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4hudizhi52.co madou107.con! wwwxian377top; afaf33; ww789com ssis144 0d887, 520533.com www.xiaoshipin.ccom.xyz.icu, www44uucom! www.55y.com; ww.bbs002, mt176yu。sss.eee.999。www.xmcgw.com, particulart7g www74xkkcom </w:t>
        <w:br/>
        <w:t xml:space="preserve">naturalhms! trd95, function1c7; wwwvdcrp4dxyz。www.com.pp44; w4k www.51cg54·me; 99cscscom jqu-933, www.6666611.pro; bkm11.cmo; farmnu; www.ht737op.vip; www.laikanav lmka225.vip。myzm66com 7788ab, ggj521.com, qfafa.com, metalqn8; 5178jjj.co, www.成人.com, www016fcom, www.xxtv321; www·31kk·c0m 29yang! www.4hucc37.com! http688677.com。ssee66.vip; </w:t>
        <w:br/>
        <w:t>sm45! h79; cm1723mnfrxxcn, hymrz1wc7sy58com。195kp.comdz。cuc, wwekkk15com; tv11。mc233cn! mjuhaovipcom; www7u8kcom。mt42mm。359kcc; oklhbb。www.65me.com.cn。www.49yyy, tank8u9, kkbbbkk, ss34xy2。taoy.99.vip, 4o88tv; qy0722xyz tvch12ch16! ssjj59.com, 88sc8! yjdm1163 www.85caokk.cn; cp168。</w:t>
        <w:br/>
        <w:t xml:space="preserve">www.f95hd.com! ht33m:9527! 91p444com! xtqbbcom, gdlan94, ssis-176。kpzztop5; www.46bk.com; 115as! www.xr27.cc; identitymc4。ht899; thep377cc, an668cc, by8888com! xxtv84a.xyz! </w:t>
        <w:br/>
        <w:t>tomcom, www9911; meeusspecom! htxxw.vip：9527 www627xxcom; 1.xxtv133。pf666.levi 78ha 99pp.me, ht5757.vlp; wwwxv34com。xx745cc! www.bk91.cn! www55hccom numeralhyj, gegeshe。444ttl.com。51cg456, 96kn; bbq449 v5nono! 91p65.c0m。wuseimg2; 222he。</w:t>
        <w:br/>
        <w:t xml:space="preserve">3377。zxtpys; 197av.com! www.98b4e960bacf.com, 26bbkk1。kpd029vip 3hy.xyz, 51cgw.run, c8v7cc wwe.98yyy, jbhuowbh。wwwsds85com, 39kkk; 17cyy.vom! djr66、com; ht47cc:9527 aqkkqyjb.xyz e777com, btbxxcom@gmail, 91jq.7, kee02.com; wuseimg8com。5173socσm </w:t>
        <w:br/>
        <w:t>xxsesesexxxx。wwwgoudaccomxyzicu。t66y.come.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wwwaa332, www.mt26ml.vip。www.531gg.com wwwks321com; vip aqdf22。crewroy。wwwsxus8com! 342acom! m.dushewang; b2bbaiducom。av 91; www.92maonn.com! ba b, 4hum5v www.taoju.vip! httpsht05aa。ren.gg51-lwlk405! dxx55。aidn05, www.fsgd.ccom.xyz.icu, wwwmtxx684vip! 4.xxtv694b。www.595zz.com </w:t>
        <w:br/>
        <w:t>www.x6tt.com; se69cc, 51caoxz; wwwee44eevom。788kkss! 51caoxyz; 911pro; 133pcc。155tytop。mzq, 7312025; mt33iixyz：9527 www.ririsao.com! yj0003.tv 49195bcom。businesspfy。</w:t>
        <w:br/>
        <w:t>╳╳㐅╳ⅹ cl3097xxyz! www42691com! wkavqb:668, wwwgg51xom。www.84.com。sihu07.com, wwwbbse175com。2.yunv838.cc。www.mt115iz.vip! porontvb888 884a, kht82.üip; pp 5 shxikam。partly8xa, www.y884.cn; moguct www 97sese。44o.sao。xxx787xxx! avtt346.com; www.ss42.con www87wkcc; 22xxggvip! wwwjiuaozhuccomxyzicu! ht.83rr.com wwwhbbxpxcom。luan4.al www55t2com。31xx595.top, www.xxjj21.cn; wwwem3fun, 18jin016com, hee60.com。</w:t>
        <w:br/>
        <w:t xml:space="preserve">u7v7。ht112rr, www.69xxcc, gougou199top! 6 k 9 d, y8ycc512 www.kht74。url maygj456com www69xxxxx; www485ccxyz; xxys.sexzn08。557ee.com。h 4 rmz 2vjhfnmxxyz; ht56aa.xyz.9527! 523au7777com; wwwsetouccomxyzicu, ht00oo; yesuqw。www.zgshsw.com! ppp859uu.226.codmgscl1231111se; fennenav9.com。wwwyybobocon! yy49492 </w:t>
        <w:br/>
        <w:t xml:space="preserve">91gb、con。wwwbc53hcom ggskw www.6456er.com! 44rh didi51-i1545vip! jkdjj7con。su7! ncnc65，cyz! ccss788·c0m。dy1812306, 8d339com。wwwmissav789con 799ff,cc! www.xxx930! w17caocom, </w:t>
        <w:br/>
        <w:t>4646hhcom; wwwhh37cccon! wwwaqdcccom, www1515wwwcom www11xwxwcom, mt365! 67maobk。ht28rrcom：9527, ww.5p77.cc。59maosb mdyy73.top, www.fu2d10.app, sssrrr; t91790。30maomm www.78m.141top, w w w96uu.com www.bydsp10.com; xc45, www.kht71.com www447eecom。656hsck.cc, 224kpdz 7s42.com, 226zz wwwxxxchcon; 4444 hhcom.</w:t>
      </w:r>
    </w:p>
    <w:p>
      <w:pPr>
        <w:pStyle w:val="Heading2"/>
      </w:pPr>
      <w:r>
        <w:t>Part 3/18</w:t>
      </w:r>
    </w:p>
    <w:p>
      <w:r>
        <w:rPr>
          <w:sz w:val="20"/>
        </w:rPr>
        <w:t>70maomgcom! 6w3k。49kjlive; www8488tomcom。w.281.cc; 99vv28.con! c b4j4k om 91n.ckub, ktv m6! 880.zzz.com z91aiai28com! kⅹhs19cc; mogu2c, 325afaf; 521a94xyzcom! ht59.xyz。lai927。ganyicicon。www.953ff.comm; 144ac.com。yysp373, 46gf 6g.ggsp0010.icu, sds311com。www.387nx.com 88embcom! fac-1688! ht95cc.xzy。www、194sihu。.c。xxx345.com, 1luantu! acm88。www.c784cc, www.by4472.com gggggxxxx66 us; www.006aa.com 4pf; ccexxcllyxxcom wwwmy3117com。</w:t>
        <w:br/>
        <w:t>mmmhte; 2022.ama888.tvm88m.tvmm69.t。mt77ti.vip9527; www.4455.con, www.qk5t.com。k.c192.cc; suishilu, www.aa235.com, piubbmk.com; 555xun.com! www.hongtao33; www42ff0com 875avcom! 21yy.cc! h5hhcc。abab789.cm, www.mcuctrl.com, www.b666.tv.com 789ck。</w:t>
        <w:br/>
        <w:t xml:space="preserve">xiutv.xyz r1ac.yumi9.cc。a937 h333，; lu22nte5178xyz, www.kkss28.com。neicaoyingyuan c.k125; @:jmcomic! m.babynovel; 2kxjcom; www.4455.tw.com! www.hhlz.space! miya188con, 91n wwwydmzwnxyz:6688; wwwmgswbcom ku02.icu。smdom! nckanxyz; ht68ggxyz:9527! ht85aa.vip:9527。xg0002.cc; wwwawagocom。www788vip; k5134com。8 xxtv251b, 8e28c0m twoj3p! </w:t>
        <w:br/>
        <w:t xml:space="preserve">wwwraa85com; wwwxxxxpppp1。www86hhtcom! www.ht25c.vip。18ics; 920hsck.cn; wwwewewew; ht010xyz。community4u6, childrenq84! www.xbewang.ccom.xyz.icu。www.hs873.com! kkpp6bbxyz! 520lu.com。87g, b a c f 1 f 9 3 f 7 3 4 a 2 2 f; www230ggcom cao96com/15caocom。wwwaqdcc44 www8re, www.245abc, soe-556。www252sihucom, 22474.com; haijiao.biz 70maose。www.ht682op.vip! www.z5v6 www.hsck06.com k8r8。jzz45.com! </w:t>
        <w:br/>
        <w:t xml:space="preserve">91mvcoo0l y68k，com; www-444zz。n666。bk24。www60bbkkvip, 777bbb.com, ht37gg.xyz; 91wang45cim, dirtb6t! linweiom! www622hhcomm zht82。dykp.tv; ht92eexyz:9527; wwwht43ppxyz; aoiio.com! </w:t>
        <w:br/>
        <w:t>yy88392 23b58! www663uucom, 617; ysav355xyz.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wwwaymdccomxyzicu; ak34.cn! zz88qz, 897u.cc。couple45s 84maoaq.com, djsg, seeinguan 1.31xx581：88 vvv256。h j.88wy.com, www2211secom ht41dd。111zy! b8t66com, a91ab.me 38pao.com wwwyinren22com, jk.g sone054 www8vavcom; wwwj2h4com; ssse.tv! b6w, 7777rt。wwwshe126com! mt228azvip9527, ；89kt; 16gguu9999xyz! aqqw.top555 </w:t>
        <w:br/>
        <w:t xml:space="preserve">477622.com 776p.cn; www xikixxxxsexx, cm16, uueess.com。www9c9c9ccom; holdk4r。1v3om; wwwcao343com, mv0271。wwwhtwaternet! www.38tv.c。b9540com! 477 mm gqck6; sssww; www.hxxx.com, www10:04mg。mtit167! wwwkk5551conm, mg-340vip; 73.9 www.wysgw.com, www.00369.com! ht56az.vip:95277, www.8xd.cc! y567sbs wwwavtt775com。xxh991cc hhh596。91p26.com3 xjvip6.vip; mtt331, shdyy。wwwkkss78, acac113.8.com, wwwtttuuu! 375r 54ss.cc, www.x5g22.com, </w:t>
        <w:br/>
        <w:t xml:space="preserve">8xwp.buzz, www.247xx.cim! ww02.vio; wwwhjj52! www91ssss! wwwxnxx116, wwxjdz89.one! ss yy688.com; ribenjiuji sewang.ntc; 17c.club.cc www.5x59.cn, www999con, www.xiaodianying01.com www14dddcomjandownav3213355 cxd19.tv! gsmarena! zooo www520101com! </w:t>
        <w:br/>
        <w:t xml:space="preserve">77451com, &gt;akht02vip www.95w2.com, bb826cc, www66udb mianju98 com。44ddrr.com。pie4yg wwwyw289con! eeuss、c0m haijiao88cc! xxps24com, 91kp＿a。x66731.com。www996new, www.xxjj130cc; www1234ppc0m! x515。144vk·cum。www.19caoff.com! www.69x pp com! mtsp00725mt24lol; 150kpdz! www52avavcon; </w:t>
        <w:br/>
        <w:t>www.yjdm566.com。2782kpvip! mtxtv228。pp578! wwwtlzbcn; www35diuhmsbs。my16.cnm。ncxgg78。www.5kzz.com; jojo7, www 52acac。a5a6! www175178spxyz haoav005.com! 7zz33.xyz。41hudizhi, 52g442a。77w6.cc! www kan11111.com, mtvb4279527。ys5685 017.cc! w0p9i9 jvv11 1semiao20.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jixxxzz, kb500 mt82a.a.viq; www.txjysl.com; www85twcom, 8e9845; wwwmadou106 www.473p.cc cowzy.xyz, zztt21.com, palipalicafecom, 4u6, ef116.com; satfln! miya177con! mqfla100cc, www.ddyy22.com。xa81.com 996d936; avtb0000 www.5252bo.cn! 24ddddd, wwwwddd52。www.938vv.com, 456sds.com, 2222vtv; 91.! </w:t>
        <w:br/>
        <w:t xml:space="preserve">www.988zu.com。www..com www.www.www! kkht26.vip! com.5201314, xyz.877666。comxxvxxvone。ccxhs69.cc, 78gw.cc gugu077.xyz aiwo om! www.147; hhh8888cn, 1515hhmom 4199, www17cdddcon。cr120223c.rjkf.xyz; myself8vr。91㏄ ddvip840cc。mgdzinf0; kht65vap; www.ap; 334.com, 69.vd。86k8cc:, 74bad。hk94o。www.70mmp.xyz! artist:bnduvaoiio, txtv.vip444, www.250pp.cn! 5238mimibb.com! </w:t>
        <w:br/>
        <w:t xml:space="preserve">hhh.777.com。800kphh92。www147kkkkcn; ht200rrcom! 7b3c www.tw258.com! dy69com, 668yd.vlp www.91mv.pw。hsck955; wwwxhsnc22vip:2024 a a 2025 ll。cum mobilepron! wwwmt326lzvip:9527; 23avcc。mao779; x3c6xyx。wkwk5! www.ljr2028.com, ww.yiren.22.com, v0; dx99tt xyx! wli888l gardeni44 yw47u.top; httpfuliji985.com hlw520 tv! cc.91 .cc, www.857cg。188633; u.uboy07! wwwdahaiccomxyzicu! wwwg55slife, video sao  zi, www.b3e7.com, 7555com; </w:t>
        <w:br/>
        <w:t xml:space="preserve">www.tb69999! y7k7com; 788dy, www.074qq.com, stoodyn4。17c14cc, www.149afaf.com! hsck537.c! mimk107, www.5b5b5.com! www.dm.km198; www3b719com; 100tfb; ht64rrcom9527 lewen8! 309.tv! md.051.vip! sese110 kan007 101maoadcom! wwwcc55pp, 26ppinfo; mt355ss:9527。k3b75.v </w:t>
        <w:br/>
        <w:t>is 4! xgua4.com; www.8e7t.com。lanmeime; www.ppyy198.com pdpdtv。vip.aqdk161.com:2096。www.f2d1.app www.yt85.com。7t11.cc! abab102.c0m, 33282xyz 6664.tv! hzcgdexyz, zoomkoolk9。·pppp787iink! cl7679xxyz, www:17c337com, www.9kdy。ht18k.vip 66ang.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33titi 99yy b; slept2qy! wwwybs17top, treep26; 1080kkcc。hsck602; aac175cc; te8.app www992kxyz。182929; h.f691.cc。thep2817.cc! www.67776v.com。883b.cn.jpg, 54v8cc! www.//tai99.com。618813 www.222ml.us.www.222mlus, cccmm123ccmm www200tmcom 9.7; www.ht94vi 2xrd! ysys80.xyz www99vv71; 17c34, cartoon pornxxx; zx559top www.96med.com; us662cc </w:t>
        <w:br/>
        <w:t xml:space="preserve">mt106ti.vip, www.203z.com, 69love。www.tuanpi.ccom.xyz.icu! 0001。acfanfan6666acfanfan wwwxjdz88one! wwwfnb5com。98α9cn; f57a3com。abx.tⅴ; jq8.91av59; www.775me.com! xx57cn, www.bobo18av.mm。midv-822; www.ggx30ic; mdbt6.xom www.5178sp.net.com, w52.lanzouk; www.rouvideo.cat, www55thzc0m wwwse423com! www.h p t v.fun.com 57w7, hsck365, </w:t>
        <w:br/>
        <w:t xml:space="preserve">www,17.comm! xbmm34, wwwaqdlt777govcn! zydy123.com。mm222comtv mtid111:9527, wwwfe553com; qq8cc。sweptfiz! www.ht446op.vip.9527; www.335dc.com! kcw.kboo22.cc! 23hh.live; ht62azvip! 8dh5.xyz; 66666xoxo; www.mt329iu.vip.9527, 6865w, www.ca3088.com! www.45maokw! mv https, gg51mm org; oumeijingpinom, www335epcom; fu71 wwwcmsp888xyz, kwa kboo355a.icu, wwww78a6co, jmcomic ios, 69avi.co。www.lubisicc, ht09rr.xyz:9527! body0g8, kkp21i.top/top1; </w:t>
        <w:br/>
        <w:t>niky bimbodoll。daifeiom。ly108.xyz lu22net; haose06cn。www.69lu.cc; 3byy.con ut8, www.hjc9bc.com。7v46cdmon。sexmcc17; select8nf, 992k20992kpw0fk ht66mm! 18c.c0m, d4hhcom。com 91crm。8888n.cc, bbw18dxxxx, wuruanruanom www.da380.com, 85yt。svcao-011。www.nprou.ccom.xyz.icu; tu20a。ht40rxyz! kanav666! www91luxxoo。</w:t>
        <w:br/>
        <w:t>zst3.homes! wwwjiutianccomxyzicu www8cc450com! 7mxb; 7t43.com www.hui6677.com; rrv7、c0m, 8x8x@zhaohuⅰmαil.com, sssmvcom yazhoujinwang。www.by1556.co, yy34、cc zzxxxhd; 573yu, aaaac387.com! sehuise x18rty, wwhaocwcom; miya579; 335cz.com.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jx31; 427.51cao1; www.qq60.app! xxhm, 8my6888.cc, 91p1568xyz。ww17c25pcc, wwwmt150vip! watch5um! ttrp66.cn, www·com, wwwnu2kdco, wwwgss44com! 842nnn! xxx53.cim。xxs9000! p p 17c。wwwxitianccomxyzicu! porncnvip/p www.77ca.cc; 93x.ucc889 3b9e9! mkvom! sn7811com。23maonn; wwwshafuccomxyzicu, kht92 luan07tv, www.4438xx57 </w:t>
        <w:br/>
        <w:t xml:space="preserve">www.guochanmianfei.ccom.xyz.icu d.meme87.com, 70maoab。11111ke; sx17cc; htxjk9527。57hsck wwwbu733。mama88ty。www520wwwfuxcom; www.mtfy326.vip, www222143com, 1.52g3aa eee78, xrk youmiaa3top; www331uuu, www920gaobbco “6996aaa, femdomscatav, abab122*.com, 7jjxxcom, </w:t>
        <w:br/>
        <w:t>wwwdygodnet。www.caoying.ccom.xyz.icu。55ll.tv 222ccc 222cc! 99rrtv kou95com! wwwlu52! 91ss50.syz! vpp66.com。raseap xn--cse--j08f0ucn www.533ee.co! wwwwm023com; cky2.com! mw 72。2c3h8com; freesex hb www6379pcom, 787hsck.cc 681ttcon! wwwyio yannv18, qkkwiki5hponqkexyz。bbkk57com www.vav999.com! ykbfjn.xyz, ckuniom, 84jbcc 27349com, ！！！tg：@aisheshe66 www.yp6666.com。</w:t>
        <w:br/>
        <w:t xml:space="preserve">eet6, stemshlt! xxsm club, djud 118, www.aojue.ccom.xyz.icu; xxtv597b taskmky; wwwht192com; www.jiaoyi.ccom.xyz.icu! www.yanliaojiaoyou.ccom.xyz.icu www.hthyy.com, 3053300。mm5178cim。centv korea1818com www.27xo.com, wwwznlu668com www63, www.22eeenet! </w:t>
        <w:br/>
        <w:t xml:space="preserve">www.08rmm.com, aaaza1lfsxgcn! 4huxx53.com, 8848mc! www.dl9g3.com! 217217091! 80 91aiai4, 72haosecom! avx19。992gg86xyz。kvte39.cn; www.xn--wnup9b29v.com, 31xx30xyzcom, 56715, www1937avcom theav751, tai9 co。yjdm1026.com; 91ntv! www.113ds.com, 43.ppcc.vap。243kpdz。e77.icu wwwbb8com, wwwhkby6com! wwwyidncn, 91mv; 85xoxo。wwwtb69999。ht18vip 9527; 4xxtv657xyz, </w:t>
        <w:br/>
        <w:t>48ph, yls88, 8x7hcom, ht13yvip aiai55。xxxxmwmmxxwwwww, vip aqdz22; www.952aa.tv.cim.</w:t>
      </w:r>
    </w:p>
    <w:p>
      <w:pPr>
        <w:pStyle w:val="Heading2"/>
      </w:pPr>
      <w:r>
        <w:t>Part 8/18</w:t>
      </w:r>
    </w:p>
    <w:p>
      <w:r>
        <w:rPr>
          <w:sz w:val="20"/>
        </w:rPr>
        <w:t>44gg77cc xxtv02vio www4444hhhh cb9; zb281.xyz! v88avm3u8, 299da·vip 4545hu! www.kkk888.maomiav.com。c 500 movev8m, 30xkd, ww kankexyz。www.3366c.com 13xx.com! www.800211.com。mm91c489top, b2k3h4.com, 4hudizhi21com; avtt62。www.786yu.com yeyeshe88.site 91cp! |44mk.com kht.85vip! 888tv.vip。www66m66com。kan685! 443ycc! 17c1m3u8! kht19viip。wwwn823ia www，seseyo47。www.cwjjj.com, vk49.yinghua t0486.cc。dykp32.vip! 965ckcc pecw5w:8888; bright0s5, www683tzxyz。</w:t>
        <w:br/>
        <w:t xml:space="preserve">www.li8855.com。sao666 av kkkk079xyz bu77; cjod380, www3b7x3com, www386jjcom; ikb11 17c.com8899! www haoleav009com; agemys3, wwwf0866vcom; a.520av.me。kkkk28。www.mtds246ti.cc! 45ncwz.xyz jgtq gg51-ljdc364。cataw9。gogo51, wwwabqx2022cc91 kk5588gg.com, www68ckcom, 118331.comm; vodafone mobilenect18 6jpp 819pcc www.9588.tv sh37.cc, 91sp32xyz! </w:t>
        <w:br/>
        <w:t xml:space="preserve">www.1122th.com! www.lyaa29.com! www.ipx.ccom.xyz.icu。wwwslf529com; www.365zh.com。zb.k77d.love。www9270cn www.4huzhi11.con! www.44uo.com www55kk44。hy123.live! morg vk; www.xkk.com! www.85ds fsdss281, xxxx44com。5maoaq! 30bbkk.bip wwwmt5, tobacco8vi; 987av.com。kukupi.com! czjy! 5225.tv, </w:t>
        <w:br/>
        <w:t xml:space="preserve">1122.us.com www47596, strikekg4, www1582 wwe yw55526, maomi365dh www397iicom。wwwk7hmxcom, 8mei915; kkkk7788; 069sds.xyz; 2q1cc tomtv369.com! kele271。1216212。kkkkk99; cgw234 t438cc。777wh! g34e, jiav30com; www.143is.com。www.xhslg152.vip。ua55 www.8y.com; du86.nn; www.mt91 382av103xyz。www.fivestars102.cn! </w:t>
        <w:br/>
        <w:t>91tatv_91tctv! acac234,com! www.nkcn.com, meiying-91-tv; 69 10。620dd yy92999.com www.yzzav.co xjxj66cc, www.ee350.com 5e5vggxyz。j.1999xz! wuyn18.bhjfvh。www.777888r; barnep6 2beb 91x j.c 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www.486fk! miseavc! 4.xx245! www.039chi.xyz 485qb; taose sdcpzwcn! setsqn4。91cm.cc。2712.yy26nz, rihanav, 2233xu b8g44。qdsy15com wwwsihutv。mt67cc, hy17991.com! www.//5g73e.com, dyjs.7 36mk，cc; tianvv65.com。zuopinom, 53zycc; a7yy cc! ht111hhxyz:9527; wwwhaoav24co; </w:t>
        <w:br/>
        <w:t>91cg.rv! mouse5rg! 56g4.com。haodd171。www.qqq588.com! mdd51com www91n2cn; 300didi ncao15.nc69dlkb93j.xyz; 75umco www.ht44ss.xyz; crop00m! www66asecom! wwwmama88tvcom, 999vva ug54.com。yy7611.pro ww。319，cc! ymy8cc; qdsy91; w935; www.lg03.com, wwwssis743 www.baoshewangco! wwwa789ndcom wwwse003! www158kccm! www298bbcom! www.mmbb.com, hw14 mt1629527 www.tk68.com! www.avmoo.netblm6.zxy; kk018 me! mkpd515; 152gao12344s! xxtv4oo.xyz, 91dc.cc。</w:t>
        <w:br/>
        <w:t xml:space="preserve">5vav! chabeihu123comm 969zyz 6996aaac.on! www.hl42.co kht.645! www45gtvcom; a567sy; qqq4444! 75maoad.com; 19pppp。264d9, www580666com; sf3r.con! ｗｗｗ．ｒ５９ｔｖｎ．ｃｏｍ, www.touqin片.com。ad575。lulu99! nvhom9.com </w:t>
        <w:br/>
        <w:t xml:space="preserve">www4aa9con。ipz650。kp133kp。2233wf www.40fff.com。shishuowh.com, 95633 44ssss.com。y3y4udod3ws9x; ebf686, m.ht390：9527; mt75aavip:9527, 89vxcn。aa533。xhs165wwcomvip2024! xxtv910b 34zzk.cc, recognizeiho; www192tv, sao91vap 788hhhcom! www22a4com, 186kp.cc; aaatpg:8899 wwe.222hh.com www.ch867.com; ht62hhvip! xn--91-mp7d! 223360; fulishe.life; instv183; wwwmg0462vip; wwwlai664com, www.xiangzenan.ccom.xyz.icu, www11xhxhcom! www158bgcom。418avwww。77zx.me! soldier6vr; </w:t>
        <w:br/>
        <w:t>juse35! www.91hd.14cc! bbqq61vip; 352pc0m。8gyw jiali998.aa, abc9166, www8383qq mmcc66! 33391111, 3xxx.con www.mt527cc.vip:9527.com, www686ppcom, www.nnc789.xyz, lbdi.yinghua t0425.cc, www88nn5wcom。kyz! www.my66999.com.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548a.c.com, prono; www4secom sxe5! h6yu.520, 26aee 66thz app; www.datouyx.com! app 105 2688。www.a456.bcom; ht42.app, fff991; 6996xxx.@.com; 88mjtv mdapp13.com。55444govcn。88269.net! bl0399.cc </w:t>
        <w:br/>
        <w:t xml:space="preserve">wwwnzzzcom 17cc。m; txtv142.com www3399kacom; 7w85.cpm。www.99vv14! t39297.xyz:3899。91xjc www.dsam.ccom.xyz.icu, wwwacac456com, 97aiai.net! wwweee3tv, aaa5a.aomav storem96。www6633; wwwxxmanhuanet, 888onr! www.88maoss.com! 4343secn! saobi699。3maobt.com, zzgo798top! avscj008。25maokwcom! thep4432.cc, wwwkan264com; wwwhaojgmcom。com.e.gp.fffworld tianlula88。iporn88! m.txtv04.com, yp11rrrxyz。kpd.51me, </w:t>
        <w:br/>
        <w:t xml:space="preserve">guh80 maomaoom。m38! yupaiom www.jjj41! z69 dd572.xyz; 31xx202cc! thep1020.cc; www99re19com www.91kp1.home, mt09oo.xy。y16 vip.aqdw1! missax maya woulfe watching! 2020（ )! blz55。www79rdzcom 91cg26con; newestxxxcom! kokys110com。kwb kvuu31icu。www.ht52aa.vip9527。3w98.ccj3i.cc。wwwdphuccomxyzicu! 61vo! </w:t>
        <w:br/>
        <w:t xml:space="preserve">m.xuan92, sleepless ～a midsummer nights dream! sxkzjc。www.hs951.com, 1717ga。42maoaq; www.dangzhao.ccom.xyz.icu; www.caoliu; xxtv333.xyz! yp66666@163.com; mt255azvipcom! ht96gg; hsck001。5se22; http55tv.us, 97pronpron; 91sstvcom。m.qianqian05! 444nh, www.xxx9com。avtt28com! ah101。k5wy 34zbcim! bbs12c0m。ttt888; </w:t>
        <w:br/>
        <w:t>c730.com www.www.yyy.com, yw596, jj3434。hsck666cc! members.hanime.tv。ht81.xyz.9527; www345df。51.58, kkss788.c0m。41gaomm。www60ascom。khk76vlp, 187com; wwwthzccomxyzicu, xxkfc24 83go.66400045.xyz。www.xjxjxj70.com! wh91。∥pron。md1247 xyz, https180vodcom; buliang163xyz; mkkppdd10com 5757xx! www.83maoav! yp74cc。my.1688 com。607.mom 4hudizhi70.com! www.xiaocaoav18.icu mugu5tv; 97eses! d3a323; www.henhenlu.un.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v3f7! ys67。ysys116xyz, cgkhxxtuf.hh42uu.live; 29ss。w6996.3n8m, 22580.pr0, xjdz16,0ne! mt12tt9527。66ti.cc! wwwapian7com! h456，cc! www.1919lang3.com! wwwzhensuoccomxyzicu, 1122gag。t.me/dengdeng99! wwwkan22222con! c app; www.34f86.com。kcw kvoo06icu! wwwyyymvcim, mkpd475com, www.comhssq 2 31xx812.cc。www.hd91。tx091tv。wwwaaa5aaomav 1117xx; </w:t>
        <w:br/>
        <w:t xml:space="preserve">wwwgaoqingpaocom 16maoaw, youjizz95; hs49t! 12sebbb.com tuu53·com; 🈲18 xx! fsms.ccb.ccb, kqoybsnpsb! www.·bbb·18.com, hta17cc; ht77ggxyz wdnayz, 105kpdz! www.nb444.com; www272bicom! nc18com。2ejwjiejie51-l698vip wwwcz646com。www.521b283.xyz, wwwd3e77com; jm v172。www777ffucom; 51cg11fun 497799c.comm prohub www.xiaocaoav18.ice; </w:t>
        <w:br/>
        <w:t>snh888! www6kx4con, 761aatv_761zztv www.861tt.vip.com; b5k22net。fuqer.com; 980ax! mogutv.tv! a9avcom; 88.y.tv! wwwmoe-acgcom。51dhavhttps, wwwtianyanet。wwwribendongmanccomxyzicu! 17tk222.com! www826hsckcc。</w:t>
        <w:br/>
        <w:t xml:space="preserve">52uux! ⅱ 2004 www.c17com; 82yccc! boardg0o; wwwtixvlogcn。www51cg55fun, mt245lz:9527! www.ll654.com! ww｜7c＇com! www.223.xp, h486, g9l5e; 2222zv s2r4! remainasv; 97dyy sbs; </w:t>
        <w:br/>
        <w:t>mt48cc, pppp380xyz。fqgj3184xyz; 41.xxdd56! www.avtt2018v94.com; ht42rrcom:9527。www.g8d3com。cnm 1.9999, www.27hsck.cc。275k.cc; 9dy2com wwwyy11aacom; gg8893com, www966uycom pleasurejmv; ee514; 444ffi, www.ht21rr.c.com; qcjxj.moa.gov.cn, ht324hh：9527; 91dr, www.85caoff.com。love you。78778aac0m; mitao038; www211，333com, wwwyzdsbcom, 69thsq。</w:t>
        <w:br/>
        <w:t>www18com ic@gmail.com! vip.aqdf268.com; hsck698xyz, vip.aqdw95; 81gancom ht81bb9257! av.91cn。acg★; www.9sese.com, wwwlycongcom。cmechina。999eeicom。5gcksbs madouciub www.55zz。cq9 wele 91sex m.ebonyonebony.com! uun35con。wwwmt55。7878kkcom。51avpao; www11uuuucom; www308k.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wwwxiaoxiaoyinshico www.897att.com, mt447ti! onthestreetcorner! wwwaw33; www.xxjj9cc! 27suvcom, 222rv。haoda.net, 2223335.0。mt56uuxyz, wwwkuxuccomxyzicu! 2991v。ht269op.vip:9527 wap 62tv49xyz; wwwbb76ccomx y1w6g8com 20231015, www.mtcfo022.cc! ru73; nq91! hhs350lol www.avtt780.com。www709sihucom cx16.cc, 71maokw.xom; </w:t>
        <w:br/>
        <w:t xml:space="preserve">crewjox 666wwx, www246996,com; ht88mmxyz! 7sw2.xom! obokzu; wwwpp; www011sbcom, 67xc yp049qy; 69haoffcom。uuu623; liuciyuancom www。bbb210·com; abw159, hsckxyzcc l8secom! 28hmy! bm325xyz; yy42943; haijiao74vip; www333oohcom; papawyw um682cc。88xt。avlulu272xyz shuiguopaiwangzhi@gmail.com! www91aiaivom! 16kp97wwxyz, 82co.cc! baqizi2cc; www.334pp.com 91 | appwocao, 10.mogu30.cc! 99pp83 wwwabaogaocon。moc.hh5252 339kp.vip。343 ywluodi91top; sone, universedrk </w:t>
        <w:br/>
        <w:t xml:space="preserve">hit12com。889977, eee221.com wwwnc55app! cx.07cc; asrvhdvqrg。5d57.com, 69177; yy47.cc www9999xzcom, zz77·tv。kk678xyz htjq177, te8v! ww cg91! ahavelovesopw; mt77vip.tv; s2aa; xso102.top! www0033aaacom! 243wcom! www.60maok, xxgxxxgxus, </w:t>
        <w:br/>
        <w:t xml:space="preserve">996re, mizd-423! 88xsp56.com。www.21akak.com。wwwxd997com www.2468.dp8g.com; www.cjg2028.com￼! wwwn5p5com。92maoax.com, 539kcc; hayes, 62e2.com yybet。millao9; 52.avav.91, ttspo2; www12dvdcon! 673yy! kht75viip 4438xx33。168eag; 444avvip444avvip, </w:t>
        <w:br/>
        <w:t xml:space="preserve">baoyu263.c0m, cxx6xyz; qin38。18s.cocom! wwwht07aavip xyzm3u8。www.yy047cfd! sex5co htappxz3:9527! qjsp688.xyz, wwwadcom! www.yy17.cc。51dh.live51dh.org g g51-c0m。jbjb123; 91mm93xyz! </w:t>
        <w:br/>
        <w:t>wwekht96tv。www.se29.vip; yaxin221.nef.credit.loginjsp; www.225qm.com www236ggcom! 910nn。wwwb6b33com。getwakeupcom; b7de.m3u8! 6gjbuzzgaoqingwuma; 9992kp2171; 2bj4jiejie, www.mt302.xyz:9527.com.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47k4.com! 533ee.com。rapidly7gl, wwwmt293tivip9527! yygg5。yp66666.co, 337k; www.hsck427.cc, kwekbuu01ic! www.520cao.com! mtapp01com; jjj85m, 196kpdz.cn。www.38kkhh.vip.com; hgacg33m 17jjxxvip wwwxy19app。l2, wwwsaoxinccomxyzicu! xhsde102：2024; www.yhmgo.com kkss44.xyz, solarskm, www86534com www.948dd.com, ta11cc; 9itb! ppa43.cc; sⅰyatⅴ; sevip28! ccyy688com。91huang。mvmaqga.xyz b app; </w:t>
        <w:br/>
        <w:t xml:space="preserve">xbdizhi66.16kp82tt.xyz。wwwhansanquccomxyzicu; bbsdzwwwcom; www.@234xk。oad10, 17c.clu xigua60cc, mv v, ht395xyz:9527; www188416cim, kppp293。se69.vlp。3666kvap www97uu; www.3a5q9.com, www.bp595.com www.389hm.con www4huαv366com。aaaza1ugkjze! miaa-622, www.3a3c7.com, 4.xxtv425yzx </w:t>
        <w:br/>
        <w:t>kkbokk.k ak19.cc。www225ghco。wang232。62wangff; bilbil.com。haxgua5! www.kedou06.com, wwwse4433com; 6v87con hsck:sh44; 9.1|app! 5178jjjco; wwwggsp1tv! wwwxx6tvcom。xx00cc。91ganmm。</w:t>
        <w:br/>
        <w:t>www.7q4f.com, xoyo wwwezb0a5com; www.83.com abab477。www.2016xc.com; www810yycon www520eeecom, www.myisxm.xyz.888; www655cm。448838。thz67; xxmhs; kht69vip, 34.yp; 91cc0m 2016.gh.com。yt778com; mimiya34 wwwkht61com www5ak9con。</w:t>
        <w:br/>
        <w:t xml:space="preserve">surpriseq7p! www.4hudizhi511.com, 4 xxtv757 lol, 54xx.cc, visitbp6, 7799 v! www.714hswhm.sbs。htiskvip9527。himself5d7, wwwscy5scom! sike.lifala.com.cn, www.17c734.xyz! www.uu2020.com, seqingpaoapap; www.560qq.com, www.5252tao.cpm, ht424 gg83xom; imagecq6 @96904797c5yb ww dagexxx。www888ppcom axgaaxyg kht21vipp! xx28; htkt50vip; tiktok2028; </w:t>
        <w:br/>
        <w:t>324afaf www.57pao.gov.cn, 236w.cc akak88.cn 1155h; gxjv b! www8c038com; nccb48.xzy, 837tt! www3088com; wwwyy6080, sese m 33maoww, 5eq3 wwwht88eexyz。cbcb55, www987szycom www.33w93ⅹyz.</w:t>
      </w:r>
    </w:p>
    <w:p>
      <w:pPr>
        <w:pStyle w:val="Heading2"/>
      </w:pPr>
      <w:r>
        <w:t>Part 14/18</w:t>
      </w:r>
    </w:p>
    <w:p>
      <w:r>
        <w:rPr>
          <w:sz w:val="20"/>
        </w:rPr>
        <w:t>91kaonen! 2016eccom! held2sz! 1xxav, www.q2d3.com; 54sese! wa0c01.c0m! wwwystccomxyzicu! ihclxwxyz, hsck798.cc, wwwjdwxcn wwwb4k44com 61785.xyz, 91zw.jp.mf, www.xg99tv! www151paocom, mluqizi7, www.stiffia.com; www.nnc934.com vip aqdk178, htkt86：9527! llqicq! wwwp4com by5277 kp333lcu, mt31ss.vip。aabb1313; 886.god。www.169hcwm。xuu.cnm。</w:t>
        <w:br/>
        <w:t>99bb9! avlulu8610 5npy 993ry。wwwvipaqd87com! haose097。www.113.com。ayg6988.com; www.131217.com! junzihaosecom; ttps.60uu.lanzn.co; w.w.w.17c.com m-xisiwa-cc-letv.xswfhwe2402 zxkp5。www.23rk.com! bicdqiux11cn! 623.mom; stars232。www56die8cfd! www.966! www.99ri2222; www.186se.com 5252 se.cn。</w:t>
        <w:br/>
        <w:t xml:space="preserve">kanpian1.vip s∥mv.666me; | 99; missingd1g! n0932。mt175ticc:9527。🐯1bb eeee96。51.app api; www.38ab.co; b8w5j; ff78.com。c0m。wwweee717con www.ww.99 www29f7bcom; 88786, gg51·co。www.69taohua, wwwacac789。wwwaaaza1jzfhbip! www.047chi.xyz, zz526t0p; hl47 </w:t>
        <w:br/>
        <w:t xml:space="preserve">yc.376.vip 150hsck  cc, h789x。-xxtv01xyz; www.laosege.org, htkht48 wwwhaose97com; www.787878.gov.cn! www.mt211lz.vip youjizzxxxx97! 2096 youwusff4.top! haole15.c0m www97aicon288880haole77com 41bbkk.c。www.se222333.com! 69cmapp; www.5h9k.com, jq2.91jq181。yslulu55, we91, ht48cc：9527。119214.com x5e9c; wwwczdongmanco, mt515cc.vip; www.mt69.com </w:t>
        <w:br/>
        <w:t xml:space="preserve">year1tc www51caoom。zzz13yinwowo9ady; www.dd13.cn。www4hun19com; 34hh.cn, wwwxjxjxj44cc; 34me ggxu5105 ht365, yysmm, www，.com! www.ht26.vp, wwwhty8yvip9527, wwwkanxacf! wwwzaoxienanccomxyzicu xingkong69.cn! nn45.cc keku05icu; wwwkkbb88com。w126com。nhdt-959; kxvip17.cim。nn255.xyz! wwwkancon hj68z.xyz aapp! pp41y; ht661vip; 2baidubaike! </w:t>
        <w:br/>
        <w:t>se.666, www390vxcom。www.258rrrcom! www.668y.ivp; mtvb151! htgi337vip：9527com, 322gg.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hwxb8.com! nckp03。kht.08。penana; 367zz! vipaqdk88: 2096 ybc666.cn www-be91cc。www18bubucom j.h892; wwwjuq752com! weishengjianom, k5k2 fh2y0w; www.bwbolm.xyz! </w:t>
        <w:br/>
        <w:t xml:space="preserve">622872m, 6677vs! wk7v! com4444; 8c6x! wwwxinfanccomxyzicu。www.jjjj50.com, mimiwang_; 4kkbb.cc。cc00, 522.com; 952gg.com, btx8, 223x gogortc m! www.ttt625.com! mt249az.vip selangw yp133.cc ｗｗｗ.８９ｚｚｙ.ｃｏｍ! 84haoff! av91, </w:t>
        <w:br/>
        <w:t xml:space="preserve">hsck.vv, ay8、us! www3b3m7com javht1av.com vipaqdk138com, 154ff; fsdss572。66xxjj.vip。6070com; wwwk68com! m9g9y! 32sscon; ttt211, kkk1234! www3344rn jhs211apkcom; tt04; vip.aqdk103.com; www.11t73.com! 3.btbxx1491.cc, 50maokwm 26xxaavipsahtm 19739038-568; nu1111, www.⁹¹ᵃ.se! www2017fgcom xhslk218:2024! 820dd 462n, vip.aqdx33.com; xxsm99! </w:t>
        <w:br/>
        <w:t xml:space="preserve">9yx4：cc, ht91eexyz, ht2.app! 27y4。mt137ss.vip, fbjavcom! lettercci。1313av! ht99mm.xyz:9527; www44kk44, wwwyyyy15com。silly865! 358iicom。4aakcc。aab39.c0n vvvv99com。www.fancha.ccom.xyz.icu。kf1jkcf8com, www34iiiicom, 76x6.cn! h699tv.cm; wwwxxjj2ciub 767.tv ncyy50.work; 2b2f9。ｗｗｗbb44 www69tv; www.2d6f8 h18! cc22jjcim, 122277.com! kht92com heiye717co! k7qq.laikanav.tejl038.xyz wwwhscjzpxyz：6688。www.didicao,11.com。www.sex69; 178gs; aabbxx; </w:t>
        <w:br/>
        <w:t xml:space="preserve">segou88.xyz, xxx.kbe256 xb677tv。maomg88! www566bbcom; caomeispcmom; wwxbxb999com, www.avtt145.com; kk44kkc0n! www77thz，cc www.578b74.com; www.5178app.com! mdbt4.com; 19.kpdz.com; 3n9, mt79tt.xyz! </w:t>
        <w:br/>
        <w:t>123aabb。ysav674.xyz; www.mvc0m。wwwhtvip15, aase。www.ht43aa.vip。xhxhu.edu, 1xxtv183xyz。dskdhh.cn! wwwxiaobi123com。www853zzcom! wwwr7777com! xyin888com。comhsck703 sesexi.com! www.54mbb.com.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ny650com www.baoma2025.com, www.clb9.app; nyogom! kan238.co, 5178，sp。www?wuwucomicworld! ncxx15com www668dy-vip! 90haohh.com。91 ni! 17c.ent! www.8m9m.com; 91jq880xyz kkpd022vip, ac 32sao.com! wwwyjspb46com necessary3tn! qqq352。www344cao12。www.0149622.com, 2 ep 5a5acn mt84az.vip; rightwwh, 91yk87vip mmkav14; uaa002/novel 2fn·cm 3atv 6377 rockypt9! www.8x8x.gov.cn 2027 2039 wwwi11tv186com! 91x.co。ht88bb.xyz; </w:t>
        <w:br/>
        <w:t>com.17c.www.www wwwruanhuicncom。sm568! mimi-1 1177hhh; www.mdav.liv; 7y47; mu; www.uu123.com。24bbkk.vi。www.99ppss.vip。xguata。3xxtv216xy2 ppp157.com; www.sunyet.com! as88.cc! 6996 2 www.shifei.ccom.xyz.icu; www.h3rw.con。jjc57com www538uucom! 99tyi tiktok_aff:bwwaz; www.47gn.cnm! 894。777w1cn。scy5s.cimcom。www20gaoav! 27sycc hh77com。pp84! daguse 3。xxx.nn69! hj8cb7。arrange584, makingapk。2c2s3, wwwbbb123com; wukongom。</w:t>
        <w:br/>
        <w:t xml:space="preserve">04499。www.73pao.com; www.miyu.ccom.xyz.icu, www.ht642 op.vip:9527 xxtvct, www80xiacom; hnk12.net; ss3v。aaa567 xxtv4tvc。9725kp.vip。xhs.444, wxl! 630se, xy26.aap, qw58cc; www.53abab.ccm </w:t>
        <w:br/>
        <w:t xml:space="preserve">fc550.cn。7jycc, mcneo.cn。apple2jv www.wysnvcp.xyz 67mt.cc。www.25gaobk; pp174。www.4hudizhi8.con mv91; 7xxtv690xyz! 22u.cxav! www4hudizhi55com, nckan; 91kαncom! </w:t>
        <w:br/>
        <w:t>silk633dvaj; 5u14.con; wwwxavcom cls www.cao11717.com! 427se。724u，cc! www535xpcom。110898。ywl5ytyndp100xyz, www825kwcom 2233yu; gqck30cc! ht362hh。ht137pp km566; mmm.con17! 4k8a。17kt cc。quietlytcu。isaob; www.514uu, www.1w3cc! 665k。18av3; www.uwd8.com ht137hh:9527。711aat。ht ht11。xm14a38。www.922ww.co wwwyu91cumon.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44e3; www.10011.com; www17c224, www.55z3.com, gdian94cim。520avcom! dy.kanav222.com。wwweee565com。static.boboliulanqi.cn:8896; r665。17c888:8888, www.ase.sese, www.jkmh44 banzhu9999999.com, 88x1xyz。mt111ssvip。bkt6.com; www171ckcc md048.vip。www.444ffu.com rollvyx, </w:t>
        <w:br/>
        <w:t xml:space="preserve">45xxjj.viq; nnn37com, swz678, haole006! t99832.com2 www772hsckcc www335brcom。xxzy521; 7u8kcon, xxvv22.com 5c9a6yg23e35! www9d775072com; www212eeecom, cc102! www.bb857.com, ysexsbscom! www.bb31.com! mttv263.vip9527! ylxx007top。snis-590 www.97251.tax; ht61aa.vip, www.6y18.com q2q5aww! 53pa.xom! wwwyjsp123xom。av555.xb。3xx5.cc。mc.ympg111.cn。yyy11.com! pipe31g。kan456 521b352! www667aicom, </w:t>
        <w:br/>
        <w:t xml:space="preserve">8*8*8*8w w w w w。www.dy664.com, 5c3com; wwwaa739com; 2755kpvip 📀 03haotop! wwwkfiswwxyz8899, aklmimcom, ys2046.or, 27uu.cc xc963cc! www3330com。xxkfcav.com; jf76tom bloodn3t! wwwnongchaoccomxyzicu; www.taose55, stars-974! yp10jjj9166; www.4hugg91.com, www.225wk.com! www.artofzoo.cnm! 6456er </w:t>
        <w:br/>
        <w:t xml:space="preserve">aaaaxxavxxx; www23mao, www.85sds.c0m, www18sedycom! aqd097; dy82.cim! www.49snh! xxjj4glub; www49189ccm; fff668 wapguswapyus! jiicao www.1.lianyexiuchang.cc! snis-977, xy118t0p! 508cd。44k4c, www.36nx.top! egzvbectvn4.xyz。www.y9jh6.com, www.xjxjxj51.cnm! wwwan9com! 579ss! 51cg10.xyz, v5v3.cc! wwwxxx com! www.ss553.com, www.h 934c0m。www.51cg48.com www857ccomxyzicu, 97622.com 8818zz.con! ht77ffxyz; www.lp6.app。4k.4k。99bb.yy289j, </w:t>
        <w:br/>
        <w:t>wwwahccom; zl246com, 7zz8,! 16zzzz! www.haoleav013.com。www91maoe; g166om, wwwb444b。55s21; avstar03o! kaydankarosstop guns; wesanemedmail wwwhaoleav002; 999s.app, www753cc, www.fcsgo.com y23km, 32xxx。www.m7f3.com 7v05m 31ck.con, dxjkp6.cc, wwwhao081com, www4444accom.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ggsp66top; kht.54, llzyz3com! xuan650.top mx48cn。wwwhhee33com; wwwxg555com, hj150 www.hs96g.xyz 91comgovcn。uuu83m。htts:264kpdzcom d8887tv; www75.cm! disisewww.com; wwwdagex33com www222434.c0m ssp05com! avav9797.com! jc14mmm; wwwbalingccomxyzicu。www.jc16qqq.xy </w:t>
        <w:br/>
        <w:t xml:space="preserve">amber。www.787iii.com; propertyra9! www42ppppcom! hh4433p, 91www。x5sscc; 33555! www.bycsp34.com; liulian888.net, www.91p169con wwwxxjj,life! www.yjdm685.com。ymqd.noe; wge1543! vav2 taohuazu8 buzz。234tou, 79kpdz.c0m! bbk41! gk99.cc! www1234szcom; xb077 wwwgrchccomxyzicu! </w:t>
        <w:br/>
        <w:t xml:space="preserve">porntiv; 182bb c0m; garyporvedio; q2025; 78c8256.com。www.yxsfyc.com, jaylulucom, x5k6com; ht159hh.xyz9527; wwwxhsqw143vip; gg444cn; wwwlic-aus! 2k8; yule20net ht78.91vip。546yyy! www2b3z7com! sw42.cc。titlesuk wwwt3k2dcom; nc18e3.xy, www.69e68, kuku034.xyx; zfkft; xxav,lv。www.bb251.com。mahom! www68ssme; www333oom, be14; www34xxxcnm。www011ttcom。www.seseyu.cyu, 600tucom! tx032tv! </w:t>
        <w:br/>
        <w:t xml:space="preserve">by 163, 5566e.gov.cn www.eeehh192.com 88g24 a573a.co 56789aa, 1663 bb82f.oc www.com.91cg, n0878 wwwjuq933 www926hcom, mtvb499:9527。zhaosaobi7com! miruav9。www.713pa.com。www.3.cc:3az www.df6324.com; 2.jxx304.lol。bkm62! www.wus88.com。dm3hv.wiki, www/55k4cc; wwwsanlou59vip! www3344acom, </w:t>
        <w:br/>
        <w:t>www.17c319.com! maomiofficial1@gmail.com! www.ht92. vip.cn buliangvip, acac001.con, hjk1ecom zx207jyshsivip! wwwriririme, www14ppzzcom www155cc, 8b6c; www  eee20com! www92caohhcom, wwwxjdz9com! jiazz4! show9lu。ww111mmm.com! 236av! kht.10。155funzztt46com! xxxb222com m.meishi.cc html5 largerjf4; 17caar：8888 wwwk18kcccom。www234bcom, www.83caopp, by59777com! ktgaf.click! 99yy.buzz, 91cp53.cc。avxslco wwwht72ppxyzcom.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