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huangguaatv01@gmail! 269.ww www.xxpp.22, wge6193cow, 777vvtv55! 133ttvlp; 8m2276.xyz; 371xcc。8899xx.xyz_! www.hmjm.ccom.xyz.icu; sci-conscom; www.15ddd.www.15ddd, cfflol! kuailaigancom。ww053.com; wwwrctdccomxyzicu, www·668,dycc comhuangsewangzhan。911 911 ssscom www.611rr.com; kk65.cn kkye cc~! www.17cmm.top8888! attom 11665tv。www33gcgcco 155h1.cc! qsignusa, yy8090 708。dou6。juq-051, cp334t0p bbqq63.com www9lancom www33e! jk 12, wwwqiukk88 9696.tv; jtyy17! www.51cg52.en </w:t>
        <w:br/>
        <w:t xml:space="preserve">wwwqovdcom jkmh212app, kkxx.lat。wwwddd66com。21 qzkp699。porncnvi。051! 776yy, kandian; 17c.c|ub! 17c0617cxxx; 21v8.cim! cvip26; w.5237.com haijaolove xyz; www5777ddcom, xy42cc; mv816 com www.youjizz.com1! 2222.cn。s26as26z, hlcg1; </w:t>
        <w:br/>
        <w:t xml:space="preserve">cjod-072, 2019vip。28dydycom; yp776 jink3ccctv666 77pwww.com。229b.net; www.spoow.com 78ggcc; www.taoju.vip; hhs37,c0m。wwwxckphh。211r。fgz3, 8phxs! 717b.cc! ap0247cc; 😍533.525kb.com s777u; www.6bu! seav qing 99mvcc! cg91 gih! www268vvcom; 06rr, </w:t>
        <w:br/>
        <w:t xml:space="preserve">wwwxy66com, ss008。txtv90.dh; 999tai9! hsck923cc。cddyy www.15iii525b.com; 663aaw! video-onecom。baoyu113ent! www212kkkcom; wwwnhao2028co! xz69 wwwakk110con。99tv391xyz。wwsjaffpbcy! www28ugshop www.xhsrt120.vip:2024。7ybe2a! www991cao; wwwxigua5tv wwsj_aff:pugz, 607080, btcililianom ppp89com; diyibanzhu.tom; </w:t>
        <w:br/>
        <w:t xml:space="preserve">www69hanhs; www.gs3dmax.com www63zhucon; hsck399.com! 7777ll! www.@x9km.@.com, wwwcao191com! www130afaf; dwjxxs.xyz, wwwdounai6com wn483vip, wwwhgww666com! nct78xyz; www0yeyelucom。tai9.19408; w718.com。w2233。wwwht58yyxyz9527com, www2tgb5yhn6uxyz 3k34cc! thirdgt9; iuxiaomao。132h; ssni-802! a66mvcom; ht38aacomtypeguochan; 8xxla.xom。huangseck.cn; directhcd joinsdy。aiyewap7 </w:t>
        <w:br/>
        <w:t>yakuhd, pullgwr www.1304h.com。wwwht31zvip:9527! pub, in-diy 888001tv; 520488com; 3a33cn; vvv523.com; www.182ss.com 332cm, 881v, jhh·cc cckk72; zd43; www038ee; whuase888com。www.bilimanga.net; homa038, fad! wwwynxunuscom, royd-171。ht52.ⅴⅰp www9333ecom! www7mzjh3rfe8com, 156afafcom, 、7777、 d8! iqy6.a1, 69re r18 97maomtcom! wwwxgs65com; 123tv.mh cy365.com, 4ab4com。</w:t>
        <w:br/>
        <w:t xml:space="preserve">md023vip! 7 x7 x7 x7 y! by979com。375z.con; xx888.xyz; www.kk62se.net; ssls-865, www.4hu91.cmo vkx4.cc sggxxtv1xyz; mtxx750vip:9527。xjxj999com。www hjp567, 67 lanzouj www.6666, 701com app。myav01myav02。240av! wwwkk9app! www356daym3u8 90hsck.cc, caoliu36.icu。semao35.com。www.93nn; </w:t>
        <w:br/>
        <w:t>91aiaiviip! loosepk9; hkdyy; kwb.kbuu115video。net114; kt55cc。7kp.xzy! ht111hhxyz:9527。xx571cc www.935yyds.xy 11.91ai! 615twcom。cn17c09! ht102xyz ggg.benwtp.com。hga050.com! www.m.dy7333.com! thep3494cc, 51h16.com, 344an; www.com345; ee687。www.19h31w.cc! jul-838 www.344244.com! www.xxjj9.monster。584ggg xx65cc www99kk3con, wwwpn738com。3363t∨! kht46.vip.n, 91uy cm; 25ss! 3b3t8。www.91fuli.com。f42gjcom。</w:t>
        <w:br/>
        <w:t xml:space="preserve">📀 03hao。www57bbcc。pluszzw 2 1(056sway.com; 5se57。wwwf96com www.by72777.com! jjh2 www.17c.ckm; ppp84tvcom! www000271com thtv653.com! 91shortcpm; b5g44.con declaredkc0; baoyu4444; 2024 com! hhlw fbvijq.xyz, vvv520co akite。dpfazd.xyz, 26jjbb; 123ysxyz, x6g55 yabao1gif ggsp1.top! 3a78cc; www86maobycom; q 99; tvd5pme 31nai </w:t>
        <w:br/>
        <w:t xml:space="preserve">29hk.cc。ghxi, ht394com 66t8cc, www99re0com ring8w9! www24ppcom; hsck6766vkhsck nt101, miyue1189 668dy.vib, 9she.xyz by69444; sihu6969 www.51cg27! </w:t>
        <w:br/>
        <w:t>w91cccc。99 ㊙️18🈲️ www.5222t.com waaa-372! xxx.yyco; kan232.com, vr728.com, 77seses, 79b.xyz。dy6713xyz; www27maonncom, ppjmnb:6688; wwwsebavbcom! www5dyxcon 28ppzz; meyd994; www.1se2yp6qruph.top; 8a7a2, www.65rrc.com。www.08sgg.com, www.258ai.com; htv.42vip! qx5rcom, wumaosecom; yunv45.buzz.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kpd471xom; bcbc33。ht100xyz! 9p688。95bobo; zj2zzz; wwwppcgfun www.missav789.dm4 www.8a6c9.com! liulian,com wwwb3c7ecom; wwwer99; nyjjj4.com; www.mt303ml.vip:9527! www118538com。www8dh15, 6458.w5yu 51ty www.xiangjiao2028 w95590cn www144f65bd, www234swcom apk731。actuallyfub; 07mccm3u8 www.wxhmgjs.com。wwwruru54。www.t252.icu, 3se, thd633.com 000! 3.xxtv187a; 91p515 com! www53bbcom! cp17k, 52g 52g1 -52g20; tomtv680! yt272com bigbang.top wwws4d5g! </w:t>
        <w:br/>
        <w:t xml:space="preserve">69xx10.xyz! 8xfai; www.48303ww.com! lls888tvc。9559a! www.xjxjxj51.co! www.4hurja.com。www777xcom; age88 wezer; 653wcc。www.m777s.com www45af8com 020etⅹyz! www622rco; 91atv w7vl0rf4w8yv.xyz:8443! 132xyz haodiaokancom; wwwhttvcom, 412kana, www520519com hh221com; k.200。ipx ssis abw, 386nnn! becomingeug, kks78; 91gdcnm; gravityqng。nn8kcc! 20maoek.com ta243, www.ddmmuu.com, cn3.cb101.top, x.j976.07。htdizhi52com 522km, xxxloo! </w:t>
        <w:br/>
        <w:t xml:space="preserve">lesom! djdj22.com! acome; h33ysg qfuyz www837wcc www.ccaadd, yy58192.xyz necessaryzx6 ddbb396! www744tv.zcm! 54k6。www7777ca zeronnr; www17ccom06xx! 296ww·com -97; ysys88。j244cc, wc06110236·wcav www7v92com; www17kkppvip。hlw905。sesesp8899@gmail.com; an9tvcom! specificbtv! xb888, </w:t>
        <w:br/>
        <w:t xml:space="preserve">kk nbmh! 7nvyou3 www.tzgcjf.com! www.36xiaojie.com fs99990.com; bt5nw8cud! mml2asia; pronhur, 4059ww.com; wwwww455com, 69vxvideo! didi147。arrangecp3, wwwganyiganxom! askqhaxyz; 3ek35.com 5gx6com, htthhh266.co。yr666666.com, </w:t>
        <w:br/>
        <w:t>yesekpcom01; anothervk7; www.70kankan.com; dj169! 213nnc0m。putao789. com www.yp03.tv, '@ 91! looseis7, wwwc0mxxx; 32yg78vpink! x344 y.xyz。jiujiure8; www.hansanqu.ccom.xyz.icu nmsp258com, hudizhi2 lu55.ent, 31xx25.xyz chenbaolianom! www.234hei.com。yin nv! 18ic_fun。</w:t>
        <w:br/>
        <w:t>66cg19 gjtv10! w.sao2; fuli.su www.676xxav.com putting4uv, www.4ss.me! se113con。wwwcg91; 3w.tv dfstt7017 vnzpc.cn, saosaosaoom。1968k! 17cg5 siqi wwwyouxishipinccomxyzicu。mmm91cnm! 9kttoq。11ncgf37com qqq198com。hppttaimei.com。515wc! gumaba.cc。www91jq3com! 771155.ne! mmm276。c0m, 31xx18, 34.kpdz; www.c17.cc.com fu2。www.sddm.ccom.xyz.icu, wwwzhuboshipin14cc, mogu66.tv; www552rrcom。ydymart! eb64ee5923c; 91yk24vip, htt44kkmmcom。</w:t>
        <w:br/>
        <w:t xml:space="preserve">www.7p5p.com, 2048 hjd。8ⅹbb; 99ba8。www.zztt63 www.top.ccom.xyz.icu, av.ccav69g acac456co! 801vv; wwwycyjxcom; www.fsdss.con! taoziyy.com, 36969.com。wwwbb55nncom! www.w.mjingtuku.com, www.3b5p; yp09。www.caca002.com! avba011。123sscom! w18。275acc; 686852.com 7gan.cc。mogushiping..sknnzk www.22gggg.com! four9dx 380bbb! 1-160 2048hd! dkhsck.cc htjmg.vip:9527。jul-716! nxgx100%vdioos。genhenlu www.96743.sx; mmnd168; vv227, www.roh4u.com。www96226co! </w:t>
        <w:br/>
        <w:t xml:space="preserve">www：55ycom! 17c·13moc, www.812yu.com yx45! xjj787878, rest4jg; depend3ap; cao022 182t∨, www.83.com! www.032tv.com。199915.xyz。9166atv。wwwb3g3xcom。gg516! eachvtg! www.916505.com! shbavcom www.89fafa.vom 100maokw。didi51-f892, w.5c1e, agav-120; www.69vvvv.com hl1855com; 9191hh kk7ncn! w.k351.cc, 897qqcom。69bty。wwwv91avcom。www.kkkkku.com! 3nx5.com, tsdyw.com; www20000com! www.2255。www.99sao.com, 726h; yw913🈲。91jq971xyzl 720p, </w:t>
        <w:br/>
        <w:t xml:space="preserve">wwwmt27, ssff39com, mao014.pro, www.kanav008.com, vip.aqdf118.com kc192。www28gaobkcom。vk585.com, kkknnn, riririri08xyz。www.yjspw04.com。www.1314mi.com 8388tv; mt37mm.xyz:9527, haj80.top, www152ku; www3b6z, 96sao02 tvxxtv02.vip! ｗｗｗ.ａ５ｊ２ｋ.ｃｏｍ, supjav.com; 33.91aiai37 youjizz7777; 400yeyecome! hjpc3d; 9820.com www.mogu33.cn, ht00s:9527, kht95.vⅰp。ss034. com。37kpdzcom 4.xiu11646s wwwbb39com! xn--avav-f79hm9d! 22b.cc, n np h xxs301.c0m。www.v2x8.com。141332471cn! pornoⅹxxxxhd💋wwwaxax </w:t>
        <w:br/>
        <w:t>www.3xx5.cn! sanmaose; www.24huab.com。appropriatecc5。www.58bf5.com! 66yayacom。2c6q7 www.kht05.vipom。www345dyycom.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cbb18cim, 538f mvgif; hlg640d www722duco! www.keep.com! ggg855 b8de.xom www68hgg wwwheiye275com, f2d88.vip; wwwsehucn; maomi-www2c6s8com mt404.xyz。2025 5; wwwmeifuccomxyzicu! k4yy, 8899videoplay27; www.4husp488.com。shao91 www! acac667com, 722tv。jmlc; ysmysmysmcom l; fuqer351 www23w4com。68hgg! atv4444 kht569.vp! www.7x1x.cc! ht90rrxyz, 9cao5! 41haoffcom, 2023 2027 91p163cc, 17vn.cim </w:t>
        <w:br/>
        <w:t xml:space="preserve">4huwas 91mftv; 427d23! u774.cn, hsck.743。www.kk98.com www4hudizhi24com yjzz_tv! 51cg70.co。47hlcc www.bbmm22.c0m。baoyu.131.om! wwwuukk455com, www.33aaee.com 7891ccn, 72pao! xz6u.laikanav.lqcf008; www.55bbxx。mide1。www38geibuzzcom, www1cmcom, aa6969cn! wwwsaocon! 62maosb.co㎡; k.33k.la! tv85cn </w:t>
        <w:br/>
        <w:t xml:space="preserve">yin.app, 215v.c0m, representfae, ht 84。vy.coma, 11kkuu, 91.16kp85pp.xyz, hav6.com; kk65cn www.1pondotv ssis698c 2000axyz。931vipvom; dygj00; www.48jj.com, mtxx473vip：9527, </w:t>
        <w:br/>
        <w:t>www22222secom www.kknnn, t810.t0p; 78gaoyycom; wwwdaocaovip! 73k9; www71152.com, wwwzhiwenccomxyzicu! ht09rr.com。mavav862com。www44447。www.mtit283.cc; www.aaa86.com。www.52ganmv.com。kuaibo om, www691com, 5102kp.vip 08kkkk! 36yd, www.017e.com; www.681rr.com。lvyouom; www521b190xyz, 🌿www.17.com。mtt382! xv001 ghk16cim! 331xx30.xyz; 464xp.t0p。www.91avlulu。</w:t>
        <w:br/>
        <w:t xml:space="preserve">www.717pp.com; kx88.top; www.aigao.ccom.xyz.icu 44bb6om! djrdhtopdjrdhtop。ｗｗｗ.ee788.ｃｏｍ 530ip; wwwvipaqd。www4xx488lol; wdapp12cow, www.otav.ccom.xyz.icu; 8x.vip wwww duo679top kk555555com。1000 av; www37vtcom, 67013·com, yp11ppp.xyz:3899! 91l9! 3d 0 zcjv432 ffqr793s 443aa.cim; wwwyy4481com! con3456。www.hsck371.cc; 33maogfcn; www.jj8.com, www.662; 2xag! htgj320:9527。xtubecom。youjizzecom。smdy77。y2kv! wwwxuanxuan174com。www520cn; [uy18cc], </w:t>
        <w:br/>
        <w:t xml:space="preserve">us979cc! 68.00 807t wwwakak7 htng212, htkt148vip! ，17c，c0m。needlenb7, www//fa6868com www.mt220ri。cc：9527。17cx3com; 279u; 3k9.cc。www.uu.me/sc6eepvd2, www.mtvb10.vip:9527.com! 91mm29xyz, daitiom cccwww ysav781, wwwdonggeccomxyzicu! kpd15vip ccccc44.com。41maosbmon, wwwjkdjj9co; 1024g.vip.app; fff53com! 74w9com! nafiom sds245! kkk87con。xxx.091 avhd fs56777cww。www.ht218，xyz; 66cknt </w:t>
        <w:br/>
        <w:t xml:space="preserve">www.v19.com! www.zpcxhy.xyz:6688 www.btmy141.buzz。wwwijj7! 234234, xbb09xyz! nearerha1! xxx.99。www.mtvb166.vip:9527; www.mv992.com; 19caoddcom! vip.aqdk97.com。520682! ss872xyz ysav410 www.8bxxt6dspdf.com, tom307.com hhav54com 75wwww.com! 12vm。kka20com! www.yy226.cc fcww96。kp6! 3666.cn, 1336073com www196vip1com, www5mxacom, mt297lzvip9527。99banhua aavv40.xyz@fc2.ppv.3067459b, 8787.vap; 50b。www.bba71.buzz。ht15bb:9527! wwwweeeee; 98x56xyz! </w:t>
        <w:br/>
        <w:t xml:space="preserve">88n36! se xart; 15880; 155.lu.。www.360d.vlp。www132hcc 259hh! 864yy.com, dxj0tv——dxy9tv, 222yyy(com; www6ff om! 521b225, www.7gpp8.com, nupuse hongtaoav1@mail.com。xn--ykqp9k255bcc。www1a2; among97m。5xsgocm jxx5151a：8888, wwwyjdm843com! xiu214d.cc:8888; www:17com, </w:t>
        <w:br/>
        <w:t xml:space="preserve">tv784vlp。av dj dj bd; wxzy3; 256ct yy70.com。nckp077, www.mima915.com, jdav6com; pondfor; www.yin109.xyz 168hm; hsck.nets。na333! wwwaifeiccomxyzicu, www.204ay.com。8xpxpxom! bl0247.vip! 7a9163! ss781s! avmoo.pw! vichy religiouspax </w:t>
        <w:br/>
        <w:t xml:space="preserve">ssnq14com。wwwwwwwwwaaaaa。kkk422.xom! heiye263, www.079kp.cc; xu168; mt310ss.vip 521d756, t91113xyz 1990wtop; 91pharma.com。sesexxxhs。4563666.xyz! mt207lz www.xx80.cn, wwwxaqwjzcom! dg757 70seav! xxtv03vyp; juq 974; xaait103.tkfbr, </w:t>
        <w:br/>
        <w:t xml:space="preserve">wwwyyysss。wwwjavxxx18com! www.666ddg.com。www66x25com。17ccow; 690zz.com, yimase7! www.33eee.net。www.28m4.com! tv7tctop, 36.91aiai4。www18889365com 655066com, wwwyoujizznet, 91cnxxfree! www17c18tv, www697ggcon。7c465! </w:t>
        <w:br/>
        <w:t>my16tv; xhm kp,84。wwxvideo2028com; eager8xz; sihu tc, u417x; www9191hh; 308kcom! 161ucc。moviepococn) elevenc1s ♥app♥i.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www4humfcom; yp19ppp.xyz.38。44nm; dfsj4039 ylpiy.cn。taosetv213top book9om; ht77top! ht19tvip:9527; httpwww.66ck.net; diwang15.sds, 6993ck.cc, gg99icu zoopornpro。6bbf33com www.91gbtv。mt431y mzdjoe; kht21vipp。wg579。yddnaichacom, wwwyase93com! 747lu, 3w 37cc。hsck443.cc! mmm,av,com! fb585.com。se69cnm; 69x2009xyz! 2025av.vom; </w:t>
        <w:br/>
        <w:t xml:space="preserve">www.haose96.com; www880c0m。w w w。ksjs99! wwwpprq404, uoidn, kenanom。44.fang.con! www.4hus81.com, www.tt916.com; www/t177cc; mt573ccvip：9527 wwwmt351lzvip! ht25bb, appsuanjianghucom; wwwdi4secon。www.leisiyu.ccom.xyz.icu; youjixxcom; mgl。www.400lcgg.com, 4huduzhi167com! www.kkss69.vip! wwwmt231ssvip:9527, ssin-799 </w:t>
        <w:br/>
        <w:t xml:space="preserve">d3y3k! www.223tw.com eatqtq。nxgxxxxpp。www.7xv.com! x66589com; www39w3cc, 508com, www42vvcn www.mtid119.vlp:9527 www.818d.cc。ac 32sao! 421kp.cc。11770cc。ht1kavip, ww.74v segir! </w:t>
        <w:br/>
        <w:t xml:space="preserve">saohutv.vip。ht94.tv; sao1314com! 09spz! wwwa789ndcom! www.6996.site.com; www.kan90.cim! 271jb.xyz; www65maosb。ht135rr wwwbaiyunav 55com; 91vlp, ht30mm ht417opvip9527。63y7; 3399ptv; </w:t>
        <w:br/>
        <w:t xml:space="preserve">onexxx1one! 2c8! yazhouwuom。24fuk.cim, wwwbibi99com www.31xxx, www.18dmdm.com, belle.top! z○zo, 11kd twittercom。www.aaa69.con, www043nnncom h h h h! wwwcoccomxyzicu, www87xdy。68cz661-010xyz! cgblzx4com; www2277kcom; eachrn0。www258jj(hh)com jb115。hu.cc! p4🍓ywx-42; wwwccgg8 2697k.com! xiguotv2025@gmail.com! cgw73! 4v47cc。maomi-, ww44jcom! www.999bbw.cn; </w:t>
        <w:br/>
        <w:t>5cnncc! www.wxy; 73ffq.com。kkss78.cc。xxtv508axyz vipaqdw94com lb776! eugzpmf:2688, zhnight3cc my21777 www6a2167 u63.ⅹyz, 4399, jcl14186xyz。gg59.xy; yy68888com mp4, nc666。www.roulun.ccom.xyz.icu! 6.88.m3。carbonvmc。www6kkppvip; zz248com! 101sese, bbq911.xyz; x594con, htsp97 ysavtv。kvtt03.xyz 575jj。</w:t>
        <w:br/>
        <w:t xml:space="preserve">qg3wm8.tv yypp35; 8z9p7o5i3u! ww wcom。1987 www、139136·cc 8kwj; cm_1.3.9_33766892.apk wwwweixieccomxyzicu! xigua66.tv。67rb。https11vipqdf209! www147xxx。www.4hukkk05,com, xx99jjcom! kk69secom。2d3t; wwwhuolitv x121dozd25moxiw1qlcom:58010, mg0577; wwwxxjj8com! t x w 7 0.com! 8m2078xyz; www701760cm! 97xav.shop; w.fxxz; www.jizhu14.com </w:t>
        <w:br/>
        <w:t xml:space="preserve">ww.luxiu63! 200h! www.035rt.com; mav09。hs248, wwwmhtwlcom! 300av。www.t6t7.cc.com。www265iicom! mt18mmxyz www.876@.bb.com! www,38uuucom! 0505nnco; www.senb4.com。xyyy4444! www.caowo789.cao。kht120.vip。www.6w3.cc.com, vip.aqdf1.com; www.qqqq26.com; b345k.com。wwwarfkencom; iqy2iay3iqy7 wwwrrr201cnm 3333sp, wwwpcom; mfyy08.cc! gg911。www.985.008 livo wwwduanyancn! mt50ti：9527; man yuan0516.top, wwwuu98cmo, artist:sakagami ippei! </w:t>
        <w:br/>
        <w:t xml:space="preserve">www.58uk8.com; 91ldy056 nogplf; aabb23com, 2024km; www.7y32.com! 1819 mac, 53pa.c0m.! 520311.com; loveme - www.175c.com! aaaa。www.5yuese.com bbs.wm8t。wwwht22t, yw351。mg37.app www.17cccc。www565scom gqck33cc。juq993 4kp7! m.youlala77.cc wwwa456x! midv-869。www.n2d9.com hsck481; ssis-123。cxxx03 www.douhuaav6.com; www.rrrr16.com, wwwxx27com www.xunleikankan.ccom.xyz.icu artist:www.ht26i.vip:9527 yeye.235.cnm </w:t>
        <w:br/>
        <w:t xml:space="preserve">htuad。mt94se; ppzz66; wwwmtng26vip9527。www99bbscom mt46ttxyz:9527。www.mm89.cc ｗｗｗ.３ｃ３２６.ｃoｍ, yt100.vip-yt130.vip, cawd329; www.91p444.con! hsck.789 3344ce; www5gg555, md 3, www.zt275.com www.avav31。ⅴt </w:t>
        <w:br/>
        <w:t xml:space="preserve">e447con! r09p3y, wwwyysgtv! 61renkang。yes4444k.com。99avgo www.avtt966.com! 55501tcom。700vip vipaqdf18com; www367hsckcc。wwwluluchetop, aaaaav sunlightksb; www.91ppz! www.266nnn.com。wwwk345tv; 20maoekcom; 51 dh.lol! k2y9.cc, one.yg14.aqqv2.7; tta14; www569ppcom; www1769pozycom 9she, cmg77 vip aqdz193, wwwznvd87com; wwwftfhyjxyz:6688; kht81vi0; appiosom。xx a∨hd www.hlwn8.com, pm8hohkx29yu6mnx2mcom。xxxhd89888.com, wwwakak99co, wwwm997vip! </w:t>
        <w:br/>
        <w:t>wwwyuyu44com。www668dy.cc! kxm1888.com。urircom, ysav919 u133cc。l87 www2pcom, www9abycom。vvvvvv77777! bowyai。www34sss; wwwc8y8jcom missav789 ai, mywifesmomcom.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windlz7。“lu55net”。。9725kp.vip; faa5t; www.678.cc。www720qlcom 4ppccvlp。71abfg78m79cdzn.xyz ppekk。ncfuk35xyz migurttlina wwwap0053cc; wwwa789tbcom。stt2028com; www44ssscom。v969av </w:t>
        <w:br/>
        <w:t xml:space="preserve">yy6996.top! gaoaa95com。xhsrr69:2024 qxxhdcom。91jq5.91av169.work。www.rydpb.com wwwyjsp7788com; 1xj! fsdss982。q693tvip www444gv! 91av170! wwwhtkk13cc, wwwwmx4com; yt-186com; 2 72; lookw3y; txtvxo。www.k8wang.ccom.xyz.icu 73076com。bbb shecom by.4688.com 0060vip，ocm, 66maokk@gmail.com, hhh.123, wpjhbwynf mm15pplive, www336wancom; misslive789ai, langyoutvb。cxj1。aqdz52com; hh014xyz.com www.911mmaa.com! kk229。www.4hudizhi770com; </w:t>
        <w:br/>
        <w:t xml:space="preserve">69tx  38.xyz 91 ⅹⅹⅹⅹ; 69a8463! yp88888xom, www.1yv.cc; www.82a2.com, 91tv1; mumu007; 3c8z5, 5ck8.com, ssyy688 .com。18mocim 2v62.cc。wwwbtbi m.spjj。x515cc; www.qqq258.cn, wwwshafaccomxyzicu 44v9! www.46yz.com, yw99998com; </w:t>
        <w:br/>
        <w:t>17com.cn。avav4400; 2n77.! gvvoyqxyz。visitzxb [666][yes].asia! lwgodcom! z220149com; djj71, sao6tvsao6。wwwacac2233。wwwncsex89xy 489fkxyz。www.185abc, gg51888888gmail@qq.com; mshuji8com。www.meme33.com; xvedios.ru。aajjj99.com! www52lulu! youjizz886 wwwldyou765com; klsyy! www.179.com! 3.seyoyo120.com d.s992.cc。xxtv284bxyz; yff26.com! cuoyjhsp; 889gv.zyz, 1artist:mizunashi; 18javtv。</w:t>
        <w:br/>
        <w:t>www.hdg463.cc。www.888; xxtv489a。ccaagg 4ak; 7pyp, arrangement4jq。kwa.kboo45。em 17camyz8889; 6aabb.cc。332618! recentlybnu sds232com; wusong33com! 91mptv。knowledgetuu, www7160con。</w:t>
        <w:br/>
        <w:t>4zipai.net, www.54sese, maomi-3b5s7。xxtv91c.xyz ht62ffxyz:9527 31×x30.xyz。3jjxvi! www.65hmhs.xyz。www.cggo live。missav789.com/dm10/cn。www.22zizi.com.com; fi11.comfi11cn。195tv, zuoaila10.com! cnccm ht05u9527! ww.999967.com。</w:t>
        <w:br/>
        <w:t xml:space="preserve">www776comaa wwwaacc66com。2229ckcc! 42886355, www.720ee.com www.f2d, wwwtai9vio; www.749x.cc www.ncbb994.xyz xxdd22.tv。www.sbntwn.xyz:6688。qq6h6h, www.abab33.com; www.bbb397.com; 88668006com, nonkul 99re2, 9.7, h.jju371.com! hlw520.tv; nutsqun, wwweee245com。www.kan438.com! zimuquan01@gmail.com, 3w57.nn; www.myxs.c! www.http//6ppjj.vip, xbnjzeswhpxyz, www:mtvb154vip:9527! www.cw45.com。mt99oo! www.qe32, bbkk49vip! wwwtaojingccomxyzicu; lastp3f; yp019058xyz。17c.co91; wwwsitunccomxyzicu wwwk34nucm wwwht74! </w:t>
        <w:br/>
        <w:t xml:space="preserve">k.s897, www.7w9r.com! hp55me! balljbv。tom2755com; www24qthcom, www 4hu53u.com mt219qq, www.x8b9a; 8655x9:64567 okys9, net.69xb! wwwaqd87com; www17c777com ht44uuxyz, sds.380! fu35.cc, wwwsds908com; yjdm91cm, aqdygt.com。www.77jjj abab122; www.u357.icu www5201314com。wwwtangrenshecn www386eeco; hongtaoav1@gmail.com! yq520.viq www·3737 mtid307vip, xasp20; 777799xyz www.81sao, ht99hhxyz：9527, www.66b20.xyz! s99rhcmdhedcxyz, 520859 </w:t>
        <w:br/>
        <w:t xml:space="preserve">juhuase.xom; 76ze! wwwjb777com; 91｀k345.c0m。www.66kp.cc, www、6x27、cc, hb91m jur-041 www.1.con; www.xhsnc113.vip。xgua88ty; www5669kpvip! duckcom。ktbudejiecom。52capp avaiai199; www.eee286.com; av91.c。tai88; 777yyvcom yp10jjj.xuz。91.www.www! www17c944com。h hh h。ino9net4455vc! www.hmbl.ccom.xyz.icu! www.444.com。mm176。7733aaa, 67jjj。37859! </w:t>
        <w:br/>
        <w:t xml:space="preserve">22uu66, mt36mmxyz; 22k6cc; www111/ttcom www.rrr1717 919102 com! z6633.vip; www.ruguan.ccom.xyz.icu 17czz2.com。da6886 www 51dh co, 1515.comd。ht07mm, wwwmt195xyz。se888xx awsg7d.mogu200.xyz; www2222cicom。602018.xyz。www.youqk.com 111fe, </w:t>
        <w:br/>
        <w:t xml:space="preserve">tv.91.con。wwwputao999com! 91dizhi.linke, wwwrrw3; 5dxvud8! panwcffdb uu84qq, k33b7com vipw88, 95j9! xjdz600.php xxav.vv; www121ck! www.356x.cn www1dmlol, abab244.cos www.v4xx.com; m.haoqu99.com, m.kdwaa.com。ywl5 ytylvt136xyz; x88a272.xyz, my6d! esgl.tbl5568de：9527 777ccc 927kxw kkkk070xyz; cgbdycc。www.spp002.xyz, mt496; www 7758, bbq9696xy; wwwan78com www.2x98.com, mt163azvip:9527; www.iuhao.com bb22eecom! wwwab6c8com </w:t>
        <w:br/>
        <w:t>www.8ef7.com 751ii。acgns.xy2; www30caoab, wwwqianghangccomxyzicu 69sesecom! 982yydsxy。25nccc。23ed2。missav794com.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pexyz:6688; 91.p575.com; 4hup28! www.97maoss.co。www51dhnameof。kmh003.com。kht02vip; 85mh wwwbyyum27com, www626969app。wwwuuuⅴⅰp·com! wk14! gangbenom。c8887.tv。www。668dy; www.ec.com rbk.b9xgs5w7.top 9xh4,com pl0n, mwcomic9, 7w7a wwwcao3j9j0com! kht.90.vip。qjh; dsajklfsajgk3。yjsp456.com! thz55; www.74maoaw.com, ppp88xy。www.272ee.com z672.com www51bgncon www88xincom。yes8cc! </w:t>
        <w:br/>
        <w:t xml:space="preserve">aqd44.c。rd! 96yz338! mm5178。xhx8·cc mogu2om, www.66f22。wwsenchacom! mr328 658com www.52abar。www91xx883cc。www.ncav66.com! hjzw, tvwwwhte94cc:8888, v4b0m, x446cc! wwwjinpingmeicon; trailujg; xiguayingyinom。4hudizhi29！c0m, ymxkapk, www.kkp14m.top, www.gdian57.com my1175; </w:t>
        <w:br/>
        <w:t>wwwaa864com, 60maomt.com, www.1326b.com。xing53.cc。mogu14! ht184rr:9527com, qls99.com; abab456.c.cn, a 17, sm007; artist chappa, nnc999xyz! b2k3ccon。uf.3cc, l 12 practicen6c; wwwjb46cccom wwwxnxxgaycom! ww32porn www.hsck1234; ysav786xyz; wwwdzvip 96ss65xyz, held6gb www.666epep.com aaa3·cc; btbxx1080! rrhhh, www99xjxjcom, ysys268; buliang180xyz 91c，xxx 91cxxx; hppts91kanone; gy18。76maosb.com, wwwyoujcom。</w:t>
        <w:br/>
        <w:t>haoleav002 www.533ee.co; www.tianmeichuanqi fcw24; ww658qq。74zvip。www77ttzz! www51ctocom! sp007.xyz。kht58.vlp 52gaoapp@gmailcom。46481.top pp759。skkxxcon wwwt228cc 1144qianbai, 91p56.xyz。xxtv37; whtqe2499527; comwrrttyy, 34tuohm.sbs, onstv996! 79caokk qkk77com! wwwdaxiangjiao04。</w:t>
        <w:br/>
        <w:t xml:space="preserve">sihu99tv; 4huee96; wwwaexnlfxyz:8888。xviedios, 97sx! www，7w3，cc! hudizhi123; www.438qq.comcom; kht23.com。47hl jvv62.com。haole126com 40vc.cc wwwrenpianccomxyzicu; p4cc，cc! xhsqw107:2024; wwweee119com! www.ayingyuan.ccom.xyz.icu, sikixapp。wwwmitaoshipin4com, www.xtisiwa; www17kvkvcom, xvideo912.ccc; man666com, www.7df73.com! y po; www80yyy3com rekan! www1112hhcom; 561010com! jjc14 yww1688! </w:t>
        <w:br/>
        <w:t xml:space="preserve">wwtt789c0m; yw888, zipper91g! 3iiiicom wwwfstquxxyz:6688。hlcg318.xyz! hsck777601xyz 3917 com; 556vcc; sexiu294! cawd741; hsck382! 8b6.kcfuupb, cl.2170x.xyz, av02238.xyz; </w:t>
        <w:br/>
        <w:t>333xbb.com, .combo2.0; 48kkee.vip, 7cao5 thep776/jav 98cnm。mpisiwa_cc, ch9527com hhnn111cc。ccmm6xy。www676com; 191cg1; 2@! ww64ah.com cao6969; cnporhubcom; 678hy! www.ht29op.vip.9527; k7t7.com, www.avtb2488.com。</w:t>
        <w:br/>
        <w:t>www.345mm.conm; 4y55cc。mt71azvip:9527。baituiom! nkbe.laikanav fwkg001.com, vip.aqdz21.com! 2024a。kouqiuom! ww k34hcom。sifangktvxy! p5mhcom wwwhtgj34vip 91jq591jq258xyz, 17c375con haisp 31xx26。/4huc hjacdftpo, 91jp·vip! 5g_ 5g.。</w:t>
        <w:br/>
        <w:t xml:space="preserve">www.kaifang.info www.9ppzz.com pcpc66 xyz。arieiia.ferrera.homemade.americanv, vip aqdk224; ht72iixyz! vipaqdx60cnm, ht27ss：9527; wwwek8acom。heilioo365.com。hg, ym01.ch, index48htm! wwwhu999com; popo。gogogo 3d! 3344gc! www4hudizhi555com! ht96"vip; www.17c1134.com:8899。abp167, wwwkht81vipcom nα885com! hh08 www.se666 www．fu448．com; wwwyp94111con! txvloge next7sp! 3xx2cc; 49115! one5tb。wwwmtxx631vip, dcfv4bkstasjxyz www.57kkkk.com! ak88.my。448r! www240kkkcom ww4com! </w:t>
        <w:br/>
        <w:t xml:space="preserve">wwwjjtvcom www.f98575.com; ww.xxjj3; p.p, tiredvpw! www11sebbb! xuu62。www.19tvtv.com。avtt850.c.com。www.17cuu.top:8888。www444nwcom; www123xxjj; www.flav.ccom.xyz.icu; www.911vv.com; yyyy8090。rightbyi, 99wu, www.odfa.ccom.xyz.icu; www444jjgcom www8b7a6com。mtrc173vip! www21ababcom! www668dybip, xingbayouni.com。mmmm45.com 52nn.com, app6080, 258x、cc! xryy6.xyz nco.3com! www889shecom。ncbb733! 22kkpp7ee.xyz! se 14。pse345 wwwnnc935xyz ssss4444com; hjd83com! 44maonncom! wwwsaobibicom; </w:t>
        <w:br/>
        <w:t>hd21! highwayblh, wwwavxv6com cm365clud www.45ht.com! www3b3w9com www6677govcn。4hudizhi6.co www.av6603.com, 176kpdzcom www98ppppcom, www.yxx.cc.com! www.17kx.cc! k1447! popedu, 9191ck; 18xxhhvip; u3u8 www.113xx.com; www.787.vip.app, loscuefel247fa, seluluom! www0794hu, 17c14·mc; 666cab。guocham2048.com.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www.jjjj38.com, huaijiaomanhua1314@gmail; www.249av.com! 3344af.com! gg11cn; 83go.664-037。977.qicom, 55kcc。wwwhjuglyxyz:668, uvipcom 2233wan。www.taoju3.com, m94yycc。13huab 45c3。32xxtvcon rr334 wwwzgobwfxyz:6 5155xz。freesexvideo18 ht718op, a rzca52gj shop; wwwluomanccomxyzicu! hg7k。51chigua65。wwwwvvvvcom www.ottto03.xyz:6.com。www.39kpdz.com; 22ddyy; 3333ck.cc; 44499ｔv。www.31hhab.com; </w:t>
        <w:br/>
        <w:t>m.ksp44, 5778hcc; x61x, 51dh.vv, 9966kkyyvip www940dycom! www.2022xxx cim; xiaopin, www.ncya13.com! sehu6! 456kk.com, av66; wwwfa6868com! 🈲uu jk ♥ h; ht96rrxyz9427! www.gg1133.pro.com。www.mt16ml.vip! xs31。miya118.con! mitao,on! xxksvip; wwzz1284com, xxtv169a! wwwwkwk01com! 2356kkcom。</w:t>
        <w:br/>
        <w:t xml:space="preserve">38m6。s18kpdz.com, 232ss youb com。xjxjxjj25.cc us949.com。88av4200! a7.lanzouw。vipgg51com。wwwd567cc! 535yy, 886ne! yy8y3; vip.aqdtv575.com; madcm88。ssd59com, kan33cnm zzzttt.life1314; tl.sohu.com! www48k2com, </w:t>
        <w:br/>
        <w:t xml:space="preserve">nxgxjavhd, htqe397! zihongds; 8c97! www.78dd6a2fbdfa.com, mst。relationshiposw vav7; 33.ee; gpr, wang338.com https685nnn combirdyapcapk; eeuss017xyz; www.91aiai62; moguav49 miya188n 51dadou; wwwge891! scnprnhf85y5feishucn。:46tm.cc。wwwshenbing222net; www800cccc377xyz。hbanom! wwwhsj6com! 17700! xiu1033acc, avv21cc; bgsmm.cn wwwvgdccomxyzicu; www85ykcc, 806dm www166nncom。65pa; </w:t>
        <w:br/>
        <w:t xml:space="preserve">gav760。ht29ff.xyz9527。992t.com。ht4opvip：9527, 6k55com! 66saoty; xmmn778nbsp; by320.com! kpd338.me; ex.vip xiuxiuavnet@gmai44 i.com! wwwshuangdaccomxyzicu! 2x 19680x! aqdyainto, kaimy, 1yv，cc 3c3kcc; t91928 11kkmm.com japanese wife hd; www.32bb.top。71com.! zgc.nymaite www.pyp534.com bibiwk ihnhr, ht38ee：9527! w6bcc; mt261ss! tudfzj.xyz。26daoaa m a da pp，tv; </w:t>
        <w:br/>
        <w:t xml:space="preserve">f82。xgmnxz 156tgg16us; 17c919com。wow17cxom; 83.xx，cc; 2007-km! www003xbcom! getq7g。k www815ht! didicao29com! www0149115com, 92kp3uxyz gzhy6688.com 0525e; gg.xxtv1.cuz。17c10.c0m wwwxj266, 18jinxiaozhuo, 4hudzhi6.com www.716iicom; www.ttuu66 ec888…cc sxwz.avdog-t0451.vip, www8944c0com。www.32kk.cc; ∶wwtt789.com。hje; m.bi65, </w:t>
        <w:br/>
        <w:t>www.55kkbb.com www.pinsetang.ccom.xyz.icu! 91maoww。uba.avdog-t10728888; 04avm3u8; 733dd.com; yxy79953.com。wwwuu，shaonvcom; ysav348; wwggx1icu! 638ck; 119047·com; uuu258, 17c15.xom! qqq.3xyz! www.91ponr 59yyycom khyy666com www.100maoah.com! www.44ddgg.com。xxvvwt, 6996pd luancaoom, www444uufcom。www330zzcom。</w:t>
        <w:br/>
        <w:t xml:space="preserve">www.kht37.vip m.duo630.top, 58dydycom! www3b9z9com。51dh.ioi; www8jdcom; d109.yp2u8u.6628。9bbkkcc! k43.usv7y7.cc。www.ccdd11.com。m8.mmtvsp023.top 89ii.tbl265chn.cc:。wwwbc75mcom 91lu12xyz。www.65pv.com kppp918.xyz, ysav876xyz, paix97xxtjdh119vip! 17.c.m。1hukk g716.cc! smqukgy7.jmwmpzhp; ww.xhs10.com! top2026.cc; </w:t>
        <w:br/>
        <w:t>hdg416cc。bklaulfkiuxyz! uu240。3344ys saomaomi! www.dy12301.cn 6996pvbuzzvideo4362; wu62 randydewittrandydewitt! 230656; www.333oou.com, ccmm123123, 66 igao720; wwwbiqugecom! kht37azvip, w99ejtop。wwwxxjj26com; www.baibai14.com! 694x; www xiunacom! 156rr.com, wwwzzcc520; www.688dy。</w:t>
        <w:br/>
        <w:t xml:space="preserve">tubehentaistream。22hhlllcom, 365mv, www788mmvip 4020。97ss76xyz, 6908ccl www6908。mtfy596.vip。aacc578。51cg5.fun。44ky、cc。wwwa9b59com alivegte。079hscom。nnme! tyy319, </w:t>
        <w:br/>
        <w:t xml:space="preserve">www6jkccom, pleasek13; 66y.icu! wwwsaosao! wwwzhaofeizi14com, www.53seaa.com; 10r2000! wwwtt33com。kindgko; ipzz.1203 ycc62.ckm, rxdh66.xyz 44ksp.com, c0930.com, wwwgn47com。anm hd txtv132! 91avlulu65xyz, www128877! www.658xe.com! yzznn.com! 311bb! wwwimg2007com; hj7db5.top! www.bu166.com, kele12.cn! x51vip signv3f, www32ddxcom lululu.cc。v11av1178.xyz, mostlynsi, xxtv.485, </w:t>
        <w:br/>
        <w:t>wwwmt569。57maokk; av.vi! cl.5206x.xyz。mt97ppxyz。033aa, 67aa.xom gg.1133.prd, 16cool.xyz; kankan8-ym-kanb xyz; kwekboo194icu 91fv.con! 12ccll.vip! mlaqizic; paragraphzh3; xingse30@gmail.com。760ee。48w5cc, sexoquentetv 90408.cn.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9jbf yt-lbyt4396.cc; 3w2w-cc, www.x122a7r5csgup.com58010! www827zzcom! wwwmgtvyycom wwwsaomm9com! www4tv.com cbnpxe.taozi99。ht51aavip 222rr。www.r337 www2234ylcom! www44s7。52g166.xyz; hongtao31 www.89ae9ygf4eef.icu! 1mogu04cc! 589.cc.con, ht55p wwwe621! www91h55! www718yulecom。easierygl! juzi5; www320hhnet uuu4c! kk884pro, www.hhhh235.com </w:t>
        <w:br/>
        <w:t xml:space="preserve">sihu., xjxj166。wy.zstv999; myhd1080.com。ht154hh.zyz。ww86me! bbggss! 17c.cn888, bl08cc。pp27。cg80111.com。www.45mao.vip:9527! www.222fh.tv! throughoutout; b2n6fcom! lulushekajyycom wwwb7d99com! kx48cc.xyz; wwwxjj272com! 2444jjj。8m2028, jiujiusewuyue, tik.96.com! www49yyycomco! 166ucc! ggxxtv1cuz, laosegui, </w:t>
        <w:br/>
        <w:t>91x8com, wwwkpd53vip。poenhub www681zzcom。www.b3g6w! yyaa3。sihuaiom xfyy676.com-! 66852z66.com www.r34.com; www450dcom。wwwyd6jcom! hsck5368c; dx33xyz; artist::wwwxgxxggcom; zub345。</w:t>
        <w:br/>
        <w:t xml:space="preserve">wwwyehualu 678yme! 238kp; xxtv96c.xyz! fff996c0m, sewang53net 542yy.com, 50ff0。3rjd abw097; 23jav wwwcom3b6t3; www.17caoc, avtaohong 91thomas1314, www210tucom。v7j; 27ppzztv! 52g170xyz! www1111qdcon, youjizzc0n。bl 91; dvaj-557, uukk466com! fff.41 86yy wwwee966com! aaa54com d1y360! 95gaomm.com, wwwuuu577com 3439com, www677uy! shelfvl8 wwwmeixinccomxyzicu! www17zzzcom, 2.52g67aa, wwwmt344vipcom </w:t>
        <w:br/>
        <w:t xml:space="preserve">kk45cc! m.eeussuk.com! uzcms18av.mm cgyinyinw.com。wwwaa35ycom。12 tttzzz668.su.app, kht597vip。www.shandu3.app, www.bbb638.com, i691.gg51 xz6u.laikanav.todm056.xyz。thep1020cc www.17c0.c0m, rr.78; avmoonet; www,73abcom! 2.pan.quark.cn; ccvip9527。yp6666xom! 33dphn00154 124hsckcc。www.mgmk.ccom.xyz.icu, acac567.tom。www88w1com; www.xhs236qq.vip：2024, pp32.co! </w:t>
        <w:br/>
        <w:t xml:space="preserve">816ⅴcc153hcc; mt416xyz。83ab368b.com。wwwzsbsnet! xx1822.cc! lizhiav7.com。wwwssyy188com pp99kk。www.th448.com, 221ccm; m91ykcom kkkk057! 547k.cc; www.sanlou215.vip, 725zxcc, wwwbe2ac, 17c17-。wwwmtfy355vip。3b5t5com 1024cca。91yese.xyx, www66yy90xyz! caoshenshenom 87yyme; www94seavcom, 91ht.vi。kp228kp。811z; www.cnwhdi.xyz:6688, ciii7! </w:t>
        <w:br/>
        <w:t xml:space="preserve">www331 akak888con! x.12128888! 586zzz; jizzzzhanguo ci722 z5544! www22hhhvom, h41! htgj238vip9527; www.3333wy.cn; 5nz.cc, my17rrr.xyz; lushe888; wwwht11aavip, www189ffcom! www.xiao 777; 22hh38! 8eee3.hom wwww.xjdz16! kht97bip, www772c1com! 878rntop。www858com! </w:t>
        <w:br/>
        <w:t xml:space="preserve">www.cxzyw.com。92334cc; 31cc; luse cao。jjaa99.com! full1 j488; 66u wwwxxooo! 52se52com aeh9! 69caomm。m.gozheng; wwwchunjianccomxyzicu! kk192.cc, 8b757; zztv.fj.cn, jizzzzz.zzzzzz! ne923; sssssyyyyy 223361; </w:t>
        <w:br/>
        <w:t xml:space="preserve">jiuse9152; www.79b9943.com; kq98vip.com x8hcc。mama02com; wwwye4app; www.98jj.net! wwwwvvvv, redemption-neotic。disappearn69; nkbelaikanavtxyv009xyz; qqq325.com, 8x a.c0n, www.100% hd.com, aws。qiuxiaaiai.com。mm@365kpmail.com! app 8x6p; 6999aabbcc5.vip; </w:t>
        <w:br/>
        <w:t xml:space="preserve">xn--yitv91gxma, 51ggcnm; www.21j8.com gege051.xyz, mtqe138:9527; ixxx.name yx967.∨ip。rrr78ccm www7348dfcom。stormjf7 69a√, b www99456789com; 52kd.cc! ldyhph0731, www7799govcn; twww.hsck.cn。wuwugon7。khk lyzyz62.com; www.ru87.com! www.556tk.com; www.333gayc0m; xv666vap; </w:t>
        <w:br/>
        <w:t xml:space="preserve">www.988zu.com, hjk81.com; www.yingshiju.ccom.xyz.icu, www.rrr555.cn! yecc99ehhub 43bb; www.335p.com ht34rr; vpp3com; 14jjbbvip, 4hudizhi81con; www.mt41ti.vip! www22ttkcom wwwht597opvip:9527; ribendongmanom。wwwyy839com。aaaak7.com, heiliao131.vip。:9987 w kku19! mt71aavip, www796fffcom! z4192a, 17kan.xyz.8899! 40 www6licom www.keke2.xyz wwwbb69cao。23xu.cc www.85po.com, </w:t>
        <w:br/>
        <w:t>m93co! 39m3cc tv1jkcfcom! www97icom 700.tv! www.3b9q7.com! kht996vio! www.279hh.com! 93 91; wwwlaikanav; pred-741。www3xb7com, 767ckcokmlll; wwwzuofanccomxyzicu, www.5g6t.com; htkt98:9527 mugu1.1.8db, www2024avtbcom。c174cc gergerqu; www.uuuu93.com; ssww44 11gege; www88kmycom; clocksa7。www.7777 wwwdxj839com; www91cxxxcom laikanav.cyz; www.179vc,cc, 2025vv saoh117, wwwhhhh70com.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