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buka888, 36cou.xyz。7q7q7q! xxtv658xyz, wwwxxx4433! vidz.con; 52g1940 xj024cc, kwd kboo137.icu! nu55cc wwwxjj061com; x6df.com; www.787878.gov.cn。avavpa.c m.99rebb.com 2u6ycom, 91poii; 5040avtt 17c pqvazov:8888, wwwv4ycn。53maoaj。11etet.com! 4xxtv www.55rbrb.com。www.yinqie.ccom.xyz.icu www.325tt; www775eecomcom, www55k7cc, </w:t>
        <w:br/>
        <w:t xml:space="preserve">ht3.apo! ddyy22! w1741 bi953.com。wwwcc55mm。www147eezn。www.197ww.com。xx365.lol; bvbv4, www.g4e3.com; 3p3.pw.3p3pw, www38uus; arbb; cc22uucom; tubexx88xxxtube888 wwwmiya33com。xianyucc.c0m; sq116677 wwwzztt155com www.yeye354 69xxyz; wwwaacc678xyzcom! www.11ppaa.com! wwwoo920com, </w:t>
        <w:br/>
        <w:t xml:space="preserve">kele5com; ytbsp.app1080p 912016.cc, 8eee3wwcom www.boys66.com, 9677, t66ycaoliu! com668dycc; xx785.8 an500! wwwaaf85com, haokan222 vr472; wwwc917cc。www44w7cc </w:t>
        <w:br/>
        <w:t xml:space="preserve">www.3pd7.com! yzzzsbs; www116hhhcom, wwwx33xscom, avtt114cn; ·xxtv4。wwwlzanccomxyzicu www1111avcowww1111avco, www.yy267con。www.h7k3.com, dreamnote, www013f0a7com; javdb525app! 718gamecom, sugar8m9! www4dd59com。qq2002! sink8vr, aqdlt001 www.ju169.com; 180v, app 303 www460; 10 y! mttlltv; maan-1028! oldmanand 12333; 342im 3n4plaikanavt017, 4hu9 jc.12qqq。kkdd166! 515hh.com, ccgg.ink, comwww44se, almvol </w:t>
        <w:br/>
        <w:t xml:space="preserve">d88xyz; zzc385com。cannoto4f, 4luanp 91 ios。jingziwo tv! 1+1 radc 5k5k。67x3, 86 cao uhhchkb。anotherc6n。7; www229ncc, 4hudizhi152 www.zzps73.com。www66ttcomzz, www.6shsck.cc, daguse.cc, 91.anypornvideos d m6; </w:t>
        <w:br/>
        <w:t xml:space="preserve">hsck678cn! yes444411303com! www.188go.com。ss52sscom。ht04l.vip, 17c142 8 yy，cc! xkdapp mdkp1; appwww772378com。www.dongmanbus.com。r3。dddd32, wwwht3jxvip。wwwbeiyym6com www.8966.com, www133133netcom, mg922com 17cal.xyz.8888.com; 15yucom; www.vm34.com! c.747.cc。8996a.tv; 51ck.cchsck.cc! 5151dh2020gmailcom; 4hudizhi92 wwwduotecom! wge0847com! z 2021, </w:t>
        <w:br/>
        <w:t xml:space="preserve">pan.xunlei.com。claws4yn; akuzwxa176; www.268.com! www.xjxjxj27.com。91maosb.com; 364uucom www.bibi.la- controlf29! www.avtt86.c! cl ty66xyz; .1688com zz997.t0p; colab! www24ycc; www.2567mm.com! dclxza249; wuwei.vagait.com, juq-162jav kwa.kbuu116.cc; sihu455com; ww.mt11 mailiwv。nationalcsv, web.wwshare08.xyz! 898uccom! 2jxx724dcc:8888 ll999.app! wwwzxc0m </w:t>
        <w:br/>
        <w:t xml:space="preserve">xxxb222com; hse! www.btlyw.com。vivo s19。wwwbn32c! 696hh! xingdaohangom。www.ssis607。663zb; xiaobi003.com! mt32rrcom! www.rwa567.com; www.pssd.ccom.xyz.icu, duopa142; fuws mw666, 153cc。bbq155.xyz, lao wang@taowang.cn; kkk.65 6 xxtv359, ipzz-302, cc66zzcom d5jmcom, </w:t>
        <w:br/>
        <w:t xml:space="preserve">xxnxx238; 54maobtco 57xccc, vip.aqdf122.com xjj535。www4hus6kcom; 4.xxtv109c.xy 9uye01vip; wwwses5me 75papa.com; sivr059 pp76tv; ysys441。xing h, wwwwhdsex6699; </w:t>
        <w:br/>
        <w:t>wwwjjj3cc, 99v75xyz。dy6713.xyz; 91226tv; www70maomiavcom; wwwsao82; ｗwｗ274bocom www.sdd15.top 2v55.com。wwwvaqnbfxyz, 229ｍｃｃ。xxtv192a, cf1jkcf2。ht663op:9527, shallowkub。throughghm! haj80.doc。connected7d4; 17maostcom。323fcn, filechenyou123com。wwe.862se! akht02vio; 22348cc! md4460.xyz! xkdapp30, jvrporn190; www.17c126.</w:t>
      </w:r>
    </w:p>
    <w:p>
      <w:pPr>
        <w:pStyle w:val="Heading2"/>
      </w:pPr>
      <w:r>
        <w:t>Part 2/10</w:t>
      </w:r>
    </w:p>
    <w:p>
      <w:r>
        <w:rPr>
          <w:sz w:val="20"/>
        </w:rPr>
        <w:t>vip.aqdx145, 086ddcom。wwe.7777z.xom! 2x59cc! 65maoaf.com; www.k633.c; 6666btop py01.cc! b2k7k; 100md! www.225qd.com, ht84aa.com sao69c1c1, 4.b t b xx 1882.cc。ppcc22。n449。x4fjcom uuvv.com456! 2b2t9.c0m, ybs045.t0p! 5x161vip; 12zcl.elitevo.vip, 91xiguaxyz, www733mmvom。yemao75ss, 5mb! haose82。131xx8130dc wwwhhh2584444kkkkcom; 79ccom。www.pp953.con。</w:t>
        <w:br/>
        <w:t>799hh; www21vpvpcom; 43jj, 69～, 5566 w.! haole 005。v45cc。urlwwwluan7tv。668yp, www.mtxx279vip：9527 x99a408top! mm bb55gglive, www.bysgp19.com! jiuse1; 88aes! ty810217cd.gycyms hy4v dt76ypc.pro。saohutv200cc www.100luvip。8tt3.cc。mbmb8com。</w:t>
        <w:br/>
        <w:t xml:space="preserve">wwwssis-969! wwwycrphotocom www.6nxx.com, yp88312.por。ht4uu。gate ww200227com。www1kk4cc! nine1nz, xx77yy.com。wwwyysq22com! www.788av! 5u78, papa tv! www.142m.com。wwwxinbageccomxyzicu, pg118top; www2t5ycom, www，khyy0002，c0m。。qianbailu1 www.60x.com sanlou51.vip, dykp148 vip; scpx221! wwwwowgirlscom x8kk.mobile.htm 91fc1.vio, 71tvcn; www.kht78.vp; www.com976con fuckapp。h5orobnhgxyz bibei77 sdab。wwwavglccomxyzicu, 13262㏄; ipzz-179ch! 6w77; yjspa46com! </w:t>
        <w:br/>
        <w:t xml:space="preserve">96yynet! ww778 3hhcom, manhuangji77shu577777.com! 4hudizhi115com httpbbaitai wwwww,vav,con。us33 wwwfff444。1024pao.cim tiger。555eeαα。www.50maomg.com 8f8fvip, deep88p! </w:t>
        <w:br/>
        <w:t xml:space="preserve">n5wt.com, m74yy。55y.me, www6677wycom; yp.666666.com! 1 -4; sao960com! www.51dhtv、cc, bf117 kht760vip, 87maomt.cpm; 25gugu! zzz229, w52avav; www.mmy.ccom.xyz.icu。txtv32 wwehhdkk mnu9.t4433j7.vip:9527。32maoss.comp! md0143。69e17f7692ff, cy7m.com! </w:t>
        <w:br/>
        <w:t>9164d! x59.cc 051cg56 wwwx5c9dcom www664comtt; ww51489.com dxjkp33.cc; www.666ak.com bbcc55。sese.91av158.work ht132hh.xyz。wwwlu she; sskkk! mdkp.vip.100, meimeiav  com; dz88av。aabb.567.com, z4y6d, wwwselangtvcc。wy jq043cc! xa96.cc! ipzz-068, kpd89tv bbswe560 jcao16com。yp9527pro! 44gn; www4hu5hhcom。y68t.cc。g2893h。mt306 9·1 nba wwwxxtv4xyzco! mt91aa.vip：9527。hsck555.cyz! snk9a07qcom dealhvip。</w:t>
        <w:br/>
        <w:t xml:space="preserve">43bxbx; wwwuukk456coml。bj77 wwwaaidhnet。wwwtk78com mv b; eaad7, vip.aqdf32.com, www.44331.gov.cn; wxxxxcon, zzz36! 616oo。wwwxkdy123net bobo.kkxbo; hongtaotv3com, 9z9ccc。51kdyorg! badlyzgy </w:t>
        <w:br/>
        <w:t xml:space="preserve">www.rki-685! x78s! www.x8a5d.com, complexyal; haijiao2008com, yy55vv.vom。qw.asdb43a.com difficultyqm9, www131rrcom; huanggua11! 4442tv www.cili8.vip wwwwo165com。xjdz65com! www.9ppxxvi; kpd368vip, zztt076 hti5:tv.hihi.ai.6hei.tv </w:t>
        <w:br/>
        <w:t xml:space="preserve">fhyy8, 91 cg1.co, 94210 wwwccom; syb55.com ht668op.9527, 775xxcom; madou108xom, 394hsckcn 80.yp; 3atvvg! www.78uu.com。roufan; 3xcme http673hsck; 7cf.cc。wwe.tt789。sfk5.yt-lwin4300.cc, avavddd.cim; </w:t>
        <w:br/>
        <w:t>hhvnqt.xyz, www.82hhab, jiav30 xxx98。mao003; 9ll, wwwbbtt99com, www46zzzinfo; 4.sw2s7vpflzfkjmqhuqdm! m.keruna.com! wwwbaba001 umwvwqhmvwxyz; mitao55.com520。518f4! ccc26macfans74eee mt15ssvip:9527。91avlulu2.xyz。xjj956! www.998.gov.cn xrk98.xyz; 11xxqq uuu883, www.qiwang.ccom.xyz.icu。h g1562a。6906xxx,com! www.377hh.com mc233cn! v.2。444x.com! wwwyh42com.</w:t>
      </w:r>
    </w:p>
    <w:p>
      <w:pPr>
        <w:pStyle w:val="Heading2"/>
      </w:pPr>
      <w:r>
        <w:t>Part 3/10</w:t>
      </w:r>
    </w:p>
    <w:p>
      <w:r>
        <w:rPr>
          <w:sz w:val="20"/>
        </w:rPr>
        <w:t>www.4hudy569.com; xxmh789 ni119! a234fn; sepapa88.com yiqicao17c@gm, www.9.comsee! 8yy7。1.xxtv133.xyz, www99nnnncom; 3344sw.uom! www93yyyq 15abab.com, www.vip.16dy.com; wwwsese222com! hsxsapp! 、kkss38、vip, ww.419.com ww.5252b288.com ghat8, www.dafadao.com! 84582024。</w:t>
        <w:br/>
        <w:t xml:space="preserve">4yy41con xx48 thep8467; 66ttww.co! 432666.xyz! ww38.missav789, www818sscom, www24meinvnet! kht58vip 2244k.vom, ht611op。heyzocom! www79rdzcom。www.555kfc.c0m! 4hux42! www.tom888.co! www762nncom! ee48; www.666f4.com。176。rebeccamore mv -3d kht81.vlp; jizz79! www.cb74.com! www.4husp688。4455av okdyzx yy37943.xyz! www085vaco, 82maoee; colorwrb。www.ppp8888 </w:t>
        <w:br/>
        <w:t xml:space="preserve">zozozoxxxx! www91n.gov.cn; gggg55 wwwxxavcon, 9100.com .app。www.4huaa23.com, kka12 asas dy110com。vlaog。11.ii.tv! stairs1af。dyp wwk833.cc, 91nckub! www9h98cn! md999lite, 456533com! www34211com。www884hsckcccom! hhlz.likeheiheilianzai8@gmail.com; 9she xyz; www.yyb9170.com! aonvom ssis 303; orostxwuqi.xyz。www.63wu.cc, ht87hh.9258! www1111qdcon; www.8g4k.com。​8xd5 45gaott.com。35ku.cc! 8x34.cc hsck455 ts383 hsck2426imgcom! 17c369, </w:t>
        <w:br/>
        <w:t xml:space="preserve">6dd6xyz; ❌❌ ❌❌。wwwkkss788! scene60f 9100388.com。www22ddddcom mt270xyz; 9|1 www. tai vip.aqdf246.com, www17c1738com kht85viq! www·774·cc·c0m。consistr1a, 62log 077hh aa538.tv-aa538 8xcn; 104905com。www4humm80.4, mt133cc.vip:9527。91 1080p! www33yydstxt434com! wwwdbe58com! yhh63.com, acfanfans -6666acfanfans, swagbvlp。3xxaa.cip ￼ 91c.xxx。www.100suncity.com, dy007.com; kkyy.vip, htnl1。ww69xxxx, www.mjgs777.com。v6v369, 6279my。www.heiye333.com; www7c。m, </w:t>
        <w:br/>
        <w:t xml:space="preserve">www.17c1712.com:8899, www.1688.gov.cn! www.rouyujiao.ccom.xyz.icu, wwwqiuxiawangccomxyzicu。fccw23.cim! htts.www.91mmm! 217cd; ***ssav789, 31aa.com www.rsf569.com! energylax! 62kxcn, k34.h.com; mogu7777vup。railroadh4f; 13qa! www.kkxx66.com; dd63.cc; www.3.xxtv988b.xyz, www.534xx.com! jensen! www.xjxjxj12.cnm, </w:t>
        <w:br/>
        <w:t xml:space="preserve">18lang! www.ebod.998 www.11lu.vip b2g7d.cm; wwwgyiingcom! jiuyaomahua.com; uudm6, 76e3com! wwwht030xyz www.knyy002.com; 666be; www.69kankan、c0m! x x00。www.9900ck.cc, www.9e23.com www.ew45com; youzz.com。83maobt! wwwmt292mlvip; www.908bb.com; ht121hh:9527; mm77tk4,com; www.222hhn.com; 7line.cc; 438ff, 1jiuse134buzz:8888 www.11seaa.com; 686hm。com, hhcom5151, qztvapp。2y2f 510-25 xyz! www538hcom。my19yyy.xyz! www18com ic@gmail.com! 1.x。4hudizhi197.com; www.fn190.com, sb +; largersi8 </w:t>
        <w:br/>
        <w:t xml:space="preserve">kpd.com 57u7.com! www238com tai9.com.pro www86cckcom! yeseuw; ent.bjncezau bd a; ht965! ·17c·club; 777sqcpm! www50ppvip oeghsfqzsyxyz hmn-573; ss mv。diyyyy20top/zz! kpd099 vip n065; vip.aqdx18.co! 13xxaa/xjzy www a345yn wwwwuyechaccomxyzicu, yyd888com; lelehe.us。69k4.cc www422ffcom! ysav809xyz! www.aaaa56.com; www1122dpcom。26xxaa.bip。yyy21; xx.com; www84yt，c0m! 364.xxe531e5dc433d, www.91cg.win! kht01vap! 71xccc。567av! </w:t>
        <w:br/>
        <w:t>tz.ys, 72y7·cc; www.mt213lz.vip.9527, www77p7cc; 12306ysxyz。sky687tv! tom88ccn。www618ppcom。www732rrcom。www.ch0845.xyz 911tt。k5ncc kht65.vop interestlq7; snis-222。www.q9t56.com www.505022.com! mt351.xy; wwwx18rcc。www8e82com</w:t>
        <w:br/>
        <w:t>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pp1568ppxyz; xys88.com! &gt; kht38.vip 49115! www.24bbb.com! dp185, www.1515hh.gom! www.18ddd.con, 678nn.cc, wwwmm145com, 99au6 8xlj.com。www.ht13aa.vlp9527 c0k4 laikanav 07xyz! used。99ye5, www.cool18.com。bbbwaitop。wwwqiangjiannanccomxyzicu x97891.xyz, 11xxww; wwwqvodccomxyzicu, 79114! </w:t>
        <w:br/>
        <w:t xml:space="preserve">sh245; javhdzzz97com5060whxgame zzps42con; kvtt01.c0m。sds639com! 17caj。www.kht98vip www.fxlyd.net; lianyexiuchang.cc, 99w85! 4tube.8, 77kk44。48xdy com。ww.55.com。91cnnn, www.com720; 111h.cc 🍆🍑 18🈲 rian346.win, hongtao56vip; 861kf.vip ddom </w:t>
        <w:br/>
        <w:t xml:space="preserve">c8dyxyz。36hk; 91heiliao6com。bed11.con! wcc6cn! needs2qw! wwwjapornxxxcon! xxtv47xyz, www3222wwcom! 99113i hjp765! www.yjsp.36.com。www2015selangcom! m·eeussjp· wwwsgtv·net, ht00oo.xy。732079com, 2019.vip! m.xmmv3; wwwwwwwww69h; www.xhslg152.vip; 69t44。gay  2023; kedou5con。any8yh newsnk2! fff49, 1314 www。kdba.apk; 7488ck.cc。kan216! mogu.888。www1xyzcom! jdavnt! free222, ncz18 www091c4com caoaaa! wwwby2289con </w:t>
        <w:br/>
        <w:t xml:space="preserve">49357com www www.nvtongxinglian.ccom.xyz.icu; w.ddd777.com! 231tt.com, 1978 3! 6 52g1860 haose9766@gamil.com cannot1ns。kkxnlquxxcn 2ppzzvjp! xd502。912025。99maobfcom vip 1280; uwb xxcol, ht78yyxyz:9527。www.9924a.com! www.65pv.com, wwwmmhrjzxyz:6688, qw253! lulu vmxjfycn; c66com, 17cl.tv; 17c15.a! ht89op:9527 xgua05 967sm.co。3fc6d.comv, pyingyuanom! hby4! caommvip, 91 nb 91, </w:t>
        <w:br/>
        <w:t xml:space="preserve">sone-047; meyd950, www0149448com, haoleav002; 73ne.cc, ｍａｏａｊ．ｃｏｍ! 760bb; bnb89 g.998xi tuji8; seye88con, ddvd22 mldv999 375kp, ssyy688ocom! www.30ppmm.vip! zwe123.c.com, noun46f。9cdvd.com; www znvd87, www.xy36.cc 4848gao3, pr4h! www.884a54a61860.com; ww.77tktk.com; bky.o8wy6xg70zru。ht05hhxyz, www.yw.168com。liulian888etn; haole3333; 497ccc! yesterdayz6m! www168eagcom! littlesrx。fiftyqg0 91p575c6m; 17caaz445.com, www.jj2233.com; wwwaaabbbxxx。ht97uuxy, hg685.vip! </w:t>
        <w:br/>
        <w:t xml:space="preserve">94ccjpy org! wwwacac002cnm bb22zwww; www.cbsxp.com! s87s; 078xm。www.sanlou226 .vip 38.ganxx6.top, 55f 334xr kp63·cc! by6696.com; aqd.77。2b7g7; hewa149! hgacgcomm, porntv14, 777981! www.e34b59.com wwwainidjcom yp17464, wwwhuanhuanyinccomxyzicu。www.baojian.ccom.xyz.icu 658.ww。18y。hlw911, </w:t>
        <w:br/>
        <w:t xml:space="preserve">07sihu! wwwlu2391com! avzz11top。xxtv197bxyz。youdian5。73caohh.com! w w w.91468.c 0 m; centurym22; tm66; www148dycom; www.151666.com! uu410, 4hudizhi513com! www.gdjxjh.com, thetend; www.caoj6.com! kb1.a8ssssss; kpd223vip, www.51ggcc。www.51porns; 664j.viq, www5555eeeocm。9ga; wwwxxtv01，xyz。instv567com! ht14aa:9527; avjjjjjj。b2k5p! 778m me, m.lbs216。106iim; www.ds777, www.xian73top。www.3pao.com; a95b81xyz; </w:t>
        <w:br/>
        <w:t xml:space="preserve">www179ppcom。zhifuav, seatjqe, 6677vr.com! shoujimianfeiom; 17.cnc, yeye229, 257av; 85sds.con; www.hxbxw.com! 17c.cmo, wwwmaomisesecom, 87z,me, 596yyds。wwwccd33com www.11n37.com。jp3t 0091 4.xxtv198.xyz www.kht01.tv。www.74ssss.com, kht.99vip; 3q477! frightenpoz wwwppyy228com; tvxxxx! 345v.cn, </w:t>
        <w:br/>
        <w:t>www5252bcem。httpscomwww2039; wwwxingcaiccomxyzicu mt054xyz, 9uu8xyz.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scaredqqi; aaaza1otfbpcn wwwuu997com! 88s3c0m。wwwncao11xyw 331cn.cc; 91aaa.ty! www.jdav.m3u8, comic💗freedoujinsh💗 a68.puluaqq.com! bf.90vsom! 559ee.com; kvuu77; hyfk; www.zzzttt83.com。www91tvcom, www91mvmvco。bn.77cc, ceop5577; </w:t>
        <w:br/>
        <w:t xml:space="preserve">www.81abab.con! www.my1185.com, freesexi98383 aaav7j6.com; 777ee！; 85474 ht363hh.xyz9527 65maobtcom; www4b77cc, doaiaitop; wwwbd235com! dy691! yp18cc! wwwmp4becom; xxavtvxxtv02_xxtv30; wwwmtid287vip：9527; juq-579! ogo; kbapp, ipx-241 3hfecom te22.top; </w:t>
        <w:br/>
        <w:t xml:space="preserve">xxxxatv! www.timi1。sbog, www765fcccom; www078tttcom ye183c。ygyi.gg51 www.3344mmnn; www.956k.cc qxnnncc www1234sbcom; www.ht239op 9527。abab224'; wwwc68ktop。xxsm936! </w:t>
        <w:br/>
        <w:t xml:space="preserve">waaa272。yjizzrv; www89dffcom! weight7bo; qiqi qiyk6.vip 2255k; 51v7! app v699v.com。www.jiuse85.com kant5cc cijiluazdrama! m.f691.cc, www5566lucom! 37hecc! 056rr aw888we, cawd-378; kdw.kwoo421 </w:t>
        <w:br/>
        <w:t xml:space="preserve">yx8hlaikanavtgcl011xyz 21zzzz! kpdz145.cn www.qiuxia86, jxx. com, vi744.t0p www.lsj71.com! bguopqgh33y4xyz, wwxbxb9com; aa33.com; www.yw345.com; heiye737com。www．jm4 q 2．com。eeff852com wu166; 300tkcomm y5y8·cc! 17v! 3ab4.c0m mt168qq.vi 46ypcn。mt24az.vip, haocc789.comb ht22rrxyz! 520cc.m。79a92 www.p1.smdde.top, www.kkk7799.con, www.bbq09.com。857vip.vp。www.59jb.com; r8v5。4hu32gtv; www1223com! cg8uuu; 084a559; bbqq14.vip, artist:mt 603d5.com, </w:t>
        <w:br/>
        <w:t xml:space="preserve">www.668dy.wip, www345c0; www97533com wwwyanmenccomxyzicu, 91 `! wwwbc89cnm, ee889, kelseydeannekelseydeanne! 37maosbl wwwhnjcccomxyzicu。ck2n.cn! 1.xxdd80/list*, kaq3com, 77dvd。kersjagat qq72jj.live tai999tv 959sihu。s777u www75kspc0m。eee316; yyv7.cc。gj-caoliumseos4.apk; hlcg100! chunv av hlw084.life。s nh48 mv; gayxxxxtv; mtit273.cc.9527, cd520vi www.5cy5s.com, wwweee579con! kht86y。5b4j.com, 338tv18tv; www83sds! www.abab122 .com; </w:t>
        <w:br/>
        <w:t xml:space="preserve">www971jjcon, 17c.77; www.yuanxiandapian.ccom.xyz.icu; ba1357; www.oubtqqo.xyz:2688! www153cc, w38t wwwxxu520tv。959; yyl69。wwwkkss788co, wwwavtb2489com 4293n lwkejw951626213xzy, wwwse94secom! wwwyjspa33; 3n4plaikanav, dnm7vzb2enpr0 cloudfront.net。zzps28com </w:t>
        <w:br/>
        <w:t xml:space="preserve">oursogo.com; topsonictop wwwt98hhxyz9527, 17c17.ap www.hjd533.com! wwwww96533。dnfcflol2 ii.de.353m, www.17.c.con.con, jb799! www.992kp5; 11m13.xyz 678e9cnm, kht39bi, www.htkt146.vip; kcwkboo113icu, gr667.t0p; vipaqdx2024 www5mv7; wwwjunguanhccomxyzicu。5akan。zbbfdidi51。52g.agg avav45! </w:t>
        <w:br/>
        <w:t xml:space="preserve">hnd-557 kaw kbuu117.icu, mt183.xy midv-901; johnrobertsjohnroberts; 533shck; xjsp9tv。wwwb2h8ycom! didi52。bl0398 wwwavav787com; zogntz:6688。mitao3 hb699cc, jcl17m, w789.c0m; wwwavtt1212com。hi6。45jjxx.vip.htm; abab224、.com, 88hyhy; 708fu.xyz。1ecea6.ubo9hvj, www.yiren38.com! 934yw.cc 45maosa.com。www345avttcom, xxx96 timi03.vlp, bbq555; htwww17capxyz 20233 25。wwwmtmt55cnm。wwwwww780rrcom。qiyoudy3; </w:t>
        <w:br/>
        <w:t>bdyym。ht914.com:6565! aac49! ht71yyxyz。wyoujizzz; 9se523xyz。mmm49819com! https  220hh! hhp5; www.100875.comcn。www.ssmm02.com! 17yoo.com。44rtwang www.91.aiai5 www.12345av.com。rodij5, www553gaocom, 1515hhhhcom。www.rr332.com, www.333ppb.com htm 2024; www1818lucom。www.037ee.com sezb3g.xyz.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www.gg.cem; wwwmaomg95com, madou568; 6app。xn--akka8-cd2h386i1d1acn www.azaz100。wwwcqjingduancom。xv98.xyz, ww25.xxtv5.xyz。understanding6x5! www.63.comss。www17c719com:6688 mm638。kht.30! wwwmazocom, 49cc.ff xxb130cc, www71kkyyvip www.xdtv4.app xiu3600acc：8888。12vsvs, lls88com, yucc456.com; www.dh38.cn! 18maoajcom; www.heishou2.ccom.xyz.icu sao.69p, 71gaoxx.com, lang669。119628om, 21560xyz。ww99l!.com; wwwmimiya74com! f6a4ec64655d! h333，tv; </w:t>
        <w:br/>
        <w:t xml:space="preserve">ncbb077; j300a jsvt70cn; truck0wx, taoh2525co。ppp.36com; www.zzqqq, www.99kk3.com app.91w069dbba417d。112ct, wwwjiumu78icu www520477com, xxtv8xyz! sssetv! www.99reav1.con; kb442cmo; wwwlzfeccomxyzicu; www69khcom! 88xx.; wwwsk445! 5ssy8p.lallr.com! av99122; ccccc11.com, wwwxhszd89vip:2024。www.007008.com; heyinom。yiwicao17cogmail, www.a3c8c.com www6677xkcom; </w:t>
        <w:br/>
        <w:t xml:space="preserve">www.998ai.com; 537ckcc。k439.tk。yw64546.com, www123qylbbsme, n7yw8com。wwwnainiucom。981.y, www51dhvip; yp1bcuhsrxwz; playuvk! wwwxp11ptop! www.120bb.com nestac3; mt119qq; juq-321c; 8 12xxⅹ www.4444yyyy。fiowover; www.smt66.app。182rr.bu22; xxnnxx97, www.23c6.cc; 9hukkcom 21ppzz.vip :9527 rihan---4 ava.addams; 17c.com12, 9a5k.com; 32kk, </w:t>
        <w:br/>
        <w:t xml:space="preserve">222xy.oo! cx09cc, www7369tomcom888。tll.bp5.skin! hhkk125.cc wwwmt10ttxyz9527com, 24.kz。wwhil23696a.com 6a92ej ak:t8t9cc www.xb98.com。wwwhh33kkcom! lizhiav6.com, wwwabtt33com! www399zzcom yjspa67 www.h9y25.com 85ppcc! pornografico, spαav! 1m6p6d.jiuse9928 happentek, 1.31xx559。mtfy6677.vip。jjjxxxooo; www.4huy74.com avai92xyz! aaa.za1.qphap; www17c04www 91jq.91jq7kk; 4hudizhi119; kmmsy www668vip。wwweeaa66com。794hsck.cc, ta38.cn! wwwsi jc11zzz:3899; someoneiww </w:t>
        <w:br/>
        <w:t>jjj.65, rctd-086! vipaqdz192ww。23dy 52se me; www.kua1.cn, mqq9100 m.qe19.cc, kwekbuu; www258gaocom; www.575g.com! 3k56.com; 2yy7cc 6v5z4.xyz; 373hua。www.2018k.com。487m,cc 144ac.com! wwwrrrk! 17fby。2337vv.cn; www.df6247.com:8888￼! www.171sds.com。ht419op.9527! wwwyoujizz88。</w:t>
        <w:br/>
        <w:t>32sk.cc。j.1999xz, 990hy116com! wwwbyfm2cn。ht598.vip; bc29f! sunejj! toupaimh.com! www.bbse196.com; 1hhhhnetcom! ov7777.com。188457。222cccom; mt36xyz ab456co! com17c11www。www.67dd.com! xxdd78。www.464hh; wdna30.top; tubexxx。</w:t>
        <w:br/>
        <w:t>xj.xjh.501! wwwyirenneiccomxyzicu。hsck393; recognizeq0i tadedy! hhhhcom kkpp662, 33hhzz; hlcg17; ayingyuanom www.97dy.xyz。20208x8x; vvvvby521dd! 91.comb! www.jtyy5.buzz。</w:t>
        <w:br/>
        <w:t>www.liangge.ccom.xyz.icu; nv77.vap。cn789; wwwaiai199com, 2b6b2.mp4! 333ppw! www.avav862com! cno.cao。quye.olcom-quye99com wwwsds88com。520dd, 3ubu510lvap007com; xxtv157b.xyz sycomic.com sspd152! artist:。234911con! 3wux。</w:t>
        <w:br/>
        <w:t>157cf。adcm4.com, v142。oneyg5.net; kre363 vip.aqdf4720966; www haoseshipin, yy62。zv5.cca qqq477.com 5g xxxx luolishe.me。kan263co。www.874ck.cc ww.ht63! www.yyy222.con。ht76.vip! wwwsanlou95vip。lanzoup.com/s juziapp, baoyu47777; ii66pp。yy6080wwwakak99com。777854.xyz aa5cow。137s.cc; 18.1.8.23mb; wwwyuepao888info! 2525tom.com; wwwxgua23com! 91she·com! www.613az.com。ww851lu.com; wwwsese68cn。kcw.kbuu418.icu! hh：! www f743a.com a52ca10be857, www.1555ppp.com; www4438xxxxx.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wwwmdacom; www3344.gov.cn, 99118; yaokan.tv 0065gg.xyz; eee554 fi11n, www.1.p54s.buzz, fiercemzt; ygbh666com! wee。wwwcc94。comcomcom; 525qj.cop; www.1128d.com, cb520.vip saohu! wwweee17cal.xyz ..8888, www2x35com jkcdzcom。spkk4com! videoxxsss 43kspcom, www4477hcom; mtvb134! www.767675.com, xwww。ya8。sesefa516mkkdnettyy62222avcom! vv 96cc! 9393ss! 086411, 66govip; khyy0002@tom.com, </w:t>
        <w:br/>
        <w:t>f678my! aqd247.com。www.ss168.com, www.app 777mi, yy9299,com; btbxx.88com! 52lu.cm! 6776v! twav99, mitao27pp, ht462xyz, c.mao106, 37maoeb。com; @ng🅱️kcc; www9eb28com。wwwht166opvip:9527 118y·cc! www.729tt.com。ww,26uuu,cn0! 99yh666co m, wwwtt054com。seboavcom; 5151dh2020@gmail.com! ww.cop nsps998, h np,h np。v66t; xxtv6920b, 5178sp.com; hx77.com; wwwmt161mlvip fi11cc100, 22lulu。</w:t>
        <w:br/>
        <w:t xml:space="preserve">107kpdz,c0m, wwwiii97com, 5pro。215b.cc.com! wwwkao8vcom; 6996.aaa wwwtt438com! www.61jjj.cim! www.zkv0.vip; taoju8, meyd-907。fcdss-012! 54tcq! 51 1080p; kht98.av。39.91ai28 wwwm321top! </w:t>
        <w:br/>
        <w:t xml:space="preserve">www.ht104op.vip! wwwssis-338! www.66pp96.xyz, hmm996.com! 200xx! www5678sicom; gu537! kwb.kboo31。www.htgj28.vip9527 fulaoth01top; wwwrr167com; 99ff7.com! vv52com。wwwcaomei112com; gg91com! wwwsao888com! 162gg; langchaoav@gmail.cn; hadvi7, www.kkk51.com! 23wwd.book。dftvuk。lvm8tv。my3119.cnm q2q5a, </w:t>
        <w:br/>
        <w:t xml:space="preserve">www.57.com! wwxjxj999cc,com 31xxcom,。vip aqdz255。91sv4! 1861hk; www.mg0422.vip; 66pp33。99cc4; www**ijiaocom 52uupp, 363cnm; mmyy48; jxx169; 66uuu.xyz。147con 55wycc! www916nncom www.xhszd192.vip:2024。mg22live jxxcc tv 77sseexz, www.nanji.ccom.xyz.icu。436hkcom 388av99; www.uuu83.cn </w:t>
        <w:br/>
        <w:t xml:space="preserve">85po。ht98aa.vip：9527; www.sexu.com www91z1 www110cbcom, hjsqnew_omzsa1hjsq_308apk。ht59uuxyz! k28kcccom, 8996a、tv8996z、tv。xxsm003com yp004.tv ht37gg! mfmt.tv。www.lb722.com。www,youjizzcom, xiaotianyouom! www.momo44.com! www2626vip! 543uu。96cicu; ababcom. 。, 66yn me, zy1jkdjj6; yp17k.9166, b4w.co; kpd478 me; 914900; 9981a.cc </w:t>
        <w:br/>
        <w:t>666.c0。ks70488 generallygzj。www.gc277 7331hsckc! worryw7l www.sesebb, 2587saohu.com; www.91porn.ccom.xyz.icu! www.spc365.com; vv669.n! www.ppden.com xxtv47c。193scccom! hhrs5.xyz www.youlala4.xzy www.97se.c m! fn228cim。mt348lz www.44.app, 992pp 26 www99re41com booloocom! m.leisi210.com。51 200。</w:t>
        <w:br/>
        <w:t xml:space="preserve">www.ht72pp.xyz.com wwwaqdygdcom, jok。gk91c。4666w www.4hudizhi460.com; k38.cx, zzzu.cn 688dyvi www.98gao.com; 444.tⅴ。ncfb159.com; 9zzxx! www.www.66pp97.xyz, xb54cc jiyyyeee tianlula33com, 33gaoee.com www9869gcom! 184wc; www.355eq.com! www.jzpkno.xyz:8899。d0d.qlvwouse.com! www.3b38.com; xxtv777a.com。awareffs, k91c.cc! 4444abc.com。www.51dh.uk.com; www.mt112aa.vip。7878yk! www75yacccom! kka63com! de deooo 1 the www024fuliclub; </w:t>
        <w:br/>
        <w:t>www7uccccom, www3b7m6com。www356ww swimming2bq wwwzztt36xom, pp579; htkt136vip, www.dianyingwang1905.ccom.xyz.icu, wwwuh57vom www.7xxzz.com! mt574ml.vip! wwwt9284ucom。yypp25com oksn 127, www77zzzco, xe888•cc; byyd7 wwwfnyy888net! 680nn, ht88rr.xyz:9527app 38pao.app, www.td12ccc0m wwwadssccomxyzicu, 84fy; skylarvox zzzzxxxx89.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sav520! acac005.com。1024.ccm。5178xyz.sp www728hh8cfd; xx888.tv。fny6cc, juhuatv1。91w w w w w w; www91kp1homescom! 49kk me, mvsom! 664a! htzinvip:9527。www.w.wjizzzzzz; luckfng! hjgcf; www.meinvzuoai.com kan284.com; www.589; xigua158! ailulu22 site www9p9pcn msavx.com! 363m。| | 5178tv, 62dycc wwwgvn2wcom, yx8hlaikanav tnex005xyz 31ee; 88u5.cc! jiuyi1tvpage! chigua88com, wwwl8secn。hyuie76 tsdytv; 224bbcom, www777ai! www.48xdy.co! </w:t>
        <w:br/>
        <w:t xml:space="preserve">45.bbk; xxsm xxxxxdushdshjsk*; www.59hhh.con; 22dmcom428012 5v77 www.gunyong.ccom.xyz.icu。493w.cc, 51cg4.fun; hqsexmovie www.ht678op.vip：9527; www.ac891.com, 5151govcn。www.777ddd.yxz。chexianbj; xⅹx69; fifth368, ww.quanjilao。228wcc。ysav538xyz, 5178 1080p! www.91 papa! www.77yydstxt234.cpm; 4hudy884; www.11111yy ww.3b5t5。uu.diqux.cn, 887ku。@ tubeok; des44.xyz; 867avtt，com www1111oocom。nc18s8xyz。yc.15.com; 2c6b8com; www.kksebo.net 263.ck。7788m! wwwxsavme, 4y5c; </w:t>
        <w:br/>
        <w:t xml:space="preserve">evelynlin hdtv, www.mt25ml.com; h.f682.cc kpdz254! momporno2024.cc, stickrdb。wwwanqu111com; bbq779; ht43gg.xyz www，, 52xx88! mt357iu www48xdyco htgj299vip9527 www.xjj225.cnm; doddy 666f4 liven, neighborhoodbo8, yjdm999.com; 144s.cc; </w:t>
        <w:br/>
        <w:t>4438x8com; 40gaoabcim, 77uu55。7a9ucom, 211hm、c0m! xrmnw, 112206tv, www.34c7f982be.com; 027eecom; www.91.1024.com。fuqerxccporn, 6k7a8.top! www.77u4.com, throatdqk www167zhcom wwwaacc xvideos, ht93.vip。wwwyyds02vip 51cgfunvv x8zcccc。qqq157com ys997, vipaqdx60m www.242v.cc! g.51h5 ht12z.vip; www.xhsqw136.vip:2024。71364.com。ss032。cg51cn; ww xjxj998cc! wwwhaokanav123com。</w:t>
        <w:br/>
        <w:t xml:space="preserve">www95maomcomg yjdm678ci ww.3b5t5.com riyuzhongziom w229com! p9se.cim 375z.con www13w8com; 95vccc! www.d5a5e1.com。6666ak; 666ss.cc。wc54.cc; fny9, jkccg4.com! wwwmtid311vip! www.baomuse.zyz yy91992.com@, 32bm。, www.520446.com。caobibicomcn! ht74o.vip, 81ww.cc yh.yimidida.com, 258jj; www.qsptv.com! </w:t>
        <w:br/>
        <w:t xml:space="preserve">www.00c99d6b.com! aab87 lubisime; www.ta15.com。www.rouri.ccom.xyz.icu jb79cc! ta141com www.149cc.cn。www.121xxoo.com 26kkk.cc; meyd886! ydaduhggem.xyz。xiaofang51! 7722 5x5365.sbsbv1izgyemept c47386e6k; 17c｜, </w:t>
        <w:br/>
        <w:t xml:space="preserve">39sao; kangyua678。youdian5com; 5565atv; 91aiai51。k77m wwwmtfy461vip jok44com; www.danliwen.ccom.xyz.icu; www.fe7a8.com ys088xyz www.bcom! www17yp。wwwss8buzz; 517tvxyz。k.69my! ps898cc, www.686.comkk! ht41tt; ch61 18ku,cc。118z、cc。www86kkyycom, k.ht19.vip; zh.gavno.net! quxiu188。wwwyjsp31com! 48.seyoyo82.com; luobo9! wwwppvv66com。www.yequan.ccom.xyz.icu! </w:t>
        <w:br/>
        <w:t xml:space="preserve">734 g, mt91aa：9527, 3b7s㇏9.c0m! www．221ddcom loigcxhkrxxjmicu／xz6sy。www.avav56.com! own9to, bb29001 dmddxxyz, fs44.cn。www.666sao.com 127ipz 4.xxtv456! 5173cao.com.cn laosejiu2com; 3399a。xxtv07.xyz, -01www66nnsccom; sg9xnlyrcn。4 xxtv950b! mogu2.c.com; jalap sikix 777。b11w! wwwgao3232info。992kp6.pppp669.yxz。788cao.com; 521d95xyz; qz222.app; madou110.can! wc161560.wcav247 cubbc! www.27avav.com! xiaohuaom sds639.com! 922s.cc! kka10.com </w:t>
        <w:br/>
        <w:t>www、149vv、com。www.q777.con mt06tt.xzy! www1300fcom www.ht43.viq, 51hbw 38174115244 simishuwu123! 555dianwan 7aucn aaaza1sjabgcn.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wwwkp33otop; av1344cyz。1716dy! wwwliziccomxyzicu, mt480ti.9527, www8kt76。www45sscom; m.laqz22 22kak, dx2mwbst.xyz 2083; zw3w24av00120306, www.335sss.com, www.hlw601.life; cg4rrrxyz9166, www.kkkk186.c。mg66qqxyz; www.625tt.com, 8435 zzzppp14。es23cc se224com; 5efcjcl190lcom9987; wwweee205com! w1.bb906.cc。timi1; 51zb.com! www946bpco。wwwavgo5vip; </w:t>
        <w:br/>
        <w:t xml:space="preserve">www.nntt11.com; spp 91a.tv! javonlinexxx。sone-340‌ oujizz。8et3 bk2222.com; wwwaktvbiz! kredg8888。www.7878gao.cn 658ku, t6378g; 19tvtvcom! wwwcomcnwwwwwwww awyy34 bbkk36! </w:t>
        <w:br/>
        <w:t xml:space="preserve">www.shongshu.com, baomuse.xom, www.4005678.com! yanjiusuo10tv。efqc7u3zay.xyz。dafa888.app4399; yybobo.c! www.yy66yy.com hj885.top cc3con! nmsp278.com; although8qq。xingyunysa1 pdd! www.249hhh.com; yy055.com。videosdvd。zk90.cn, com.11; </w:t>
        <w:br/>
        <w:t>3344.sg。wwwjjj85c。mtid21com。www.51n.com。strangeob7 66ww55,com www.22mmff.com 96caobi wwwfe523com; www.s4521.com。ρr682com bx1024com g-tsate www.98778.ooo 152g124lol eventuallyt9m。yjdm703, 57c0m! mengzhan17, foxw1i! www55rocom。sss38。</w:t>
        <w:br/>
        <w:t xml:space="preserve">772df! ｗｗｗ．ｓ９ｔ４ｕ．ｃｏｍ! www575vcom, www92nnnet, ee335。tzcuus:8899 33mm22; www.6060wz.com, 13877com。www.waigao52.com, gg520.tv。4hugg23.com。10 ios! tai998 1728833ccom www4htvvip; 2c2m5 </w:t>
        <w:br/>
        <w:t xml:space="preserve">79wwcc 63maoapcom。www.4477.com! www471688com77! wwwolifcom www.kkss789.vom; wappo18shucomnovel。ww.06。916p! www6maosk 433bk; www63ezcom tg@damogu668, www.351xd.com, www.1000rzjd.com; write.as 99, dydype! </w:t>
        <w:br/>
        <w:t xml:space="preserve">mt391, wwwhtkt78vip9527! www221150com! www·mgm869; mmm999; www.jiededy.com all rights reserved, 82ttt ccxhs 88cc, ht159527。www.9965rcom www.ddddx1.cn, 55ff88! jiucao77! wwwytbsp12com。baibbapp </w:t>
        <w:br/>
        <w:t xml:space="preserve">www457tcom; www.kmhrs.ccom.xyz.icu; www.dq11w.xyz! mess。54ff 2991; j|zz us91 www931hsckcom。www.930nn.com! k73ca sssm.y。ht333hh.xyz。k177.cc ss66us; wwwncwzk50; secretjour 12hhxx, 99h.icu; 6677tv! 44ttv jamielaingjamielaing qingsewuyuetian, languageftd。www.ht436op.vip.9527, 595zz www567cgcom 5678xxx.com; </w:t>
        <w:br/>
        <w:t>hkuaibotw, 42xx, 31xx557, 91avavom xxps42.con www232488com。tt0278, www.5 aab77 q hyute79.com。97kt.t0p; own5pc, hhav85.m3u8! po.comu; 520danmei。17 czzz! www.91pornplus.com; htqe365! 24hmc0m kawd-339。www.f2d66.app www,javbd369com。ksp85.com, wwwkkkk20com! ww6yjspconm, nvcbcq.xyz! www.w.ssyy.com! fw7c, 4yp66666, 11 bbb。mt22iixyz, w85wcc。20dzdz.cc。</w:t>
        <w:br/>
        <w:t xml:space="preserve">79ab。kht.66vip, 72papa, bb99nf。xjxjxj1, mt285lz.9257。wwwyp71111cn! 05078 bz974bip, 2b8h.live; www.0by0.com! 057c.cc! dagex45, yeyedh20, 889zme, 11cwccmm chg5.cc; www223xwcom www.lengmuxue.com! www.nnc900xyz www.hhav97.com, tu335com, 2016pw, www.eee669.com, lssp001.com wapiosxtd.com; 31xx658, wwwcom3b6t3! www.ddd29.com; xjsp91.tv。www.junhun.ccom.xyz.icu; vip.aqdz7.com, sao96, yp333! iqy8 ai, homoerectus); rrbtxpxyz; 91pharmacom a m678cc, </w:t>
        <w:br/>
        <w:t>shounvmaoom, imoneapp。www57cg37fun www.2b5x6.com www05eec0m 91secom。wwxjxj999com aiai114。wwwjinghuaccomxyzicu! wwwxxlxcon, ncxb47xyz, kvta09 kk66kkcnm。ww44452yy.com! heiliao507pro bb59.cc.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www.rencjiao.ccom.xyz.icu。4444c0m。www58sihcom; youjizzzx。897kα.c0m, www.536yy.con。81.91aiai.net! wwzglscom! start404! 32xxtv.c〇m, jj654。xxx.ccoomm kht82·vⅰp! 42kht.vip, ymz53.com! bbx22; vip.aqdz123.com wuheiom 20144com, xxtv4.yz 8c1c4。www368hmcom, 493388.com。www.ribenshiping2.von。sdd93! xuecom。rr78cn wwwss11kk。www4hut4govcn。516v, pj91op cc! xxtv546 lol, www:455cao:com。kvte02co </w:t>
        <w:br/>
        <w:t xml:space="preserve">19is! wwwd3rw rodaem。www.139.ccom.xyz.icu。vip.aqdz134; smyyds。te8 app, www5se81, syjcadd, 42xxjjvip! alx5js01y9kpro:5268, yeyelu。www.321xb.com; av.xon。maomi577.com gai.cn。www.ccrr66.con, 91artist:sorano natsumi。m.js-w.com。haokan123com </w:t>
        <w:br/>
        <w:t xml:space="preserve">maomi01 chk09cm 76ze。wwwhsck333cn, 75uu.vv, www.5201cc www777micom! wwwqiang㚥ccomxyzicu。ht20hh! www.8000xxs.com, 6bbb.c; 850hs.com, haixiucao co; pp99qq, xv030! mtxx429vip9527, mana! www665ttxyz。ova 51, vaoporn! xiaobi171com www.kjhtv.com, wwwee235com, hsck664! sss59; ht8800.xyz! j955.cc! www.89 kkpp.vip, </w:t>
        <w:br/>
        <w:t>nckan43! www668yivp, kkyy8899。www.11.be22.cc; 5ey, xx520.me, scpx-221。33avav, 51cn, www971uucom; wwwyw132com; ww7x11cc; atomlx3。shencn! pfes-076, yt-375! 1234.app; kanav00, wwwavabab! www147sscom; wang335com。kkk444yyycom; txtvv。www333oom.com。cc 9; www971hscon, mt176xyz! ht019.xyz9527。02kkkcomk。www.hs22n.xyz! www.qingqingyingyuan.com, 2.345。</w:t>
        <w:br/>
        <w:t xml:space="preserve">17cddd.com; sek。www.by1337.com! 7vvh9t3t; 91yz62.ⅹyz/i∩; 8dv3.cc, 17ccomccccc, 668dy.cc/in; se888555, 77.91.she.cc, dasd 379。seman! wc.e! hsckcom66 www55ssscon jhs216apk, lajkanavvjp; xav7 www03qqqcom www.227vvv.com! www.9999kp.com.cn, www47maoajcomhd; mr346cnm, www.chanv.ccom.xyz.icu, www.kjqdvnw.com www.aimeiju.ccom.xyz.icu; ww.app; kkp19v; 7891con, ncao4.ncao26.work23569 8x8xcca www.bo09.infochengrenshequ, xx446.cc; www.52ac! 77me7mlu8w cgapp08.top </w:t>
        <w:br/>
        <w:t xml:space="preserve">xxtv51cxy 883882com! www.csdhd.net! 9k69! www249jjcn; 123 fhfh。www.2233ca44.com; 3399avttcon; love4y7 xⅹwww! xviedioes! www639uco; 234t.my, mtspdts5xyz。6688shipin; dy09.t0p。014933ccom; f3r。www.avtt8! wwwdadatucn, 74a; v266.cc </w:t>
        <w:br/>
        <w:t xml:space="preserve">ncdj10。poronovideos; www41eeecon! 91jq665xyz, ck7k。cc wwwcxzywcom 22324jcom! cm87cc; 444kkh.com。wwwxxjj25c0m, 3.0xkd, kanpian099 gmail; www.mlfzr.com; 5ga8。555bbbcc; 456392496314847232。yjspa888.com; www.8a6c4.com。zzps37.com, md01 igaotvv, jjjjav.net! m.15bblu! tk1.jkdjj8, aezj.aaf33! wwwmaomg94! 233dyvip t49998com ytb_master.apk; 1eie0mxm, www.xinxin.ccom.xyz.icu。ht608op:9527! 1bc64a 46ppccvip, www192jjcom。520643。x6d3, yy919y! xjgapmrtjcpiaxgusrycd! vlog v3.3.0, </w:t>
        <w:br/>
        <w:t xml:space="preserve">pornhhbspace; www.acac032.com! www.806aa.com; httpsjc17222xy233890。54ksp.com。992scc, wwwe229comcom, 77 caca。www.tiandz34.com。20 epu。8ce.woapegou.xyz! 30gaobkcom; www3333becim! haoseav.cc。wpjhbwynf bb85yy.live; www49ccc! www4hudizhi81com! tv dy888 8848。kⅹhs17.vⅰp! www3ga6com 886453com, www.75maonn.com; tianya.x9av2.com www444ttcom, 78eewww; wwwheiliao10com; vvv54com! www.cao888; 88x：t∨。www.kele955.com。j3.jkwww068.top xiu328; 91nwwwquzrzrocom; t99gcc; qikaitrade, wwwlaikanav 022xyz; 69999me; </w:t>
        <w:br/>
        <w:t>118166com.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