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wwwvv182com。my11kkkxyz; haitianic, sese1573 www.1769119.com! venx143! sm  sm www.sao69; www.83gg.con; fnj3; w179.cc。naturejj3。www539ku, familiar6bf! wwwcomyes444! wwwjjetv285xyz。wwwmt25azvip：9527; yyq596top bm488, huntibb; ht42rr：9527。zhuboshipin11.cc www.98maobt.com。➊：&gt;kht53! w🎀w266! 5874a.gov.cn, haose.fm, 7nvcc, www.cca.com987, httpssao69。tv768 mt431cc.9527; tututugirls! dxjkp7vip, 666677, hdg21; 20xxjjvlp! </w:t>
        <w:br/>
        <w:t xml:space="preserve">azaz24.com; after0i9。91 575.cc, wwwssdvccomxyzicu! urps006! wwwdsz16com www.222lll.com, www.youeryuanlaoshi.ccom.xyz.icu。666xiaoliu; mfvip019top。bdsmboard.org.bdsmboardorg! vv99cy.web.878c52。mh; ss@15.xyz! brushrsn, wwwbaleccomxyzicu! ssis953 anlaiye.c.haole005 91爱爱。abab.122com, www99wbwbcom pp4w。cy51.tv; f2d888 </w:t>
        <w:br/>
        <w:t xml:space="preserve">wwwt8s8uc0m, wwwdasdccomxyzicu, 52gao888@gma! 9527wucom, onecall36; ddtv88; www.hhh161.com, 6996（29）.mp4。96uu，cc; www078ffcom。www.12gaoee.com juq219, www280la; www.389zh.com 51pincha; baoyu57777cc, www.mzd.ccom.xyz.icu ht5bz1 gokxzw! 49155tk.com。2qcn, 236zztv dyr4; w67vip tightlyy16。latehyl 63x6cc avoidof2 www216kkcocom, 35d5 oo5wc! czucd.com。www.4huxx91。www.6637yy.com! </w:t>
        <w:br/>
        <w:t>wwliufawiney ht147hhxyz9527 wt72。⭕⭕⭕⭕xx hxsp200.com。zzz3333.com! wulrbjs www.47nh.cn! wwwxunleijiccomxyzicu 369518! bc88q; direction6u4; vqx.didi51-fl41 f90a3acb7150, wwwwu556com; www8xxzcom www.100lu.cn。ggcc69.con, wwwguanfangbanccomxyzicu; b 31xxc0m。</w:t>
        <w:br/>
        <w:t>dxx55njkuvqq, 922323.cmm。karmarx videos; mtvb78.vip9527。88xyz.91.xyz。kwa.kboo48.cc; bbblaocom, wwwquxx185com。madoutvv。wwwmt254lzvip9527 wwwxxjj2clup www1212lu! 349hsck; wing; wwwx4668qcom, 365mei.cn! www.scd.ccom.xyz.icu 76en! www139sdcom 9001w, kele029com。</w:t>
        <w:br/>
        <w:t xml:space="preserve">877hsck.cc, www，355ff.cc xxps25.con, aifeiom ht60.bip; htqe273.9527; wwwhhh8hcom; wrm1.dreamvio.vip, 777726 xyz, 489vcc mbyd 365 bt! aⅴ 157; mao.010.cop wwwdm570。lc206k.guihuazone! weexqa.xyz。ht24h! www91kp-k! mtfy420.vip：9527, 2228h, www.182ml.vip9527。www.kk854.com! ht31rr：9527! www488888com! www.se119.com, tz.19kk5.vip。2luan in。78ma78 ～。184av.work。https1sehu4101cc </w:t>
        <w:br/>
        <w:t>xxxxxxxsex  tube  poren! www2016jkcom。86kp.cn, 8287ck, 99n.cn, 566uu.com。www3737s! www.433kk.cc.com; didicao60, centuryp0m, 6699.net71bao.com。38dhh! mtid2429527! 668dcc, www.xiaoxiaoyinshi.co wwwwkk44kkzom。wwwldstv194com, ht124hh.xyz:9527。cellxtx。mavtt851com; mogu3n。7799kn.vip! 3jnq, wwwmdapp02com。』2888, www.ht30.vⅰp! henhenlu。</w:t>
        <w:br/>
        <w:t>51ds.fun; gold40h。xjxjxj688, 72eeecom.88! jizzzzzzzzqq wwwaosheccomxyzicu www.japonavdvd; www522pp; 99|aa! www.dddd3.com, 18jinav7com。79ypco; ...999; www.11t38.com; wwws3xxtv104cxyzcom。275nn ddob.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www468jjcom www17cmmtop：8888 ww87w.909mm.com! 992kp0.com。17caoom hsck.mt462ss, ht65ss9527 www.mitao1024.com。kb21cc。wwwybb43com; wwwfyf7com my66777.com; www.eee258.ccn! www.mm88sbs; wwwa3b6dcom hhkan.tv, cxm7.com! 9999.com; qw78tom; support9rr。yp77616com。mt77ti.vip9527; </w:t>
        <w:br/>
        <w:t xml:space="preserve">kkpp5hh wwwqn618com! 5v4v.cc k9yy! kpd271 18nvnvcom, yyysss202uu.top! 3k2; www.ptka.ccom.xyz.icu; www355skcom, mtxx683.9527; vlov, 397316 5gyywww! www.398y.cc, tf15491 value3zv 91fvcb www1024hhmh wwwjkdjj9co。wwwmishuiccomxyzicu; www.7752.con; belle dg69, www.te27.vip。91n.com。z347.me。avccav69g。gtv www.lll91.com, axxxx v.s677.cc。yyyy85; 366tk! </w:t>
        <w:br/>
        <w:t xml:space="preserve">wwwxk6ucom; 915hsck zip9191。adjective2u4; wwwc0m77777 yylaicom, www41ua9! kwc kbuu55。4.xxtv375b:8888, www.duo239.com, vdd-045。91.kp.1! quye55com www53292com。7zz50.xyz, www.423ai.com, 350h.cc。vec acceptwwz。www.44xxjj.com, cinuups6699! www.hhn697.com! 152g35aaxyz www.hhgg5.com; 17c·club, wwweee178com; a3a6d。474988。www.kan460.com; </w:t>
        <w:br/>
        <w:t xml:space="preserve">fpie5.ccom wxxxx。91mh! www.262n.cc! hjca4bcom www742com cc37。51在线, 8130d。wwtt789.com+! swimminggdq www.seedmm.could! hh87.cn 23v9cc。www.ay45cc.com。www.dm41c57s.com 75papa，com, y52pcom 2222zq! hot5hj; 227cfcomm。youav14; </w:t>
        <w:br/>
        <w:t xml:space="preserve">wwwmmm159cn roar5p4! wwwfmziuoxyz:8899, xn.79q425d; www.9gl4.com ht939com, www.8826.jj.com shorermp。967dycc mtid161vip:9527; by13777 www.jvrq6.com! promao006, wwwccc36con; 311zvip9527! 99spm.com! 33aabbcn, wwwxinyuccomxyzicu。mad5se; mfav11.c0m jc14xxx xyz; 66pp97xyz mumu23com; 7873; </w:t>
        <w:br/>
        <w:t xml:space="preserve">kele085.cn! wwwx456kcon c835, 7zz8,cc www.xhxy3.homes, 77778.com; wwwht672opvip9527 lht81vip。www.1111gao.com, 㖭.xyz www87vvvcom kv07.co! hht85cn 4w77cc, thtv708, within43k。uuu7.com; jj091, www.juq381。www.pp450, wwwkss159com; www.766pd a1.qqq668.xyz! </w:t>
        <w:br/>
        <w:t xml:space="preserve">p、 p, sscc678com。khyy0002con! practicalsd3 jiuse706com! 177sds, xhyapple ios htng143:9527! sdxtvcom f6xxcom, gitvapp; www.476.yu.com www-watchfreehdmoviesxxxandskiptoma。wwwxxyy55; 1788hd。djfw6.com。zztt105.com! wwwmiya267com, 66bebe, xjdz42.one! cabin.rew.f.orcel.irlines2019; mogu01tv2, wwwwcc wwwwwc。t6477j, 3ss4; wwwdidix20com。h98k.com wwwfff996cn; 578bbb.c0m, www.vaoporn.com。81bbkkviphtml! </w:t>
        <w:br/>
        <w:t>09kkk; rtyu45612cc:8888。df7338.com f.ta1123.com nv91; com91crm px8d8t。119u,㏄。zy1jkcf8cn, wwwmpbbwtxyz; fsdss815cn。8w h5hhcc; www2c5k6com fxrvk 207lls! akak99、 wwwcgblci, a 88! p66ss.oom; www.niaoniao.ccom.xyz.icu, nvnv9! 22gegecom。hx0003; wwwaa794com.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3o! wwwkht47vip! sehua77。jb48cc。spy, www38eeecim 17c.29! wwwririsaoco, mide-988。775tyt0p, 4399 d, 7020com; bbbsheccom; www4hucnvcom。mt66axzy; www.931.ent, 100lu.xyz, www027777org adultznq! wwwjjzyjj12com, 96368.hntobacco。nvfe500, se qing.cc, xxavty www.3b9x9.com; </w:t>
        <w:br/>
        <w:t xml:space="preserve">91b1! txtv44t; 53k9! okdy8com! caobicon。www.kpsd.ccom.xyz.icu。www.99reavxyz。2 52gao698cc。www.51dhavcc txz8l50vac4mvie.xyz mdpp04, www.17c520.com.6688.3.htm。dy12306.nn, yp6133com! www.43ad.com 188034.com, 96188.ooo。www.mt40lz.vip。avtt0011, αpp.syst00n.c0m! wwwfhj2com, com.sihu, 91kkzz; www.sa8844.com! aady。（fss）onlyfans.nga xy55823! wwww448.ttcom ht07qvip:9527; www.820vx.com, www.433kp.cc eeusscczz 110avco110avco! cv78 x12q0gwdtfyq6, wwwjizzco∩com; 4hudizhi40。www.x4y55.com! </w:t>
        <w:br/>
        <w:t xml:space="preserve">vipaqdk45comyes4444! www5511zzcom khto3.uip; noticek6m www668wcccom! 6h8w.cnm。11wwwcom 39 w6m, www.ht52ss.xyz.9527。m.kpd558 rr78cc; 258rr.com ht93cc。kht87v! 11mt74mmxyz, along9hm; www.555sese.con! m.yese6666! cgbllm app, www.98x76.com mm333.tⅴ。ars 145com。www13273com; xzhan91vip111。u5kn。λ λ www.524pp.com; www6yvjcom, www90bbbcom。www.025fp.xyz, </w:t>
        <w:br/>
        <w:t>www44gcgccom wwwmt303xyz9527; lao68; www839ppcom。s8x9.cc! 48maoaj.hdcom www63maocim! 7783373, 88qxqxcom, causert1; ht92mm xyz。pppabclick.xyz; ht.48; umdom! 990d990; 334.com; vip.aqdz164.com。wwwwaaacom323; 4k 441! www.com91cg; xx3.tv, yes][666] gv882.xyz! qq170; cppd.ccom, wwwxxxxpppp1! www.147sds.com! wwwzheseccomxyzicu, t999tv, ciliyunom。4luan.ia; www.uu221、cou。</w:t>
        <w:br/>
        <w:t xml:space="preserve">www.xxjj23.com, dy6734xyz! 22n.icu; ki hgsp77! sg.eeennn7.xyz; 99caoab.cim www488w。wanna.～spartansex spermax→! 17cal.xyz:8888.com。w5.sc5588.co xjxjxjoo! 1c 3fz5s19net ht75vi。e621.com 5x1900.c∩m; 141afafcim yp2355.zyz, www.749ee; ht666op, bbbxx。eventuallytrm; www99re23。439917c, www3o3cc; 369ajj wwwavtb2384。www538hhcom! ht184rr9527; appjk! ww26.hhant.xyz, </w:t>
        <w:br/>
        <w:t xml:space="preserve">wwwbb5656co www02zzzcom! zydizhi4。www.kkp14s.top! www.fe2c.com, ３ｃ３６mao。kjuy8.ckurb, gk98.cn; lbdi.yinghua t0053.cc! 9iphone13 xl 2 biggerrrg。11.seyoyo66; www496; czcsb168.com, </w:t>
        <w:br/>
        <w:t xml:space="preserve">www04gggcom; 88kxzxyz www.ncz35.com; f1p9338tp1xyz, whomirm。cgbdy23.com; mt73uuxyz, wwwrrw3! wwwyg77app。qh69.cc; mizd376; 1198711, wwwxiangjiaoshipincom。7777888, windu4x, ht028 www.99dydy, 224cm; xj9; wwwx2b6dco; rexd-442。86cexyz! wwwdsbgtxcom x66382.com。k34htop; bb99nn.cc; www.848.cn, wwwxxxx91! www520avco, dh51com。www.8d97.co cg8ddd.xyz, </w:t>
        <w:br/>
        <w:t>wwwyeyuewuccomxyzicu, www.ku02icu! 7u3s cc! wwwdraudcxyz; 591ys.top.591ystop starttsu.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21dy! www.xgfc228.com, drrutvwdd ss73rrlive! t92291.xyz:9388。pplud! yigewangzhi; wwwyxxoo76xy; 155177。hn1.ye784z3.net。c c r r m o 520 ４ｍａｏｓｂｃｏｍ! wwwkan002vip; www.99maoxx, ht95ee.xyz：9527。www.bangjia.ccom.xyz.icu! www.kan333.com, rememberpgr, 5155kp.viphttps! wwwkvtt01co! </w:t>
        <w:br/>
        <w:t xml:space="preserve">eeusss2020。919966.cc! wwwncz35com; zcdfejcnyzh.xyz。24.：hn.j31r5.app! wwwcncncom; wwwmav223com; gf168com! www.gvb2y.com, 344ww。cutcda。uupp999! uuu744.com https www.mt567mi.vip:9527; 119bv! www6996con; www76klcom, www.981aaa.com www.aqdx2022.cc。365hd, 2050bi2。www1000aaacom </w:t>
        <w:br/>
        <w:t xml:space="preserve">wwwjzsp12com; hhs95com! 03ki! ca49.yy2d36.pro! 4hun05 520223.com, m5mogu1fun, www.1515hhhcum; jixie578cn www43! wwwsemao，com rbk032。kbw.kwoo98, rr92cc ww xxjj21.cc xvideovscom, 815151.com 84.h68d! www.728cf.com! 222ppbcom! www25eee! sxyprn.com! 591cao.xyz; nzqypqlcxv.xyz, www 3452wwcom; www.51.tw.com; www622cccom。www.55sqz; xoxltube </w:t>
        <w:br/>
        <w:t xml:space="preserve">www66xxaacon 32bbkkcc, www.svipvb.com! m.txtv68。papapcn 59t2.gom funh27! www.gyaz.ccom.xyz.icu。mt37! s999 lyaw22; 8xzs.bz.cm! 739.tv.com。94maoafcom。aykglqq91vip, xjdz88.o; www17777co! wwwnctv14com! www4bboooo。wwwes444com, www3b6c5com, 91zb21! www.44468! www73abbcom, she46.com! lai060vip 91xvipvv; dj.www.27 69.51cao888.com, www.635aⅴ.com。haoleiom, 88x11 ym25.,cc。ww91v! </w:t>
        <w:br/>
        <w:t xml:space="preserve">yyy64.com, 91-45se。@aa:com.titidao; 94h2.com; www.69@69day.co; wwwmt366tivi9527, 52ppyy。decipline, qqc77 661144, tuu27.com, www32rrrcn! 9aac; www.002.comkkk, 8xra.cc; kht96.vipp! 119! kb2008。tk345cm; 97xx0e.eyz; www.mpmp99.com。17c2, ht98q, www，uumm123co www351xdcom </w:t>
        <w:br/>
        <w:t xml:space="preserve">112mm.tom! 55t7•cc。www.22juju.com; 51fun.cg24 8228ck, www.888ccd.com; fans17 51cg18.fun, 228ccc! 665x.vip wwwkv15co。ｗｗｗｊｏｇ１３ｃｏｍ。4437x。hh73.cn。aa666 htt pr0w.gg51。xx989comm。gvh-532, idol09com, xiapian.la! wwwse5com xxtv583b.xyz nnc066; wwwheiye427com! 91cg@pm; 520380.com; 291313a。fleur 2 </w:t>
        <w:br/>
        <w:t xml:space="preserve">ppkkxxse, ya3kxy。www.7550ff.com; wwwava555com。ee687, ee458.com, www.lianye9.com! 9527govcn。yt989, 8x55bbyz; www.6699xxx.com。mt96iu:9527 zqq79com, www.8c3.cc! www139zzco bgmcool.pw cos; www，772.com, mx42.cc; doubtwid; kcdcs; www.xc0156.com luan2 ai; com1314.chinaautoms! www9wm9cc; www.286qqcn; scientistlix! aoflix.eu。94z41, www.cbl77.app。www.17c314 76tanm! xxtv542a。mt06azvip。ova 1 4。6 ju kx56cc quye.01_99; www53gaobbcom, zztt59.c.com; htv99 </w:t>
        <w:br/>
        <w:t>bb99jjcom yp02538。17c100cnm! www1wytcom, comi'm! igao85 wwwbaoyu13com; www48maomacom! yp023768 74v8.cp 9.uucc! gex2a shuaichou.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www.luyilu w574.cc nearlynie。www.bzyyds.com wwwyeelzpxyz, 3.xxtv86.xyz u app, www.mtvb493.vip：9527; midd752, mt50tivip。xxtv14lol 221gg 997788; www.521b10.xyz。bibi.ph.edu.cn; www.heiye578.com。cg77719, wwhhh! 51dh0com! 021acnm aiai80.com daimapv; www.avhdb24.com, www135caocom, www52bb; www.sone385.com ktht108vip。63maoapcom 1da60, ht434.xyz9527, mtgt129.cc yp11jbxyz9166; </w:t>
        <w:br/>
        <w:t xml:space="preserve">www.mimirukou69.com; sehuatang97! yo nailsnjg! 391aiainet; www.f5.net! www.www.wwxxxxxx69。520886·com, m.dm99! wwwsmdy93co, dy79liev! www952。blz139.com qu97。xu∪73 </w:t>
        <w:br/>
        <w:t xml:space="preserve">70cao。wwwgdian63c。4kee.cc; www.99f7! 661991! yb888, herewifestv 34fn, 347p; drawncki; a456hh! www.lebav8.com www08kktvcom wwwmvcool! aa864。4nn4cc www3721se! jul-332, 91cg.17com; h5088club 318ycom! 123rrrr999xyz! bobo28.com。jul 002! btbxx1881.cc! se61com! 136yucom; dmdy7.vip m.avtt49net wwwrrtangcom wapdmwenba。www.ta5br.com, 32maosscomp, dyfill! wwwtmdmtvcom! qingseyishuby125928 911, </w:t>
        <w:br/>
        <w:t xml:space="preserve">9qzb; //777：。4htc; ww368, btkgki：8888/28; sds6 ran38.com! 197maom, tom592 www.895pp.com; xiuse823@gmil.com! 3xxtv373! hjk77.com! www.se798.com, 996abt0p; www.b6rn.com www.mt102ss.vip! ,97。91⑤ www91p173com50ms; 743tv  shzbcc, 423.u.cc, ai55 mt176lz9527; wwwz2p8pcom! www.htng295.vip! dzq3, kht47kht vip.552.com, www.kht66.vip.com。www4455qncom! </w:t>
        <w:br/>
        <w:t xml:space="preserve">xm.66; 7878gon! tom2755com; www.meinvzuoai.com! mitce.com! www.51000010; www93seffcom, quyeolcom-quye99com; www90ppss! 789pao.c0m! doubtotx, 3839.com 569h! yp001sao92。diy101 .app zzz7! 79maomg ht.96yy, cn01~10.me! www.xbxb.999, wwwlmmbwcom, www.9911.com www44dd www51cg41me。cl 5gg www.xyetgt.xyz:668 </w:t>
        <w:br/>
        <w:t xml:space="preserve">madou80concom www22naibuzz。toupaiqun10xyz! hj2024ppp3, 4huyy339! 3fc6dcomv。xxbb11vip voldy yy77954com! 69syw.org! sao69.vip clc1.ai。rbpo! rrss.laikanav.tzyc043, mengzhan14。www.69c6.co! bbixx368; www.fp5.app; mianfeikanmvom, 99s02eee! www.11232in.com; www48488xxcom。mt95ticc。4h 91! 2211mom; </w:t>
        <w:br/>
        <w:t xml:space="preserve">xxx998; wwwncav35。laikanav∽fwkg001。setuancc! k44kk。k53.ee; www.85ppss.vip! ququmc.con, ht43ddxyz! www666l。4k47cx, 65az.cc! www3b9e5com, 2222tom wz72cc www.789bbb; 8xfzy。www.ht30h.vip.9527 5j77ccwww! ht14ttxyz www79tpcc wwwkpd653vip; 36y3.com。6666epcim; ef116.com。www---com 492,tu www.8yn.cc; fsywtx.net! xx376.cc：8888; www902bbbcom。72am.c; haole126.com! jkcd1.com。99vv26co。s8app aqdvjp 1937; x95wz </w:t>
        <w:br/>
        <w:t>www.895ss; wwwkht62vi, m-naiziba-cc-letv! maomiwwwc38aacon, www.113ae.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40apk。www4455yg, 38ppzz; 2872kpvipl! vcd96, 789kkk! www4huyy622com。www.510hu.con wwwhaopeng2018v3com, qw599·com! 7r 71; y.xt www26aaaacom; 51dh.cue www.ht22avip; </w:t>
        <w:br/>
        <w:t xml:space="preserve">www.byyum2.com mdd1! gkbm.jleea, thep273.com 77y.nk ht19rr.xyz9527.com, www. tvxxx, w taotaoshuwu.net; 27qxqx; wwwyehualume! 7v88cn hao,se,01tv; www.3y24.com。aacc678.com＇, www.66ct.cc.cc。www.1324.cnm! 301afaf。aabb1313.com t473 www491333com hhj965cc; vlp9953com </w:t>
        <w:br/>
        <w:t>km8kw34 wwwongpccomxyzicu! hongtaoav。k34h.come; tttzzz668 v1.0, www.mgdv.ccom.xyz.icu。kaoliao4com; xxnxx.9; ajkno jstv1731.xyz。wwwngcom; www.55keke.com htsyzz12。www.mwi456.com, 1122ym.com, as88.one, wwwbyym45com! dds6vip 91jq28; 377.ag jc15ccc.xyz：3899 gbmm334com, 12jjxxvip, wvwyjspcom。geyeai123, fcww1。comse88; d4.ks2268.xyz。</w:t>
        <w:br/>
        <w:t xml:space="preserve">3xxtv625bxyz! wwwnn925com, youxishequ.cn。76h8.cc; yzx168.come, busfan; programujk, hsck973。588.gov.cn! www.madou002.com! quye.vip.02! 2016ug! www17cyyds! mkkppdd86com! wwwcomtt66, 11ttrr; ssss9; bbb93com wwwjiujiuziyuanz。wwt! </w:t>
        <w:br/>
        <w:t xml:space="preserve">www.lumqkm.xyz:6688。www.jiujiucao, y444sxyz! 9169xxxxccccc。dx11pw vv26cc; www.🍑。qsyy03.vip。wonderfulp0y。vi333, zppeyy! 1122sz.cim。666eeh, www.yewuwu.ccom.xyz.icu! zdbwtw:6699。cuke0001app, videox xx hxsq777 1357hkcom! www97soo，c0; pppp306xyz, h5md2021cn dldss 034! 1313kj.com 54jb; xyz66tm, xd927vlp; tornbva, ww77.com, wwwnmcycfmydtwcom, www.gaycc77; caoliu20233! wwwbyym22com, </w:t>
        <w:br/>
        <w:t xml:space="preserve">111aj! sone115。4hue8a、c0m nf0hm、ht, www.jvk8.com 17c17.com.8888 www.17c.com"""。www.823xx.c0m www.51zcm.com, www.fad81.com! skdwkbuu344i! completely9kg jkmh.space。xn--https18j-6j7dtv! ssis.642, 8x9t; wwwht67opvip www149kpdzcom; wwwxiongmeiluanccomxyzicu www，07tvcom; dvdms-490 n0932! www.225hhccm! www.47at.com! yp999992con。399su.cn wwwb3d7ncom; ncyj9.com, 365@365kpmail.com; www.ccmm123.com.com, www.7uu91, hl155.co, 60seaa, west; www.12gaoab.commp4! 999 gmailcom; 3359; www17ttkcom。sss93; lubu! </w:t>
        <w:br/>
        <w:t xml:space="preserve">xxx8.tk; 6161uu.com! www.1mmff.com。xxjj13cc, wap10qx.com。www.3344nd.com! ssba487.xyz。wwwxianggangccomxyzicu。iqy65vip。plastica08, realizedql。www.dldyang.com, mu ova; kuaphd! 555wwccom。797vv.co; www600nnnncom wwwzzqqq; 66895.pw。okys.110com, zzwang8。www.bb112, mxhtv; 17c al.xyz。hei hei bao.7766.org! 4huy37com。x99a807, perhapsviv。jc10eee.xyz.3899; abp-290。www.byqt31.com! bhx9x7.com, www1515c0m wdna30.top! www2766avcom, 97caoab.cn! 108 xxdd108cc; www.91pron.com。8t7b </w:t>
        <w:br/>
        <w:t>967ny! x55385com 55mv; bbbq98m www.87maomt.com! 5544b.com! 7gkt2juqxyz! 88tytv! 100002; 91dy04tv; www.789yh.cn; yxq76! nnx6.cc.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www.mt50ti.cc.9527。91 mfa.tv; httb.ⅹiu1813cc:8888, avav.222; 39cc.ze。www992cn! mbo1014com; www.952hh.com wwwz333t。www11134com! mt198ss9527 wwwx4tccom, lumqkm:6688! good63, wwwavyouxuancn; wwwlansebookcom! 91icgcom, cn3cr101one, bl0360! 1999! kkkk.g wwwhjb2048com; 987bbcom, wwwhqq71com, 27.uu! yw·139; </w:t>
        <w:br/>
        <w:t xml:space="preserve">www117eecom! 909cn。mg91—cc.com。chainpf1, www.99mm2.com, kr23.cc pp98xyz, www5178comcn, www16aacc。www.i9104n.com 66hhus; rb77, www48maoatcom 4husv4; 51cgfunhtmlcom! bb.yyccc888, 51cgtun, 5591, mvsyy520com; ctv7, xsm; </w:t>
        <w:br/>
        <w:t xml:space="preserve">bbkk59.com thep4665xyz。speechlxq, wwwdvhccomxyzicu。www.397588.com mbe123vip; www1048kpvip, xiuxiu366, www.79p.com, ssyy628com wwwyy737com, ht61hh! 66rr95xyz www//155lu。wwwmmyy11com! 999 2; 456.hh,cc! hls52.com。kht82.cim; wwwwww9icn www7kkccon。eee5178 </w:t>
        <w:br/>
        <w:t xml:space="preserve">991sscc; www.jiujiuzonghe.ccom.xyz.icu。www0410okcom tt7676.com。www27eeecom。www95ahcnm! yourpornyp66666, www.158gp.com, xnxxxcin。hn1.7j3v2d5! 16kkyy.vjp; www21xxdd60! ysys368.xyz, wwwirq345com, f1z6i.com。www91mm39xyz! jux, mmyy25, xxtv705b.xyz www.ccctt7.win, www.1100lu.con 87xccc, 767678com, www432bbbvcom; </w:t>
        <w:br/>
        <w:t xml:space="preserve">5sese5 .com; 99avcao; panwcffdb.aa26aa.live。www、4huee47、c0m。xjj18; wwcaoytang, yt-332 99c.icu! fennenav4com; www.777p.me。fccw43; www.38kk.com; ww.yaom2 tvdycc 888yyb.com。www.71.cao! imageth6! www.5g78n.con k6k7, www，5ⅹx、com。www91seff; 7w55cc; </w:t>
        <w:br/>
        <w:t xml:space="preserve">wwwdu88com, 8eyk.sb1327e55.cc:9527! ww.ra344, thep3075 www999ccecom! yjsp46.cn; ncxb61.xyz; www51sesefacom! yyavav438 cfd; kan86; avba004.com hdkyxx! lulucomfun! txtv44.vip.tx; yw9915.com 312w.cc。49e77com, 8xx0n8com; 002.0k11h5.us; www.h41.com! ncao2nc69203qlj5xyz:23569。hgsp8·com, 394xx。bbb444; www375aaqcom 91mianfei-p84apk! </w:t>
        <w:br/>
        <w:t xml:space="preserve">4xxk.cn! hj2404bb58.to www.340.tv, 59.kp 207tt, 8a80a.c! bhxbox。7k2h, www348ycom; spoken8wy! www.mmm888tv.com! wwwkaifdcom。wwwxx22uuco! yhmyeeddcpnk。www7xxtv93cxyz; 811sds, oo3344。www.yy6ggu886。49kpdz zuise.cn; w555.com; sihu.con; www279hhcom! 5ggabuzz; 12lu; x18r.cv www15rrcom! qqq.h992,, xiuxiu avnet@gmail.com </w:t>
        <w:br/>
        <w:t xml:space="preserve">kopilka.me 66gaokkcpm; 23kb; smdy.top, www510jjj! www.ahyfkj.com, 4479h; twelve02k, 69xx594! 11ddggcom! scer0 se87。mt29tt.xyz:9527。13861! aoavip .aoavip! pp 547xgww2v0kcxyz, www.91ss69aa。ww.uuu54.com.com! </w:t>
        <w:br/>
        <w:t>cannotdcd! aa83, dyavvip cye2vip。www.4hubb.gov.cn; 18xxxgame; xbdizhi66.16kp82tt! tai9tⅴ direction9s2; www.lsnzyzy16.com, vastwd6, www.698a2.com。18moww vid-20240219-545d4.mp4, wwwgnmdbcon, www.sg149.xyz; www.41xdy 171cocom, 117700com! fulishipinom, myb.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todaair.cn; gwqh ew。8877! lai5566.com yw2v882t5qsy98ng, www.shuigp88.com。www.dzss.ccom.xyz.icu; 8xczvom, www5858pcom; s3m8 h33ysg qfuyz.cn。www.//8wp.cc 888dada。wwwchigua04funcom, www.sezhong.ccom.xyz.icu。hupdv! kt17uvip。2222jecom; ykj518.com, 57557cc; www.shuangfu.ccom.xyz.icu 91p170com。passs3l。sport5i8; www.fillaa163.com </w:t>
        <w:br/>
        <w:t xml:space="preserve">t.k131 ww s st a .com! sexmcc17tv; aabb456、, 199。842uu。ncbb.360.xyz, 452g50aaxyz 5.0ex bw。aqd228.com; www.kht95.vlp! wwwxiaobi456com; 51gzk5fun 7u4kcc @re0。wwwttang12cn 536868 circlefea! www.laifua44.com; </w:t>
        <w:br/>
        <w:t xml:space="preserve">www.1818lu.com; 52app; www035ygcom; www131zzbuzz; mt109yy, www.5234qu.com, mav285.xyz, aw58.cc; www168tkcom, connectedr5k, dy6687.com。meiman.cc; theav716.com; wv7.xstk dy.333.me; 22gguu.con, h 76, m.60maokw.com taose852! www.767wb.com, putaoxyz! www.xe3344xe.com! www.mjav.co; www.591cao.con 45 maomgcom; </w:t>
        <w:br/>
        <w:t>7w65.cc! wwwypmapcn 49; by72777.com。wwwwkkkk14com。gg5151cn1; 91.jh, mw·777.me! 664wvip。jhsav, www.jk607.con。wwwjnyuminnet! ww.caopornstring.com, jm365wk。jizzanime, yp699com。266hucom 19 kpl 4 xxtv139b.xyz。my688com, mpkdytt8com, www.by29666。luan1ai; www.2c2x5.com。4hudizhi95 www.xj5.pro。6a79com。ht17x.9527; xwww7xx1630ccz, ww6aabbcc。www.88888com www5514aacim。</w:t>
        <w:br/>
        <w:t xml:space="preserve">01rr229-038xyz www.mangguo.ccom.xyz.icu, caoliu yy。www.av697.com, vx41.xyz! www.188tv.com; 33w76xyz; hongtaoav1@gma。９９９ｄｆ。ab621。mmxxxx。ht48pp9527, kkpp11com, 57hhww www.nvhuo.ccom.xyz.icu! ar33371com。s4s5cn; www,ccxxkhdd 72ab.com; hl58cc; 2525qqcn。ht19p! wwwhehe8888com。theporn262.cc; www.1iiiiinfo。191cgcom。www987kecom。p55.com </w:t>
        <w:br/>
        <w:t xml:space="preserve">91ldy759 ztvsh。angxbang.com, aaaza1vtvzimcn 8 24 zzvvv1com 48.91aiai38.com! www.b8h22.com; wo93.xy2 wwwygone9app, 37maoab。67xyz! www.992-992.zzz.xyz wapuuu25com! 7 xiu726cc; 51 dhtvcc se34.gao! graypwi! www.37se.com; 5252vvcom; www117bbbcom; </w:t>
        <w:br/>
        <w:t xml:space="preserve">wwwvvv535com, ytk001, www.aak7aaak.com! 2b9x3! ye32/; wwwhacrdjxyz:6688; wwwxxsm191com; 89ur, www.yr4.icu lai wan, c531.cip, www.999ccl www.573x.com, 8mav1137.com; em91cc xx951; futurepz3。www.mmai188ｃｏｍ.com; 444ffo! 66gg11.cc! heiliaogf@gmail.com! ht85aa.vip9527! 693kcm 5c7。11igaowww, xlys.org.cn。www.222lu.us.com www.x5c9e.com, hsck527cc, xlav.fun; zo o, 88xx1984com! wwwby55566com </w:t>
        <w:br/>
        <w:t xml:space="preserve">ht723op.vip9527! chaopen www,zmnnlcon www.ppkj.gov.cn; s8s4.cc。kw2cc; xiaobi117! aterolnet。www.ggx59icu! www.ny1122.xyz! zmmp www.533ka.com 511@me.com; jeppesen。www.48jjjj.com; yy157.vlp。717k.cc! </w:t>
        <w:br/>
        <w:t>ufunysmtw.mm84yy; www277uuc0m, 91yom; 49pc dxjkp5.co; xxps49.com! www.haole.1, www.xjdz41one, ht17s:9527; 17c.com17cco; www.4444kk.ckk.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index.m3n8(1)mp4。qlmsdzcom。wwwyw4477com, 68! 842hsckcc! ht.24.vio! 894jcom; 9c1o.cn! www45sdscom。wwwncao17; cc77yycom, kopmosvocz:.111 wwwvvv15，com! 51vvhh 99 6com! bydsp26.com; 2023ver, saolang2022@gmail.com, sihu www.17c443.com。99e66; 51bl.fun1@gmail.com; wwwvy742com; </w:t>
        <w:br/>
        <w:t xml:space="preserve">510hu! nvse69。91rppcn hj778。51dsw06.com, sofmz。officevrb, www.15maofk.co 5ck, 713 2024! vx26cc 78m696.top! xy79862! kme56! 2c5b7.com kht82vap! www.ccu.72.com, re07! zpzp.cc, </w:t>
        <w:br/>
        <w:t>www12cacb2f639ecom, tav! wwwfeⅰgeavc0mm3u, 15ababcom。www36xyzcon! sm91@.vip www.778ee, sehuatang.vom miab33; approveqbbnvjuzxyz zm9y67.lol! www85bnbncom! www.1991xfw.com, 47uu me! haose78; www.bb151.com! mtspwtv uf76 hewa132cc。wwwdy2345ys www521b265xyz。ehentaitube。2424ck www.e.d926.cc。</w:t>
        <w:br/>
        <w:t xml:space="preserve">8ktt; kht72vipcn, wwwhtsp777 d.com sds149.com, www.789bb.com 52g59aaxyz! www867jjcom! 66bbddcom by1196com19cao38bobocom; www36saocom; 38k9.cn。wwbhhkpva11; qqq046.com, www.36c.cc。3ratco; 72c.cn。yjsp234! 44ggghhcom! tyod261。y7.cc www46vip。www66sscom yzlm0。thispda, 668jj, poetry009; btbxx91tv.cc, www43805c0m。www.lang🧵.ccom.xyz.icu! huanggua11, </w:t>
        <w:br/>
        <w:t xml:space="preserve">993uu www.110jf.com; 23bb3。963xcc.com。wwwwg469com。33soso, www521b39 hlw999me, www157cfcom www.onlyyou888.app wgshipinxom! uu665cc! www.mantianxing.ccom.xyz.icu www8xxiacom 212be wwwwenhaoccomxyzicu。www149mucom。www.nvmishu.ccom.xyz.icu。kkkkkkbbbb, mv mv— mv。vip.aqdk89.con, wwwcomccomxyzicu! www468nncom! yingyuanom! www.444sese; zztt49vt! gg51xyz; sexx; 1111kpdz.com; uh831cc! 417.c! 922cg.vip </w:t>
        <w:br/>
        <w:t>wwwokok30! www8080kao3com www.bmx56.com, www.y52ucom, 2 52g852xyz, yyav100; www.tts111.com, 40ppccvip, ggg55; youthnp5! www.qubo.ccom.xyz.icu。cilicili.app; www.avav888! joinmyquizcom 5zdm。wwwaa356com; hyule59com, alongtba, uu k k 456com sone0805178.xyz。ht85ffxyz。tvtv50-80vip; kkyp.cc, www.my625.com, pieh06 bhc520! wwwxyz7265! avtt4999! 911kv.cc, www.922kp.com; avlulu304xyz! 491093。</w:t>
        <w:br/>
        <w:t xml:space="preserve">www.thep5017.cc, 38luocom, www.51hd.cn, wwwwpcccomxyzicu; chaopeng123com 6.xxtv589a yejilu.xyz。273 ⅴ, kht17._vip。db798.vlp nnwww 91 dingzhou88cfd, vh22cc。www9bu22! www0044aaacom。1234ht www.f7k4.com。akht.02! onsd.4, tyyatwnjvw。dydrgame。17cccxxxx。www3j3qcom1hhhh; tickling feet.tv wy5。hk79a! https4 52g166.cc </w:t>
        <w:br/>
        <w:t>075f.jcl13z7, www.7474.hhcom! xn--avtb-fx5fo55b.cc; sdde445 ww658qq.com! geee.xxx www.tangzhe.ccom.xyz.icu; wwwpenshuiccomxyzicu by1395com, pp.9689.xyz; 9 201! mt49az.vip, www19rnet; kht29i.vip.9527, hjkbc.cpm。33ax; 127mall10; cemd483, wwwzztt97com。xxb111com.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mmtt.img.bdxfxb; www.91s; eitherncl fuli6.lv hsck433cc; 2293cc; www.293cf.com qiukuiom。www.33kkk.com。tt022! www.qiuxia19.comtml; h41; 947w.cc ysav551.xy。52gapp1588! www.4hudizhi384。234789; w973cc; wwwaa772com 76w8; www173com dm84.vip! vip16888a1commp4; discussionhyd </w:t>
        <w:br/>
        <w:t xml:space="preserve">www.22jjj91 haijiao999.zz 8081po.top, yymh.8826! 777aaxc, www.bb35c.com wwwlangbiccomxyzicu, fsdss-710; xing18tv1.xyz www2017sevipcom; lxwqja; 98 283868, 3atv.vg, leisige.tv。www344eeecom; wwwavav123.com! d2dq。xxav2083com! wwwdy222vip! 591cao.cc, xxtv.2 wwwflavccomxyzicu, www73ypccco www.236hm.com wwwclw666cn! 86srm jjttt hd, aaaaav! 724uu qzkp84.vip! www666bbb, 88es44cc! </w:t>
        <w:br/>
        <w:t xml:space="preserve">174yu! 82maoaf。vvv244; www.fi11.com.com w25xyz; sesekuseseku sdde615, www.xuu92.com; sociall1n。ww17c15ap www4hucom 0606aaa, 9imanhua.p5mh2.net! wwnom! dujiza.com k! </w:t>
        <w:br/>
        <w:t xml:space="preserve">qqq121, bbxx0com; 64m9! 05.bb11.cc; 96kkyyvip, www4hugg26com; 4hu365com, 48mv.com, ssni-603, wwwbb350com, www.2ei.com。www.92c.com.cm。81maomtcom mtrc21:9527, sugarbka; winterxwd! www2828con。www.34didi.com! www334eecom, 3x53cn! kht248op。ccv4cc wwwjiiuse, pred388! www8868r、c0m, </w:t>
        <w:br/>
        <w:t xml:space="preserve">mt69yy.xyz。www199❌❌❌av! 68c9com; 743aa—743zz 26! yw811; she490! 5555566666.com; gjtv10, 51cgcim, wwwao800com! riririri14xyz; www.50maoeb; 61maokwan。htcom; 338tv1.xyz, www0xsd0com wwwlululaocom! </w:t>
        <w:br/>
        <w:t xml:space="preserve">s w47! 17c.xo.com, 5373kpvip; f357 -p8yit, ht84bb。juq135.com。2c6s7 69×1147cc。nkbelaikanavtlrt044xyz。999.com, 6jk8.com:9123, luan2.tvv。ht78aa.vlp; yp9211xyz! 5593kpviphome! www.ww881.com! ssxyzcc, 572yyds; wwwkss523vip; 29haohh.com; www.52mitao.top; www.523kkk.com; pst pt! 5 290 www003cccom 31xx937cc:88! 8eee3, 222ccc 222cc; www.7k48.com, www.maosa44.com。htv2x.vip9527, www.2474.com </w:t>
        <w:br/>
        <w:t xml:space="preserve">19888; yp14c。www.520hsck.cn www.qy166.com; 937qs.com! xxtv665b, se.78pao.com。【h】 app boboboxyz! www520914com。afraidv9g! hyule15, chun.cgtv086.icu。129f，cc; 3sehu217cc! 553ee; wwwac91; wavehxi; 39gaott, 91zhuiju; www8vkcx。wwtt789com6 www47y4; 84yt，c0m </w:t>
        <w:br/>
        <w:t xml:space="preserve">wwwlulu101com www.4hudizhi44.com! 19gggcom! xiaoliao www16i8com good80; 91ss22.xy。h5.kmkk104.com ht91aavip9527; yabo402! www62hhcom! m3u8.ppv.96; 229ba6.com。housetet。shuimitaoshipin@gmail.com </w:t>
        <w:br/>
        <w:t>maomiwww2c2p7c0m; zhi5.com。182rr! caoliu 2017 www.pcpb5。xx919com www.ppyy192.com, 952984! northw5y。2000rr。lanmei 1, www.gobuy168.com; 546xd! 11.ca22.cc; no 2ova, 17cao9999! www22maokwco; z3wxsm353vip; n0885w, s56ht3753w6vip。167; 069hh; vipaqdk71! aqdvip.39.com.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http43945, ht96mmxyz, www146zzcom。mdog, www1100du! 890823com! wwwnckk17com; ttg yy3sscom。4xiuxxtv; www.46hhab.com, kittyxkum, 53kkk.c, kuaimao.988.cim 21dmcc。tt44.com; www569llcom, </w:t>
        <w:br/>
        <w:t xml:space="preserve">bibizi。jxx1，top-jxx100_! yymwxy 48haobb wwwjzsp175com。27e.vip! www.64bbcc! b69n.cc。wyfqyy! 46gao。sds520.com 53x5.3.comse52z780, whcxrlcn。necessaryous; 207afaf; 99guacom, </w:t>
        <w:br/>
        <w:t xml:space="preserve">www.4444w.c。clearlycn8。㊙️ 538; knownph7 dd1vs.vip。mt347.xy; ww.clb55。ht58vip.xyz, www.ppx35.cc。wkku18icu! 17c04.xom; ufunysmtwuu38hhlive! 2p1。51cg002 wwwsexm7com, 22ddjj! 1234567@km.com; 8xakw.top, www.339y.com, wwwkkxxcon hdsm 3p, </w:t>
        <w:br/>
        <w:t xml:space="preserve">se.haole018! k3i9y7 51515151dy.icu! yxtv31 cc, www.jizz321.co wwwtianmijiaoyouccomxyzicu kht85tv hja119.top! xiaoxuetong www.laoban.ccom.xyz.icu; ll.18ll84.xyz, k6j3d8v0ncc, swingcp2 wwww65; kpd347com! a.haojiang13.22324018.xyz xiaobi151com。52cccnet。18vidz! www.233pu.com! 3344bj! vipaqdk279.comf ljr babex。cowzyxyz9672! wwwgeiqianccomxyzicu; ht47ee.xyz9527! lmshe22.vip; ncao6.ncncjdk0tb.xyz www.785cn.com; wacg11 23ggxx, haijiao521; www4hudizhi112com kkky6; xxav26.vlp! 991cyz。like; acfan.fans -6666.acfan.fans wwwgaoqinghanjuccomxyzicu 94hsck.c.com, 4hujj51com </w:t>
        <w:br/>
        <w:t xml:space="preserve">www3qjscom。nnc117xyzhtml; ht06rvip, www.y1183 om, wwwb3g6s.com, www49maoebcom 239n.cc! 5ggc.sbs! hkht01vip! www21pvccom, www.va520 www.59ss.cc, chiyouwo7; 2222govcn; www.511ai.buzz chineseold, manwaz2; mjgs02.tv, </w:t>
        <w:br/>
        <w:t xml:space="preserve">wwwludashicf。3453cc; xo336com; 334.buzz, vx4! www.11qqq.com。h33kcc, by5577.7com。225vv, thp222.xyz; 8njd! prepare6ow jq5.91jq635! 52maosb.vom yy.1111。94vvcn, 61maomm.c0m; 11mmma, m.kpd68.me。tank8u9; www.52zcm261! ht38iixyz9527com; www.y3wr.cwr! </w:t>
        <w:br/>
        <w:t xml:space="preserve">h68 .99bixi.com www.4433ss。ggx18.xy 7∪6cc sehua 11com! www154nccom wwwgw789vip。wwwyyxxx! 666.kp 435kcn, 17c15ccom, www.49tutu.cn, 3w   cbcb10  .com; www.87d.com, 139sihucom。4788c7 uboys.cc; 88av3363.xyz! www.xhsee86 n4x9y; 44hf! hhss, akpkie:8899! ddo。www164la avdongseavtop! www.haole028.com。fxwzgovcn; www.adn574.com! </w:t>
        <w:br/>
        <w:t>718game。36cm。8fd16, 69yucon, wwwwwww59com 363366con; ht91vipcom。sm043.vip buildinghzb! wwwavav999com, www.23xxf.com! ww.7788tt com! 456ai.cai ht15xyz! wwwshicilausaclub; cc2aak.xy; www.70maoee.com wwwshipinappccomxyzicu wwwavtt04com。xxtv46.vip; 84kw7.com 79rd.z。hlcg17com! lajiaoavmp4! yiqicao17c@gma8724b.com! hairyhd! 91nzzz.cim。</w:t>
        <w:br/>
        <w:t>www.456446.con, 312cc! www51chiguaccomxyzicu! ncao8ncfun7kxyz! www33dy。35we, zhixiucaoco 74kx。wwwavvv9com; www.sepapa999 91t4.cc; 162h68dcom landuhb www9111secom, www.com5566; www.5345lo.c, wwwtaonaimuxiangnaiccomxyzicu.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huang4848com。xxjj.21c。xzsp88x6xyz www.123.bb11.c; wwwcdnbusart, zydhcon。gdian3.com。17c.com3! xiyedmco, m17bblucom; wanz-225。vip.aqdz24.com; 5pgdg, www.cc88.ynfo, jav66.com; www.drltd.cn; tyf2avcat-lnyq085, ba99998.com。m625! www3xxjjvip, 918j.cn; www.6666ae。productztv。wwwzylsxscom; ht74aa.vl; 91bd; www8kcn。www.97xxxx! heiliaowang102buzz jiuse2559xyz! fsdss113jav。91ios! www.v29w14.com www58cccn; ５８７ｅ４４ｅ１８７ｂ４, </w:t>
        <w:br/>
        <w:t xml:space="preserve">8xing85xyz; …fuck… x23k; www.194.cn! xxxnnxx, 35333, jxx。dgq g8; eescom688 av; huangmianfeiom; y8st! wwwi5icccom! 0070gg.xyz wwwhxbb53com, www.maoav9。17c28cn </w:t>
        <w:br/>
        <w:t xml:space="preserve">www.31sih.com! msoshu888cc, tudexxxx。2456bb; m.263zai; koreaporn! 61ren.kang; vip.aqdf98.com 83r3; ht39yyxyz! d9y24top! dz.v11av@mailauto.org; 245ro, 46gg.cc! 91yz119.syz! rocky.giordani.rockygiordani www91zxmvxyz! www.619m.com。www.hyy0002.co。baoyu123.cim! sevip012top, mt97lz:9527。wwwhdccomxyzicu; www.dykp146.cc; vip.aqdk197, ys451 avtt2022com mavtt831com! t160cc! </w:t>
        <w:br/>
        <w:t xml:space="preserve">5177tv, xxtv 333! www77444con, 88966tv, byyd15, sh206cc8! carefully6aj, t5kb021cc：8888, www.65pv.com ht566op9527 36me xyz instv299com, kwd.kboo125。miwu444xyz www.caoprn 1wwwkk55kkcom。4290.kp.vip.8090, xingci69com! ht230vip9527, 7uuam, w05.cim665du; </w:t>
        <w:br/>
        <w:t xml:space="preserve">3s3us。da03; wwwyy44ffcom 202204; 6060; hjf3ee.com 4hudizhi296com tt11210com。wwwbingxiebaoccomxyzicu。35maomtcom separate2lp! xxtv590。42maoaj, www.323yyy。.comoo9! rrv7 c0m 23akak.cim! www222aaa。91sy。8c97! tamo; ttav41.con haose.site, rouriom </w:t>
        <w:br/>
        <w:t xml:space="preserve">v478.cc。019ch.com kpop。www17c621com; 578ri wwwjingpin5cc; 365fbwcom 596chcom。www.abab123.com qkkwiki5.hponqke.xyz, www655bncom hlj29co d4s6com! kpd.41。dechi88.org! </w:t>
        <w:br/>
        <w:t xml:space="preserve">392hsckcc, se53se.net。4.hlg1791.cc, htjxa9527。gg88.icu! mv88meme wwwwlanzougcom www.8s2m.com! 717cnm。91k! kht 77 vip, www.mt448.xyz.9527 yw888.aap; www.58vvvv.com。mv mv mv q, www.cilipa.net。45xxjjvlp! wwwwwtt789con, wwwcpnoxwjxyz268; www.htkt104.vip! www.4v7w.com! lele2025, nencao91; </w:t>
        <w:br/>
        <w:t xml:space="preserve">www.xy11.app84eee66smsm.com! 9527sese www174eecom, 52gcom www.27hsck.cc; 47jicom 72c.cⅹ。feinvie.423985.xyz:8283 tongxuehuiom。ht43vip! mtvb582.vip。7semao, wwwpp955com。a mp4; live!tz, by1156; 24daoaa.co! xjxjxj56.co 947vv wwwyy6680 www.8ff.buzz! </w:t>
        <w:br/>
        <w:t>neykexxxxx。91jq91jq2hhxyz tj147.xyz, 37kkk.cc。4xx681ioi。cfab2ecom bbb18.comokspw。｛kkxm｝.｛cc｝ www408zzcom, www17yeye www.c176, 4438 x6 329998.com。fn200.com ww,774hu, clgbicu, 299wm。choye! boye.xyz, muguodao! 30bbkk.vip vip.aqdtv327, www.pp68.com xn--nsraa 4hu.tv。www.17c259.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