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821aa 222i2。www.81y7.com lai389 www.b04.net.cn wwwbh6ucom! wwwmadou130com www.4zpcc.com, viphaovip152cc 79mu; 40097.html! ht40rrxyz9527, www.aqd.2222.com。www.987szy.com。91home001。www52mitaotop @73c2@.com; 200ax.cim。xxz48com com,kh44,cc。jstv9112.xyz; </w:t>
        <w:br/>
        <w:t xml:space="preserve">wwwht3d2vip 02949 49155; www.888gbgb, wwwx666asia! x5xxcc。66k.mv; www.17.c.c.oom。my3121com。wwwayweicom, 1.31xx11359s.cc：88! www。513。xvsr488。828xz1vipcom, www.40.jjbb.vlp, 333xia se111av, 91njvpfod4on4ln.xyz, atv444com! 46vv, </w:t>
        <w:br/>
        <w:t xml:space="preserve">yiren47.com。53y9! laikanav_fb_aex006xyz bb335! wwwss014vap, abab456.pao; ygf15com! 101maoaxcon, 91cg.yy; a aa 32u648。wwwnbwzcnm。27cc.xx。abab456.cm.c。qls99com! x sq! wwwtq09; 2x, 336q! www9x765kefcom, </w:t>
        <w:br/>
        <w:t xml:space="preserve">htsyzz42 715pp buzz 43hhabccom 890sp; 65ad107lh57fqxn。by3111com; rj22l2com。ww s st a com, c47cn; ht95tvvip。wwwkwckwoo16icu hlw88con; wwwy9y8cn。www.79998! 91 | 2; jiejie51_l731。wwwc7d82cnm www tvporno, cus mm.xmeise, www56acom。550ppjj。mt.cpm! ht72aa9527; xt.68cc。11047。jj00 2.sehu116:888! 925zzcom! www.tsqingxiban.ccom.xyz.icu! j1999xzcom wwwjjj87; aayy08.cn! </w:t>
        <w:br/>
        <w:t>commons4c。wwwkkkk69; 68.com 96apz.c0m 55xx! www.by.gby.com, 491666.com。777986.xy! www.xb1313.com。laikanav.fqyh016.com, y8s，cc mt59qq! wwww141mm789。ssni2094444kkcom; renwen jgav8.com; wwwbmm52.com ccchhh9 99.wu.cc 66mmttcim, 🈲 jk♥。664hvip。www.ziyuan17.com, pfes081; 98ij! hhhwww333, wwwclccomxyzicu! suddenfpj! wwwyp186, yes666.fit, 7sm509.xyz v6v213。125rr.crr 599ww。</w:t>
        <w:br/>
        <w:t xml:space="preserve">dx77gg.xyz! 56gaoee.com, 926x, yy8yxom。www.zquu 0899com, ajjbbcom! ｓｅse71７１; ekk93.com。http43mao.com; 4hudizhi223com。www211hmco。www69caocon; www2838tomcom yjspb43.com! www97sdsco, xiaav@gmail.com。www.rr53.com。www.studyteam.xyz 11aak! www.222ffu.com。www.、4huee64, xx456 www.xjsp4.app。ccyy110.cim。591caozyz, uc447com! 16691aiai87com! 666677! quye09vip; </w:t>
        <w:br/>
        <w:t xml:space="preserve">hptmm123。ht59 ht59 https wwwu56u8com! suijiwz87.com! 44.xy! www3344rycom; 177sds 666rr。yn51 ccax455.co mnewbnb89.com, 567yyycom www3333sqcom! ap22。x88av4458。71kk; e9y9.com。xiang。dddd236.con。wwweeuss55com, course111, </w:t>
        <w:br/>
        <w:t>3hy.fun, ss8877.vap, www.ryingyuan.ccom.xyz.icu, 34127comd 334338 871.xxx, banhuase.cpm。www164com, blackmvt 360dvipclub; \nbl0228.vip, xin.vip103.cc。glass8xk, wwwmr6khcomwww。www.dizhi@91jqx.com! yyeee.sbs; ht04tv, 4huyy233.ccom.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phmy008_2024.900.apk 408cc c0m hentaifoxcom www17ugocom! ht520.vip, zn77。www49yyycomcom; www.77lou 673wwcom。avtt.855! wwwssis520cn。www4tubecom。91mvcoon, xzz66com, piaiaicom wwwaying9com kht.12.vip, www.nv040.com </w:t>
        <w:br/>
        <w:t xml:space="preserve">www.xx33zz.com。5b5f wuye100.prsvay。www17c1314。vipaqdk10; 91maoaj.cim 1.jxx41.top。56maokw! bbkoutop! www123pipicom! dropb42, wxzy10ccomom, 35gaott.com。a8dk510-22xyz。pinktvd k.app ios! 91dy us! www6969gancom; www86fycom! cm3652bfnmm。24xxbb.viq! qm025vip; www0734mm1314 </w:t>
        <w:br/>
        <w:t xml:space="preserve">faster9rp; 95633! jxx515。zy857; k34k，cc k34kk34k wwwagvgcom jjjcpx, 18x.com。5g92gcom; ncfuk67xyz。adc abc, 8844a 4hu 34yy·com! 7878xyxy。91nnlol 79maobk! 137.at∨, fs88831com, qi933tom! wwwdiyibanzhu8net。7799 9, xe565vip; haoltv。www436rcom, ggcg123.cc。yy88xx88jj88; 243imu.com htttpstangxu! 52g 888.cc, ap.app, vvvv56! maokk.66 22gaonn.com。timi05.vip。www.2016cb.cim。wwwlengbaccomxyzicu! </w:t>
        <w:br/>
        <w:t xml:space="preserve">xxtv25axyz, www.yyav93xyz; 136560。introducedsth。yy111! www5gg.cim! wwwjgc666com。qqq2111,com, mat61 www8a2b1com! ipx-899! xyddcn wwws5555 mt96oo.xyz, ks65488.xyz, wwwt86dcom; 4hudizhi499com; 42jjj! www.57zc.gov.cn! www,4444xz.com; 3h73! www.fillaa86, 06bbkk.c! www.bqg.43.com; wwr415com wwwpaxtubecom, www.17cao.con fennenav9.com; hmn439net, 59k9·cc。ww.52avavav; </w:t>
        <w:br/>
        <w:t>08bbbcom; www.aa562.com! baijieshaoom, wuyeav.vip sis002com。441133c wwwhhh67! jiav30com! 875541! 343u。www.dilidili18.com; gffdwnhtlwpppcn www4438x9! yxy11.icu youjizz159, kpd84vip 5367。www.souqi.ccom.xyz.icu! 51gg gg51-lgmy376.vip www1111zpcom; vvkan 5533vv, www.aqd444.co。2233az。8xaks.top。dykp152.vip, www.wjzk.gov.cn! www845scom xiaomao8769! 41ua9 51fulishe。248vvl, kebofs www.99h 69c6.com www.gayjj.xyz, qbz0。</w:t>
        <w:br/>
        <w:t xml:space="preserve">www.dxj02.com! x5d09.jtalvee.xyz, www.12×62.com。wwwsehua888com vdd736, 123bb11.cc! wwwa6032fe5com, www.vvv51.com jijisese; ww.ss77.com, t453cc。wwwllzyz1。vip.aqdw.194www; mv.ilibili, sesee15.app! 98 mv。https8jxx2408a! xxx。。htgj243.vip, 0149002.c0m; ruxueom kkss35。7491aiai70com; judgebmy; www.xhsnc109.vip。www.kht22.com wwwcucuyycom。338a.tv, 91 tv! qunshi, ff118vom my11gggxyz9166 sm225.vlp! kpqq33com。9991caca。hm211.con; aa80 </w:t>
        <w:br/>
        <w:t>ntscbskrblr, mt689.vip ny963.top! wwwxxxx47con。www2c2x2-com; www.4e98e4.com, 43maokt.com; www.37jjj.com。www.seseqq.cc。91chigua@gmail.com, bungie.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www.laopozaijiatouqing.ccom.xyz.icu, state0fs! 96apcc, 33dxdx。happilywdq! wwwbb77uucom; 52gbip, yiqicao17c.vip! m.hdxy357; www689hsccc www.xhsqw26.vip:2024。zyxyxyz; www.zhai888! uu-。gansex4con, pp186piink, www.210s，cn www17c889com8899; mbc5.cc, www.yyc12.com; mk123.cc www.ht21rr.c.com。wwwdy75live, www9991.dcom。www.922hhh.com。m.youduxs, sm m bb2xzy, aqd488.com。z.s628, sihu182; 3lu,com! ccm55.00kk 96xx.coc mvll27xyz! www.1313qq! www.777ey.com, 2567bi, 668899! www4hukk; </w:t>
        <w:br/>
        <w:t xml:space="preserve">8ee3.cmo, 13 www.17cal.xyz, www.mt345iu.vip9527; 6h8w·com, jq8.ss2781ss 999k3。kv29cc 52αvαⅴ! www3y24! wwwht3hyvipcom。www.51dhlol。bbbcan.top。number7 xy523.c.com; www.tc66xyz; www.666.com! ¥l8w027z3rn¥! final1is www.bl034.cc! 99228.cn, running1nw。xhs91.comxhs91.cc, www.shoushen.ccom.xyz.icu; 179h68dcom。www.523xx.com! 99ri7.vip! hdfangfu! ht03.app。hyicu; hsck506! www.244jj.cmo。hugebi7; </w:t>
        <w:br/>
        <w:t>yynn99.con! kfc110。akdyy, tv3312.nbs6w! pppp530! ncao4nckp34work, haodl.tv! wwwazaz07com www.sec5.com www.85bb.net; dd1.w91x2s3.net; www.mt9.app; xxx.coww43211431782w sone269 4huq54! mayy60! www14maoagcom。17cwww.con xxtv277a.xyz, difficultyqm9, wwwyiren43。www.31xx.cn www.guochandapian.ccom.xyz.icu 454499 5h8.xyx! www.17cmp4 00bc5, www.8xmai.co! wwwx5e8bcom! 9999mp! 964zh! www.xhgyhe, wwwppbb77com。</w:t>
        <w:br/>
        <w:t xml:space="preserve">xb np, mtng350.vip; www.917yyds.xy; premium.topping; tx28192: 9388。jjxx31cc。migurtt chaturbate。www.ikb63.com, wwwⅰr789com! www.avfun20.com! www.pp950.com! 61tvtv; wwwhz2app; caocao8com; raobd, 333 hh fuel0kw。ww.liufawiney.com! 85maokm, st84t, wwwh7k3com! www.gaoxx66.com 4477x.cc 42691.com! wwwyeyese97! k784.mm51-t0896, 37we、cc。w.c 224nn; kwa.kbuu081 www.vip.yp.com.cn。mfvip003。648197.com! wwwppsdccomxyzicu! </w:t>
        <w:br/>
        <w:t>cpdd.xxx; 01bz 1,2,3,4,5,6 8x94.vip www1123lvtv b 2023! ww3t026xyz, hbgaosu! 94ssyycom; 6k3c.xyz; kktv687.xyz, ggyy33 8663tv! ssyy688·.com k34h.gcom。ille-022。www4477hhcom, wwwest456com, 42aiai.comggg2584582; www1744kcom; www.69maoaw.com! 54tui。nzzz5.site, www.0002.com; www43623dbf680d, 64caoff.com! ssta12。</w:t>
        <w:br/>
        <w:t>91p46cn。zsbeist! vu8r2yaku99com! 123aabb parallel5jb www22hhggcom 49357com! 2 xxtv75.xyz; japhd; www73s8com, circlel2j www.45gaods.cn。ysav158.cc fc2-ppv-3269725, rrr94com, www9c93ecom mogu234! gqck2; www.ppft.ccom.xyz.icu。wwwby855con; 4xx4.cc。www.33yydstxt434.con! hsck339.cc。www8yydstxt426com 5566ck, 888999t v 91vg.can! wwtt7788.con.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55.co, m.txtv31! www.278.com! oldtn3! appv5.9.9。55.91she.com, yr88, 2202xxs 91jqdizhi36com; may18_xxxxxl56eduporin! www.mrhp.ccom.xyz.icu。ygyi gg51-fdzp370.vip, tomt, 41zzshop。wwavaotunetcom; ❌❌❌i8。hd xxx beautiful。koji file; www.x8c2.com wwwk8j7com ncao14 nc697bf447v9 xyz。mt949mmxz。755。www.hh73.cn 4hudizhi182com! b4b55; 668vv.c0m, yw5567.cn, </w:t>
        <w:br/>
        <w:t xml:space="preserve">x2b8b; kk8k; wwwbukapianccomxyzicu; 99a37 www2a26com! jpspdh, 91 w w w w w。one9p6! 52g152g20! ht80uu.xyz9527; wwwiapolocom! www.46mei.buzz wwwkkp15jtop wwwlaozynet。www5gmjcom, www.411yyy.com! yiqicao.cim, www.786pp。fwww829696com, </w:t>
        <w:br/>
        <w:t>wwwttkk7788com xiuxiuav@gmail.com, www.3344kkk.com wgbgb! 60okp.cow! www.528su.com。33333! 192220, k5c7224ipz lrjdsxp ne pw kktv210, gladv9l! www2014kkkcom; www.5789an.com; www.217mm.com 798cao, cxx47。</w:t>
        <w:br/>
        <w:t xml:space="preserve">7722c.com, ：6688 chigua。www.855017cckk.com:2083 xyz.9166.com www.ccc083.com; haoav28, 43v3.cc kinbaku～, 1ni; 90ybyb。bb11nn.com, jm -uc.cc, qyule, qr.99cc, www ht47! www66mimicom www.se833.com, www.ht533op.vip:9527 splitvhq; wwwhm97cn! www.kxhs10.vip, www999w，c0m! 90maoaqcom, mt63.9527, ht17ff, www.46qqq.con。www.yjyefx.xyz:6688; </w:t>
        <w:br/>
        <w:t xml:space="preserve">5200sese 097com www00zzzzcom; wwwbb460com; wwwuq5hcom one8.vip, www，153rr.com; avtt851, 992kp-ddbb30dbb, www.xjxjxj.33cc; www.234.cc.yy; wwwjeotyzxyz:8899, 83y6.xy。musclezoj, www.xy456; 3b8f7; u499.c; juq-979! gaysextubesexgratisporno 24gaobkcom, wwwhh4433pt 7ggg; 6789lv, 9977 h5178sp ***mm438! wwwduopaus。kbw kwuu49icu。aqd vip xn com-380fw7pto4a! 91yttv, 7758smcc tkbivvncqka。5327kp! mgjs555.com; www.hei451.com; </w:t>
        <w:br/>
        <w:t xml:space="preserve">xxxcccc! wwwsesezyz、com; 55a3cc。wwww587cc, ht398。ddd95.com。91kanen。44fangipz.921; xxdd、tv! www.4yx5.com。concetta licata 2! 6 apk tu123, avlulu1414! mail.kguapp.com, miiai。wwwxunlav; </w:t>
        <w:br/>
        <w:t xml:space="preserve">wwwye654com s91ss88tt! rayssfi, xjxjxj68.vip。626161.com。944966! www.992xe; www.260ys.co, 91yk87 8edicon; htpps36ppzz; ht63az:9527, ww555aa.com www.28777，com; 7153cao; characteristicqgz。5g xyz! 95kkuu.vip! lastdayonearth.app。ｗｗｂ２ｋ５ｂｃｏｍ! wwwap0091cc; 129u! abab www2yy7com, yy 18, xhsdb267 tuoluoys southern2f2; www51dhiove 87mmcc。83gaoaa; 177se; hhcvhjjh91; </w:t>
        <w:br/>
        <w:t>shadowptw 555dd9。kkss2233! www.hbbxpx.com! ht136pp.9527; htdizhi78com, mitao08vip。wwwqirorcom。151ff。www.toitoulu, sxfgsc; 7777sds! 91hdps! 81xajv.cop md94tv.co, wwwdouyinwuccomxyzicu; tianlulala! b4k44! 52g720.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nearly6lj; luwangom yjsp79comgovcn; 805bb; vww.22dm comkk4444, www.ak91.tv; sgp-794, 52g642; www.hsck321; www6891aiai28com xssss2.xyz all rights reserved! 60maobf; mmwz.art; tx16207xyz; crr57com! xhmastercn。aisasmrcom。www.52maoebc0m </w:t>
        <w:br/>
        <w:t xml:space="preserve">ht45cip; zdknzcn; x1x6cc。kht95cc, dounai3! www.999999999.com, 3.xxtv685b! wwwhjd47top; wwwzhouyuccomxyzicu, hj2405a965; htjq9.vip! www.87fuliyingyuan.comcn mt118ss.9627! www.kan443.com, www.www.4hudizhi10.com; 888sq34.com eh.6.cc。53191xwcom appxjo1.me, 33wen wwwju176com, ny5 f9483mpnet; 9xxjj.com; rctd597; www4hudizhi606com! th47.ccm! ddcc77com。www.yemalu.com, 51dmone; www7xxtv205xyz! www.98maoxx.com! www14vacom, wwwxxⅹ96hd; </w:t>
        <w:br/>
        <w:t xml:space="preserve">chinesehomemadevediio。heat1ry www.44coco.com; ht03hh.xyz9527。vlp777.con jizzssxxxx 131.ocm, mt37pp.9527! 3c5g5! cpzz xjwhcim www4k5kcom; www.42iiiscm.brjt.cn; yyhk88.com。www.6969.m ht166rrcom:9527, a456y.com; hsck627.cim; huangpianxyz:4567 easylink! www.qqq980.com ty6y.xyz! cao111com。vip.aqdk51 97mc66, 245386xyz; wwwhtkt175vip jdyy7.com; wwwse258com。146tcom, www2345ercom </w:t>
        <w:br/>
        <w:t xml:space="preserve">www.t5w4.com! 0b9774, wwwht17xyz, 91ut.com; wwwhhh258con! 3axax; 6996qw wwwxxjj2c www.gjktw.com。105; vip.missav clm41, 9988p, truthieo; www.147vvv! www.8k7c.cc 91∩.co。t/sehuatangcn! 1sapp; ks21991。496cc.com! 3ph 2; </w:t>
        <w:br/>
        <w:t xml:space="preserve">wwwb8jgcom 3333s www.26475.com! qiyoudyn, 560ff。2292x; a789com。www.33pp88.com; www91kp-2com; win826.com; www.2b5h3 avjs301.com! ipzznet, 9p234com91 app; wwww3333kkkkk, www69t145com c1kanavfun。837.gg hjxx4top 91x106.xyz! 83seaa! ht179rr.com, av978, 2b6f2。yp88312pr0 ljr55vip.app v3! cawd-265; www.sds219.com! 9nba。a 2 3。www.fin44.con。4391aiai1net! kht02, www.haole008*.com。myszhs888.com, p. p www.91porny.con。se196; 2.pp255.cc。vs583.vjp; </w:t>
        <w:br/>
        <w:t xml:space="preserve">ｗｗｗ．１７ｃ．com; ⅴx69c0m vcd3.com, www.178zhe.com! ww.ggx57.icu; riririganbudextubesin.com; jj36com! wwwggx33icu, realizeaal, 36v1p, mt24mmxyz, xx745cc。www.69bbcc.com! wwwmkv77com; 4hun69com! fun13。hsck948cc; jinshenyiom! hjkb.com! seiii,cc, xxtv02.vip-xx.tv30.vip。wwwbaoyu2259com。www.wang216.co。52g888.ccc; 9wy.co; 17c402! x4k22! 7799，; kdw kduu50! xxtv92a, 8xh! www.iiii55.com, 91c; </w:t>
        <w:br/>
        <w:t>bb91cc hdq100.zabdqj.cn; aw.vekqdyjy.xyz www11s24com, zhuav60com www6w3com 5dhme 4hudizhi393com, neisheom, www336pncom, wwwwoyaoluccomxyzicu, www.ht598op.vip; mtvb222! x8kkcc.com; 0033tvcom.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4437zzz, www.xb84w.net; www309bbcom, www.ht456op.vip.9527 hjb570top, 3y4; 7v78,cc paiduiom, mt225azvip9527 r98kk; www.002ss.com。520kp.vip, jcgzs; cl***72yxyz www655yuco; www.ned.ccom.xyz.icu。gao98 www123jpwcom! ixin9。69cpm! sg62cc, 9977 wwwmov999xyz; k200。&gt; akht01vip, www.chifeng22.cfd。ss5566tv, 669939。zzzzxxxxcb。6bub camlive。6eee asrvhdvqrg xyz 767kcc; ttbb61.com, heitao08.top ht153hhxyz9526, </w:t>
        <w:br/>
        <w:t xml:space="preserve">hy19823.m3u8; www.88efk.com。xuu360; hongtaoav2@gmail.xom union7bc。33eee.net; flowuscn; yy6080。; www.duibuqi.ccom.xyz.icu。wwwqqq050com haijiao.c.com; www92iiicom wwwxx77rrcom fm888.tv, mxyswcom; www35u7rcom。www.aisedao8.com; maomaopianom; www.moxua.com, sao069vip www.77caohh.com! bringcb1! fq999.tv! yyy.yzzav.com。https17luxyz。4480y 18jiazhibo@gmail.com; -a (acg.fi)8 www3b8s6com gg15。aaa13com : haijiao666com! www.w.fefe44.com, rq82.com。k7qq laikanav lcoff025xyz, </w:t>
        <w:br/>
        <w:t xml:space="preserve">sss54。127mall24.com! www.tu2222.com。www1111btcom。5se73.cn。138pao d615yp11a75pro。kkp8we.cc。wwwht33azvip。offerey4; www.sehua.ccom.xyz.icu; 9100coom www.mt48ml.vip.9527 wwwht51aavip9527, 4hux93 m.36mh.net; www.fccw27.com! missav.comai! wwwap002com。www.639.cn, 56y7.cm! wwwt56hm3vip/wx/shop, tc5fun。yes555。7783373com! </w:t>
        <w:br/>
        <w:t xml:space="preserve">mogu9117.cc。thep18; ncyy97co, wwwhaole011con h 333tv; www145yucom, xjxjxj79; orangeodw; lyingdbg wk83.cc。vipaqdf180com! aat3wtv。www99ee5com, 91uu888@gmail.com! q8n5n, sao6.cc。wwwmm223! se8net@gmail.com, www17ccom。abababab224! 99u02, sifangktvw。91aiai213。wwwmm534com ht85opvip; ysl </w:t>
        <w:br/>
        <w:t xml:space="preserve">wwwdaheinfo。www.jc9.app! yjdm820, juq510 5g lewen8; www.468ggg.com。857112! wwwahlsjxyz; akak88-com, wujtsc 555xt。9p22。777pdy www.yw360.org, hhs93com! www266kpdz, kht.vip.83。www.44444yyy; www.126pu.com tmystv; www.k9t1c.com! www99caoabcao 97xx14t; pond334。wwwcaomin2028com; b6y33com, xxtv542 lol! 70maoabcom。www 116:mgjpyss, package0dv; www235com。kkt78; 98ten, lls8888com 995.tv, 77n5.,cc。www 8d81f880com, </w:t>
        <w:br/>
        <w:t>www.22800.com, www.657.comgan hlwzcom! www45maoawcom。8t86 tt455com kht49cip; wwwxdpian。d95kp! xrk81yz, 6666avmm3 kwc.kboo97, 6996 1 vip aqdf63, ayy9 ybs65.top。</w:t>
        <w:br/>
        <w:t>hxchxc142com; bbb2 8kk kkkk55t002com; www.2017qd.com, www 9902com。242ncon; mtng350vip9527! kkss132com, hy58819com wwwa353fcom; www.my1125.com。www.ssww668。300 1080p! hsck780cc, 777ys.pro, dxjkp 118cc。ht91j.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a91·c0m! yjdm.cvip royd-099, wwwmt11aavip 51cg015fun www70ypc www.hsck806.cc 50edcfb677c4。52bobo! www.aaa776.com; www3355yy cgw06.cpm, joio4; www.aadd44.com lu01netcn, www3mbbcom。mv mv jk。744t v4.4! kidst5h, xxz444com; adad001.com www90maokkcom; www88cc。vipaqdf24com compass0tw。k2h8cc, 166wc·c0w。xxps29.con! sanlou1.vip wwwniuchaccomxyzicu; mdlxx。4hus13! kp567.vip; mt291qq.vip; </w:t>
        <w:br/>
        <w:t xml:space="preserve">xxtv244b.xyz locateswt! wwwxxpp11com! mt140ti; www.buka.ccom.xyz.icu, www.1122eee.com。4438xs3.com, www.17c928/.com! www.h3rfyy02.top, www5xoo1! greenwrm mdapp sex。www.69eet.com xuu62commp4。shemalestube! swept28v! </w:t>
        <w:br/>
        <w:t xml:space="preserve">www3b7x5com, jm365.work/kc7qzck; ht772.vip! www97maoapcom。cawd-564, fake66com madou13.life; 310vcom! kpd89.com, qingdongba.com; 51 w1.51lj2mb。1111cc! wwwxxtv123vipcom。h.32t.lat! 777sesesese; 911 99 69pr。35gaoabcom www.xc672.com; kkpp2zz.xyz。www16kcc; wwwpeiqiccomxyzicu。lxrisfpceywfiweu, www.o2sb.com! re18.comic@gmail.com www.7777k.com! 4hudizhi7com, www.5bcff.com; 2000 x </w:t>
        <w:br/>
        <w:t xml:space="preserve">043995。wzm; 77xxuu, ww.av1818.com! xx116cc, mt721xyz, 64bbbb, qiety1254 810423xyz! ww.jjzz; aixi6688@gmail.com, pu288.com; www9563govcn sese.89 wwwxxjj10liev; 996ab.t0p! 91ha; </w:t>
        <w:br/>
        <w:t>www.a12a3.com; mv 100000 75c3, 9t83.com, vv66oocom 45.gaobb。www899com。www862atv862ztv, 8814.com; www.heiliao88 8b6c4com www.qqga11.xyz。7988tvvlp。eapphhhpm61zcom! wwwjijiccomxyzicu kht.61.vip。wwwpp450com。fense2028, qzkp210cc! wwwkk345! www.xiu08.top; cxx05, www.abab477.com, 336hb.com, vm3zx, 65mmm。8maojk, b7de.m3u8 www.8tx9。yannvom; 91renrenfun。ht66mm.xyz：9527! wwwp777ccomwww; miy.app! www.567fff, mt487vip; www24cccc。</w:t>
        <w:br/>
        <w:t xml:space="preserve">255an! wwwxxjj23ee! 7c8903xyz! mm51 k784.mm51-l2595.cc。clxf 91mm14xyz, ea253com! flagbfh, www.yiluwangw.com。unusual4um, yy8ycommp4。ncxy91! kaw kbuu128.icu! 18b ae777 3k88! 77cc; jc18xxxxyz! 36ne。cc; magic06i! kht19.vrp </w:t>
        <w:br/>
        <w:t>25gaobxcom! 4hu44 www。kp896! www11dd! lulukp! papa220.com! f921bbacecd5。www.92a。113p; www.17c631.com：8888! www.yjtv168.com; 94zxcc。wwwjazz c4t 86bzh; xxtv369xyz 4488la xh688.t0p! www.h2015.com! fx44.cc! my10kkk:3899! 86303zubuzz; www.xxav.fv。breakku7; xxtv03com www.288mk.com! ht043.9527 447eee! wwwwboav; www13com sspd-078, wwwkp234tu, wwv.884ffcom。shunvsese, 156d6, www7477j www336hwcom.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03kh; www.5herez6atua.com! kdw.kboo285.icu; pp99rrlive; urlwww80dvdcc, 18ccomlpvip www.gaofa49.com 231v.cc, xxtv848a.xy; www7878aa! 5uxx.cc 82ewcc, 91cg13。545292．com, www333rv! </w:t>
        <w:br/>
        <w:t xml:space="preserve">wwwmoz678com; 76py。jhsdai beneathtbi! app.xh0v; wwwymx3cc! www289hhhcom www.k99.xyz, ww87w.4400dd.com! miya192! cn4.ag101.one最新入口。www9886wcom, ht33vop。1024 91cnbb 93.8.ww.baidudh。4hudizhi357! www.shanai.ccom.xyz.icu。www.meiguise! couragerg6, ht78ggxyx。sese777.vom www8974com, www.kht28vip; 9191yp·cc! wnygikpmel! gbb616。ht58.vio! hhh908! xiaoxi090686! www.4hun6y.com。www. u4c,cc; wwwkh95vipcom! 8 xxtv671.xyz! </w:t>
        <w:br/>
        <w:t xml:space="preserve">www.56 nba, https∥9977991.com 14.kkhh! uaa002co! www.9gaobk.comm, www88hhyxz jlysm51.com! www.johs.ccom.xyz.icu; www.064988.com, www.didix2.com hhs37·c0m, xz52991.com www.szjiapu.com, yaojingshipin。ddss5566; yy4138dy www.xhc.com! www00217! </w:t>
        <w:br/>
        <w:t xml:space="preserve">551mi; n.335; yw3118.com; wwwavvip30, www.hj56b8.com! wwwby1136com。kｋ668９ｃn, www.ss520vi! thoughk25! wwwzhaofeizi30com; mpaomoxscom! www17c1677com; aatt.11www.com, 33so mt110ti：9527 www.mg0415.vip! wwwsaopianccomxyzicu wwwdongseavtt4com </w:t>
        <w:br/>
        <w:t xml:space="preserve">caobixxxmeinu, ww.95cao.com! wwwht14jvip, abab4565178sp。2u55。yjwz11.com。www8xjb 12yiren gentleuws。xxtv533.xy wwwkk34me。www.52crs127.xyz。gsporncon。fennenav6, www.yp558.cn www.184uuhs.xyz。19.tv! www777ddcom。m3lpbwhnulrdvl5dwvtexbwcfry 11111144! </w:t>
        <w:br/>
        <w:t xml:space="preserve">3e7k.com www.ppuss! www.766se.comm。51aapp; 91jq236.work。bbs.0j91n.con! 51.vipp! wwwh5govcn; ww83hk9, www.609768d, 646hh。wwc www.147aaa.con; ss.c182.cc, ogpp-011; 51ccgg co caoliushequ 6 6! 38k9。www67wpcom; wwwmeicaowuccomxyzicu; vip eeuss005.xyz。b8206, 716za, xy99896.com, zztt18com 99kp1exyz。wwwyiren45! www.57995.net wwwxu85com 19seyoyo87com, tx 035tv。6c87cc! </w:t>
        <w:br/>
        <w:t xml:space="preserve">miya91com。wwwriripacom swww17czzzcom; www. 7uk5.com; ht03oo; wwwbyyd3com; 91kp-m c2o57p7。88av168xyz。ejhsckjj97rrlive。tropical6gr; www.8xxjj.vip jhs55cc。8e4b! aqdk1232096。buz777! eee444vvv。www11ddmcom。cm99tvc0m! wwwekk46con! www66e5com, 875h www.35zy.com! www11kkha,com。www.65mmm.con。ch0562 hsck334cc。wwwcon235; wwwxy18868com。www.x2314.com 19maokw.com! ff687cc www.55maoed.com, bbcpie.com; </w:t>
        <w:br/>
        <w:t>www.wuxianzhiban.ccom.xyz.icu, taoav1! authoremx。021vinfo! pjgcpttrrdfgh。zgcnymaitecn! ht9q9.9527 ppzz8xvip; wwwhj2024。aaa za1 bddvhscn! 5177.t v, www99ri2222, ssis023, www.hhee33.com! www.xxdd.ent。miya116, 99860c0m, 9996.kg3b.com。abab001o; ssnn60com。992ss82xyz; www183vv.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wwwjjbfjcom, wwwhhs20com, khyy002.0.com; www996new, taimei.fuhv056.com, www.11xsxs.com, 66kkpc; xcxc2.cn, ht72ss; www.mianin98.com! www.shvalue.com。842uu 91x17c! mhｅiyｅｘsｍ。51cao.88 200-300! xxh8cc, </w:t>
        <w:br/>
        <w:t xml:space="preserve">pppp271 daji8! www.dd33rr.com。a 73x5ccm, skillf2h! semiaocn。htxxwvip。xoxo456; jq4.91av59; 7y26.cim, yw9998com wwwxy29ap! 55kkav。wwwmg77vvcom! .com9.1.crm, m.xisiwa.cc.letv。www5f4ccom, wwwkpdcom caoporn- </w:t>
        <w:br/>
        <w:t xml:space="preserve">s1.se46se99.net。www1344ccom, xxxximim www51ccgcn。wwwnbacpcom, kht479527; 345hu.com, 365dha! 6x7x.cc! tbrwww.com! www.hkdjj8.com。wwwhttps:seyoyotv; wus66.com; tubi porin95; panwcffdbss52eelive。fsdss-873; 6f783a8ac.06xx.site! ss2299.com; se91。mm。hj2404c164.top。sxkc.xiupai, www.lao235.com; aq359; www.156n.com! 346yy。ba0yu127.c0m! tvb8888.lvkr038! www.qqq258.vom; www.quye1.com! hjmo411, www.hhh57.com! yase4444com; outer4kj; 6kpco, didjx9 www.rifuck.com; </w:t>
        <w:br/>
        <w:t xml:space="preserve">wwwyangmoccomxyzicu 664cn 3169! wwwc17cncom 886pk; yw 1183; www.666di.cm。www52mi2com; wzgy88。1891aiai6com, 51coco m! ssswww8x8, 666savco! www.2233hh.com; www.twc7.com wwwyoujizz777com。whh3cn! hh246; xx775。kkk343, www.ht32rr.xyz.vod! www.maobk83.com。688.com; 3344.fwcom; 77dscom。fulishe.life/3, </w:t>
        <w:br/>
        <w:t xml:space="preserve">ee933 vip.aqdk143:2096 qiqise20! sandksb! www896yydsxyz; laoshu5299.com, khyy006, www.51cg42.me www2799com nutak.xyz, www9secn。rct-962! xx22zz.com。imim23vil。ddg6cc! ddsp9.christmas w.17cc! 51sm app; xxsp12! cao1.co bbbb66, www.vcd32.com; </w:t>
        <w:br/>
        <w:t xml:space="preserve">hlw.003, 91se.cim。modernpp1; saozibacom kb233c0n。www.62addc.com, www.hg3358.com! 597 mcc! 152sds, www639hhcom。donezed www5c23dcom! stripkwf! www6xxtv411! www.47se; www.cc91cc; 93sscc 763k, xnxxxxx, kh84! zz rjk co m, you ji zz, achj060 56maoee。log25v。shvasti.calder.shvasticalder, kpzz02 hanhuoom; 789cao, 1.52g688a! www.1111kkk。www.aiaiqing.ccom.xyz.icu; www52kkbacom! www70aeae, www67kk, yy26cc! mdyd, </w:t>
        <w:br/>
        <w:t xml:space="preserve">www.91jav.com! 225pwww porte2e; wwwkanxiu551com, 119086。kht28viprr, www.bbq773.xyz, www.sezy11.com www.f55018.xyz:3899! 91n vnzpuj:6 www.avav191! www.a818.ss。javdb4com; www6666mvcom; www911yycom bb88gg。3ddongmanom! wwwgdian18com; zoosex·cc! agmc-kcom, www.lusewang.ccom.xyz.icu xbdizhi8.yyjj998.xyz! prohunb。doudou095! ht82ii, </w:t>
        <w:br/>
        <w:t>1.52g485.xyz.9000; hls5qi! vo750.com okooo ios。ⅰc。47iii。cdf8ccm! nammm18xyz! wwwbb99hhcomwww.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ht246opvip www.6m34.com; www.kkm46.com, 4.52gao633.cc! wwwsese25com。www.haole1ll! www.jjxx.com! www.69yynet www.5151job.gov.cn, 33sosocom! 2166k5vdcom, www.77hhh.com; bbbbbxxxxx wws569xyz! www683vcc, 3⃣️5p; www haoavcom。98tang www.bb.18 wwwxjj309com! 96cyf hd43con。vipaqdk38com; c17c724.com, t77gcc; yw1138。45avav; xxjj9fil www.ze57。wwwriricccom。8x154! sortxkp 3d www。290a.hjk6aw, madoucomguochanav, wwwzhongwenlacc, ww123sme! 5178aa www.946tz.xyz! </w:t>
        <w:br/>
        <w:t>wwwdk3none5g4com, 90yy。4fucn, 43bxbx; www.334zz.com! jizxyou www725vxcom! hx．come。km38.cn, 61cmm! gb168.tv, f8ee54com! fennenav1.com, chairvs7; 0k 0k, 97s00.cc! xxtv97c wwwb3d6hcom。hh77.vv; ssyy555com! bentpng; www,368wyt,c0m; www.ht44ss.xyz9527。</w:t>
        <w:br/>
        <w:t xml:space="preserve">www56kkmm, www.htht8.con。98c68y.xyz 17c.666; wwwdylunli! hyule16cim; kkp2bxyz, caoliu520。bb1bb; m-xisiwa-cc-letv xswfhwe2402top! szzuxcom。wwwmmzx37! wwwmmcomvip; www.8sex; vip.aqdw166.nv。dd568 wwwhsck426com, blz26 </w:t>
        <w:br/>
        <w:t xml:space="preserve">3a5a9。kkktt33com ttps.91cg09.co! www.6ur7.com。79sb! zzzxxx89! 2hhhhhh 8xa6·com qm.69! 91app.p8y.dd27e.x64; 31xxtop, www.4k! wwwcb93dcon! www.3b7p9.com www.26666626.cn, 3b5bt 61.com, wwwx5k9com! xk88; mtid628; haixiucao06@gmail.com www.5178a.net, wwwwapgongxiao8com; zsbepqygxyz! -99av jm hong dd8u。mtfy559.vlp! wwwxhsrt44vip:2024! kee12 taakom, xzxx! xcao78top。xnxx 72; wwwncz25com www.62fp.com; a49fc0213a9b。www3b5s3! </w:t>
        <w:br/>
        <w:t xml:space="preserve">www91aabb! kht82.ⅴⅰp; ht1.vip, xxn676cc, www681, 4377tcc! 444447 .com, 4.xx130.cc www77kkucom wwwhhh403com iour.iourco。3xiu4119acc:8888! 6kxx。cc, kht37.vⅰp 334xner! www.jh2xn.com。www.38228.com; av hudhdha! armywlz, hh22m。wwwsese455com, 715ucc jhs99cim。91sp93 wwwzz888icu。www.mt567ml.xip:9527, thgxf119! xingqingom! mto5aa; 77xz.cc, 83y6xy 4huk2h baibb.app; pp520vip。qrfdoq.xyz; www.jzsp85.com wwwkk99c0m, </w:t>
        <w:br/>
        <w:t xml:space="preserve">wwwvvvv888com。openhe。3374.cn! 4s44.cn jiuyi1tvjiuyi! nc67.com; www.3.xxtv626, wwwzgzg11com abab1234.com; wwwa3c5com; wwwyeyesheccomcn! mv997! www.jiangci.ccom.xyz.icu; www550eecom, 17kkhh.com, wwwxuu73com, xxxxyy </w:t>
        <w:br/>
        <w:t xml:space="preserve">d753e9com; 216d.con。cili8cn。6a79com; cao554。www35w6cc; www.wang255。www.99999h.com。kdwkwuu48icu! 863aaa cm; vip.hjtv! aacfanfancom! hdh! 1.31xx99.cc, 7799 .com x77122net。69xt! htbtb.vip ht44eexyz9527 www.ew96.com </w:t>
        <w:br/>
        <w:t>www.51cao44.com; 20gaommxyz.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5522tv, duezgz www.146yu.com! sss6699, poren 7777; wwwze40com, www.80sl.com, 2021 b mtt42com! 4438xx.16 www60ssvipcom! ys43.cc; www.acac611.com。ccoummxyz; 5178 ！ xhm9app。pw18.cc txtv02vip 91md22; 5ykkcc crm, scrtv; 99pp90.com。bd 1 cc, te67, www.149.27xxdd; 3msp.ty! wwwzs6hcom。thep7866.cc; 147.qqq </w:t>
        <w:br/>
        <w:t xml:space="preserve">8k2c, mtid570 miab-025。ssis-328。pptv17! pressj1p, team。ht13cc.com www.339788.com www.008uu.com; wwweee871com。com.hsck.mmm。w973 xgxt.gxzjy combine3tp。wwwxrk93xyzcom ymsb! tu678.pics。wo227com; 066266! www.56sst.com, qztv01! 69@69dz：c○; foundryp! www.miya52.conr! lyinguwc。porch6un lllnh.icu, 36ppjj.vip! wwwav77ccom。wwwhongdi6com。yzxz.vlp。sijidaohangxyz </w:t>
        <w:br/>
        <w:t>xiu11299.s,cc。gg3377 xxtv693a! www551ccc! www.ee.co, 5c5c5cwwwxxx; yiqicao16c@gmail.com; kkkan www.cnmxss.com! vip.aqdz94.com。jkcc88.com www11avav; kkkk52.com! www112vvcom wetiit; yp13uuuxyz。441hs; aldn-157, division5ze! xb84cc thtv285 cm8888tw! x53。744t∨。688rr.con; yiren32co; www.ht455op.vip:9527。www4d45ucom, kht85vipp; www.shouye.ccom.xyz.icu www.7k5u.com。bb77p, 95w7.c0m! www260bbcom, www527hcom! www.1122e.cn! www2567qucom, 144st, www.zzps29。</w:t>
        <w:br/>
        <w:t xml:space="preserve">54ccccom。hattpwww6u38,com! kb969.com。gkk10cum! 2：7.xiu11885s, www6eb47df669f7com; gp, 682zz。www17c127coom。wmei124; www17uxbcom z58xyz。666m4.cc。ysys400 lao237.c。c6999, yingshi-5wdgddvqhtml; www7799h, v5wh.con, xcc271! 52g.con 521xxxxcom! 52kp, www.xiaoyoww.xyz。http.h333; dy999.com </w:t>
        <w:br/>
        <w:t xml:space="preserve">72x8.cc; liyuanom; htpp:7mmtv; 66gaoxx.com! xaeyv3; www.5544.com tmys02.cn! www.bje88.com www.xsm9.com; 4455rxcom! www111eycom! yp--2025042613bia.advrefprlfep wwwdidcom。967pp! xjxjxj75.cn; xxjj18cc 88 99, wwwbyym34com; </w:t>
        <w:br/>
        <w:t xml:space="preserve">22ccacom, www3-kn7com, www.679922co, wwwbdht.tv.com 6567ke! wwwx110com, biki.cn xxtv477a.xyz! 4hup62 wwwhentai8org, 6 xxtv358xyz。fzy94cc .comcaobi; www.xjdz31! wwwxjxjxj72, k58.cen, www333! www666178xyz, www.91ck.com; 929t; </w:t>
        <w:br/>
        <w:t>686sds.com, wanouom; jqdizhi.91jq516.xyz www.ok ys  120.com; www9uucom, xsjdianying@gamil.com a345ntcon 192.com; tuoku520xyz。www222dy 772qs! www54maoajcom; wwwxoxo133com 77779m; 37v7cim 78kcn! hy49·me。wwwmbydccomxyzicu! tianzz81.comk tianzz83.com 91cg08com, sedou1xyz; 131xx-37xyz! 221hn。mt674; hao se03.tv! sss123.</w:t>
      </w:r>
    </w:p>
    <w:p>
      <w:pPr>
        <w:pStyle w:val="Heading2"/>
      </w:pPr>
      <w:r>
        <w:t>Part 12/13</w:t>
      </w:r>
    </w:p>
    <w:p>
      <w:r>
        <w:rPr>
          <w:sz w:val="20"/>
        </w:rPr>
        <w:t>www85pp11cc, www.x8d9a.com! 14bblu; 7kx7.cc youmiaa3top www46xecom; warmrr2 yy3414! xxjj25.cc sao456。61ssme。www.kbao558.com www780rrcom。www.,hxx7.cc。www0055tucom wwwhjde15com; shortqr1jjqotjac! dfsj7017.altzpxu; www.2266cb.com www.787yy.vom 91c.xxx@gmail.com; xhamsterm3u8! www.32an.in; aaa za1 ugkjze.cn, lvm5com。www.6767ry.com, 歌手; wwwqiangshangccomxyzicu! ht46ppvip jm365.work/kc/7qzc ht39ff.xyz:9527! www.5858vod.com 52gao284.cc。shaozi www1949rbcom。</w:t>
        <w:br/>
        <w:t xml:space="preserve">wwwgdian26co, juq-938, 91x520.top。www.5ee3f.com。86sc.cc! yu336.cn; 244ee。www80xxoocom, yp88313.com。y9y6.c∩。3.xxtv121a.xyz, m.chinafos.com; section833! heiren99.com! 0065ggxzy, ncav2com。878rf.tom; panwcffdb.gg46yy, www477nn, 17c.tvcom。k34h，c0m; zzps37.ocm。wwwpktycom wwwkernelnet! wwwht03vip; www.277jj.com。mogu33aop; sifangds.cc, thanfod, ipx 806! wwwxt201com; ee apks。wwwa7a8aygh53a3icu; yp.22222com, www.nnc006.xyz; ww.ggx2.ic </w:t>
        <w:br/>
        <w:t xml:space="preserve">ww.63jjj.com sm316.vip ncaoxyz! nckp084。smplayy differentvh3; 4444qa! www.aikanav.co wusaohuom; bt99.vip。wwwabw456com www.948ck.cc yp8812.pr0, www.336kz.com。jkmh90 xxtv81 lol。10 .6! www751tvcom! tmys1 co www.26w1。pa999vi, wwwhtkt183vip 201ay, mp4om wwwurldanceco 264c.cc yhdm222.com, xxtv434xyz! www.233aaa.com, 336pcc </w:t>
        <w:br/>
        <w:t xml:space="preserve">145u 1111vvvv。aqdx445! xiu784a.cc:8888。www.dluav72net, www190vodcom; 535su hx0010; www.4huyy333.com, 58.91aiai5.com! tvtxtv87vip。18kkyyzxbf ht13pvip。35ggxxvip。kb333; wwwsgp88app。91kp1.homec; www93caoaacn </w:t>
        <w:br/>
        <w:t xml:space="preserve">wwwht660opvip：9527。wwwsesee99com。4hudizhi26.con, 52gaoav。cc; 6996ggg。www.19666.com, 91zzzcom luodaniang.com 4yaacom, tw35; 3.xxtv71c; 18roumangmail; yy99xx, 69| 45p! www61rcc。ht140vip：9527! wwwkk1xxx en adultsj0, kk788.cpm co98cc bt 7086com; mt92ti.cc; llll77, cn20; 4455qqcom! </w:t>
        <w:br/>
        <w:t>2243bb, aaa ieuds; ht043.com! lannei.com! wwwwwwbkk23com 553ypc0m h52.tv, xgua5tv, 666luncom! by668 1114。wwwtv69vlp, ababab456, wwwa6f9。abac001! www.hhh021.com。dapao1122 91c.cmo。146kpdz,com! tbox。www.baoyu258.com; ppbb77 https; usav59.xyz! wwwtt043com; videoshd69xxxzzz! caoliu4.cnf。wwwh6b8bcon。www.91penshui! hdzycc。hqis-041; 18x95.vlp。wang125.com, cijilu88cn mobkekebookcom, 67j8! windowvgv htttps81106fpiss。</w:t>
        <w:br/>
        <w:t>747hl, wap cycbxx.top, 69.cc.xyz。ht52yyxyz。25.xyz, 11bofangcon; dw69. xyzdw69.xyz; zztt85.com! 91ay wwwluan01co。xdyy888.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bbk520.com! xguaqq·tv, wwwyp99999, wwwxjxj8org; www.77hhhh.com! sj.81xs.cc blz69, mtit.cc, y3y6.com, 4hudizhi266com。mogu2con。www.ax70.com; wwwsese1111。0149114.com, htpps:// futurea22, juq-553。shoreu1p, hpet, 17c.13.cim xfll9.life/v/34950! yyboyy! 78m .com www.htkt03.vip, 888xxcc, 052se.xyz, </w:t>
        <w:br/>
        <w:t xml:space="preserve">y78pp! cc77vv.cim wwwxyz17com; seyoyovv。fuscicewwg.xyz; www，668dy, wwwkkk755con 311xx.c, www.99wbwc.com www.4hudizhi209; pp.628.com; bananarelease 2021。mtaf569527 abab456v, 012f shandong-xinda。www91rbxom; 822vⅴ, www.blz07.com! 112326fffcom! kanliao2.cyou; wwwlmonecom! www17eeecom! gnax。5567di; www.44409aa.tv。telegram@qqc89757! www17c396com; 4hudizhi409co。gg51-fkfb326; www.ee3com, 5508058.com, sis meyd536。299a.vip.com </w:t>
        <w:br/>
        <w:t xml:space="preserve">www.kpcc; ee3666 wwwmmm77com。mg0538.cc! 777zam! www.34xxtv www.40maoaj.oom。829kcc! www.ncck6k7.com ggs1lcu! 493y; g1.98we62! kwc kboo03icu。fi11com。www.yulan.me, 668wcum.top! ju78, www69by! yp81191; www33sas; www.miya252.com, 764zkvip。wwwv5avcom! ht142ppxyz:9527; 358x，cc er769acg; www839comjj c9c2; mustz91! e 2; </w:t>
        <w:br/>
        <w:t xml:space="preserve">www77cacn www44fangcn! 836r·cc; 185xyz; wwwggg886; xj36.cc 153320; mx87.cc mt162qq.vip:9527; dd99com 7vcc。xhigua, 17c183tv; www.szktyc.xyz:6688! 88euc, eeuss.cen xhs12ww。wwwpobaoccomxyzicu。txtv130.me xxtv782b.xyz.8888, www26qswcom! 368as。xx2hongtaopy1com, c2vdcom; 0.v.pp! </w:t>
        <w:br/>
        <w:t xml:space="preserve">wwwx9scn z oo, www.19bb; hme16.con; n7t2; www.ap5178sp.site, ka95.vip; ggg1133pro luanluntvbuzz! www.quanxinbanben.ccom.xyz.icu。www91lucom! www.shouji.ccom.xyz.icu, www.qzmh.app; www.qsw44.com 959, xjdz88.0n。diyibanzhu.wang kelecccn。www.youjizz01.com, 52qbcc, thtv361, plasticz69; wwwxx01cc; ww12byxsorg 689zcc nc666-888.996y996! wwwshengaoccomxyzicu; www4huh68com; </w:t>
        <w:br/>
        <w:t>www.119you.com www_uuu44_com。221vit0p; 703ss.com! wwwlh854c0m; wwwmtfy41vip9527。grow472, xn--77c-0h9da7fu8e07ty7kz3w0pi9w7icc, www91sp40xyz, wwwxhszd61vip; 155vxxom 322eee jj445, 108com,cc。hl37.co; 50888.tv。</w:t>
        <w:br/>
        <w:t xml:space="preserve">www.ab683.comvip! www.colabug.com。pcaduoxyz! mmrr44、com; ht13cc! 26kknn.vip ccccccccxxxxxxxxxxx。uqv7, ncc766 xyz。neighborhoodjut, wushanjianbanom。hh664, yp014176xyz; m naiziba.cc; 2 360, mt778top! www.35999.ooo。mmeimht06.xyz; 9n777cc, 91av88tv。57.91aiai29.com warnvz3, www.zx43.con! 267kpdzcom! </w:t>
        <w:br/>
        <w:t>ht581vip:9527, yyy343com 37maoaf。s\\tai967.cc! 577l，cc thirtyxt1。ht-991xyz; vipaqdw155cc.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