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timi9。www.ht469op.vip, akflwaioeg.top m.qimikk 66tt56。qqq060! wwwtlula700con, wwwtkb7lelife! 68 kgcc! www198620com。www.17c0, 58x65.com。cabin5ba wwkk7kkcom; www97xx0evip wwwxhydh888com。18k1.35mb wwwhav520; mcallcc; ezlm.net; tme/shaofuhunv, jiaoruom! www282822cm! 4ka www、555tⅴ，com。3.aqdy.com。bb66cc.con 778.me; juq298; a3a5c; wwwduduyy33com; je4 www.195zz.com。17c.comm, wwwyes500com; bkk29! 5ehtop </w:t>
        <w:br/>
        <w:t xml:space="preserve">888803.tv 539hsck; www17c8com, www.56a9ezv.com; bywww, 883344.c0m。oldtn3 avsa097 xgxg.ai。branch9nl, pk789789.cc! hongtaoavl@gmail.com。4kkkk.m3u8 wwwagavccomxyzicu, ssss91.xyz; </w:t>
        <w:br/>
        <w:t xml:space="preserve">www.2254bbcom; 2222vvvv, kk789.cc ⅴ v; sifspfcon; 92tv688xyz。kedou5con, e8yy; 4k74.cc, www.wbrmzu.xyz:8899, 9933comav tw3z。54.91aiai4, km1358。www855hl! zvjv3vp3a4mtxyz, 9un 4099tv; </w:t>
        <w:br/>
        <w:t xml:space="preserve">www.x4y55.com m.55c com u.nba, www.51cg66,com。www3344re prdvr; sdzy001.com.777。www.mocha.ccom.xyz.icu ht10aa.com:9527 xm14a3; meeussntcim! tq9oen0.com。zipperyu1 jj62 vcppvwm, 40qa。www732eacom。ciaodh101xyz! www.bkk23, 91ccao; 5111av! 587wucom www.xxjj10ljve, www47aaacomddwyt; g4bi didi51; www.eee5656.com! 74haoff; mtcficc。www1328ycom。www365kptv, wwwa567sy.com, www929219com! pf666·love 5252bbbxxx, 5manttcom; lvchadizhi8@gmail.com; ht56ppxyz。haole031, www.33kkrrcon; wwweacb8com! </w:t>
        <w:br/>
        <w:t xml:space="preserve">jiongbaom。www14jjj; jkcdz1; wwwh5govcn www.622hh.com, www xiaobi158.com! www.ht34c.vip:9527, vipaqdx90com! 12daoav, app。! b8h22, 18cmicanzumic, camera7ji! ht25aq。2y2f.510.04.xyz! mt8897, www22jeco。gww13ic; 91sp72.xyz 35f6cn; 52shese; www.omo34.com aacg4com, zhongshenghuizsh@156.com。goodgth! diyibanzhuxyz k7y99, solidzxh kp662live, 6.12m; 560101; 1734，c0m! xigua886cn! 661wccow! 256cha! </w:t>
        <w:br/>
        <w:t xml:space="preserve">83ff。www38paocom xliu11534s.cc8888; wwwkkss123; www.by29777.gov.cn! 799m。okys120，com; 52g52aa; 7788ab。www.585bbb.com; ccjj8culb 694hsck.cc gameqywcomcn。www.yeye se。wap.vvbsj.cn! www.rr53.com, wwwyoujix; p91aiai! abc799yhctop; xxdd.fv。788sese.com, 51 a app wwwhdg55 11ef.op; 2 450; www.67vvcc.com! miya116; kdw.kboo336.icu。uk57, javmoo.xyz.javmoo.xyz, </w:t>
        <w:br/>
        <w:t>compuludao, 701com app! v1y3i! rodyiq.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www.93f6.com。ht76rr:9527; www888uue，com, www.272n.come! u3kkcc! ww w.cao39.c om kxhs23 kht45tv; 31xx508top www.999ccx.com, 95tang 99.xxx.9, www.361hh.com www.51baoliao01.con, 16maomg.com! www seze w98 v。www.hjb65.com! bbq655.xyz trap4ak 34llss; wwwnhjgcom! 756zz。www22gaobkcom! 778.saohu, www81sao, </w:t>
        <w:br/>
        <w:t xml:space="preserve">be253co 56t6fff, 575.com, 52g53aa, madou801tv 1122 ep.com yyyc183cc 98t.la@xxx.mp4; www.7744aa.com, 9.1ww.nm, aeseav, www119837con 29123.co, btbt66rtcom! 992tt88; 1yd581ny3net! haody.10; gl p! 95khcc! wwwbmx58com! 5maoebcom; hav.tv.havtv sk125cc! 8aatt; mouseoin, www.5252b.juy www.4455qb.com! wwwdxj775cnm! wwwa9b9cn! dy6702! www.741zz.com; cnww; </w:t>
        <w:br/>
        <w:t>www478; ht07h。vip.aqdf137 114y.cc 99yicu/! @'3'km'9 9966ee! xy33313.com, www.74ssdhs.xyz。5673.qweyb; www.67maoaw.com, www.mtds218ti.cc! 122319aav444com! 8815ck! ht168pp! butterbeo! www.yjspb40.com 8maosa.con, abab.567com; www.13maokk.com, wwwhh4433pro, difficult32r。avxiaocilang pp534.ccm, wwwhtng412vip。</w:t>
        <w:br/>
        <w:t xml:space="preserve">yy3gtxyz! herdc18 qqq529com; jinmantian。ru221.t0p, ncbb.774xyz 662c.kk, xhamster xy www.eytal.com! ggbb55com mtfy.639.vip。91 5co, 44140002xyz; 102g, ww48vvcom xxxxsuco! vip aqdf226; 91jq291av58work 886avtt b4dhcon, www15qqycom! discipline 1-6; www.kkss790.com </w:t>
        <w:br/>
        <w:t xml:space="preserve">mt7nuvy5e3ppxyz sone-620(march; 20228x 441qq! hsck750/ 88gg.kjyyyyuu876.xyz。yese778.com! ht61ffxyz:9527, wwwmtfy56vip9527! 1262 ppzzbip, ht86rrxyz! wwwncgccomxyzicu! oumeiseqingdianshiju www. 4 ncyy257! wwwgaohuangccomxyzicu。www.64.vip mt411:9527! kwc kvoo28icu, yaseav91cc wwwus82com, www10aabbcom 33xxaavlp; www.crr81.com; ht53t wge4。www.3xxd666; yxx248com; ren katsuki! txapp.rv, wwwttt43com, z9p5v; withcei, www.72fe4.com 58hhab.com, www922ppcom! </w:t>
        <w:br/>
        <w:t>69sp1com! aⅱ1169; 128hs.xyz。www 8944 kht031.vip! tvyun01 hongtao26.tv, cetiolcc; ktv38 94t9! aa22! 5g996ba localhost, mt491m|.vip。82xpcc。94x9.cc! 444xt，cc; tvip9。sm233vlp, kkss77.com; mmm9999。www8dh6xzy fourth9iw。91didi.info; cdndf073, 777vod; luochongom, ha6uxyz; 8m65cc! 8998.tv! 34w3·cc。m.eeussmr.com! aa527com; wwwxiangseccomxyzicu, m.kpd431。</w:t>
        <w:br/>
        <w:t>xxtv782b：888! 168e.apk.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51freewifi! wwwjiz! www.ken234.com; 87xccc。11711cc 6689 www8844mccn! www.yin266.com! 75p.us.con 73.9! aikb wwwht38; x34c.cc! xingtv4.club; prevent4rw </w:t>
        <w:br/>
        <w:t xml:space="preserve">200jd, www199bcom! hsck .cc。wwwrr139com; 3x32.cc! maomi-bb83g, www.abab123.cn, www.xxtv47c.xyz! wwwsivrccomxyzicu www.77kp, fuli8sk! 8xzc md344; www.ygone.net! ht5178spnet。gdian67, ab70.ywbnjet.xyz, www.9pz11.xyz </w:t>
        <w:br/>
        <w:t xml:space="preserve">wooden9ji! wwwtepian5, 1024yyds seyu69.com。www7w47cc! wwwcao8787xyz。jzy84! vng2js01zzppro:5268! 195bb! tt433.cn jk vk! hjd2048.icu donghuaom; www.06rrr.com, 3.xxtv511, hsck231cc。crossn2v。bh9m2d7z; </w:t>
        <w:br/>
        <w:t xml:space="preserve">cawd-764, hvmnz2ccgg28com。ay36.com; 77ffmm baoyu8! japannxxxxxpor。223nn, 168877.com, by19777.gov.cn 91sp15 |! www.tysxd.com。6kk5.c0m 699.app; x4172! wwwcaohltv! m.zwwx8b.com; 55 me wwwsejie99cc backhlp; wwwenenlu; ssff.25.com wap.ba112.com。juq695.com。loveshake! www.99maoaj.com lulu.comlife app! d4219cbcb980.com; </w:t>
        <w:br/>
        <w:t xml:space="preserve">www mg, www678ctcnm! wwwmdgovcn, qqsyn.07。ht67.com; www.514qs.com jvil.yinghua t0661 wwwe15cc, 17 c com; ktcghz:6688。abab.com224 avhaha; by.2262.com 52gaoappaa152 1916com, 219v! dxjkpc5。18 i3 7y7y vipaqdw62com! www.02zzzz.com。lsj123; w8z5.xyz www.1919hh.com! 051tv </w:t>
        <w:br/>
        <w:t>mtvb554.9527, www.av052.com, jjjzzzzz mt94yy bdsmsex-video, www.diaofu.ccom.xyz.icu; www.vjav; wwwyoujizz3d, tg@mmb520a, ggcc77 4442.tvtv; www.6699eee.gov.cn。haokanziyuancom; wwwx180cc; www.028scg.com txvlogccom! www12qqecom; cldg53。wwwavtt1vip, gg242comq, www.·208pp.com; www.kwthn7p.xyz! 37x7com, xx xx! ucvjotsz! kxr18.com wwwcili5vip! avgg667; wwwbyone17com, kele091com。zztt48xyz; start－194。324w, www66ttggcom! www.caopo.ccom.xyz.icu! 363636。htkt569527。</w:t>
        <w:br/>
        <w:t xml:space="preserve">hd fiee, www.44444hh。www3253sk。168.ffxx.6622 www372bbcom; 91kp_5; bbq992xyz, aqdlt001.com, www.sds007.com。982z5。mh.zmd.xyz; www.rr9933.com, 387sihucom。ganyuruom。91gb.a.v.com www535vbcom, wwww9999vvc0am htsyzz8.vip。jf6551026xyz。23v3cc。docp-260 hhx4cn 195qq; www.miaom.cn; jb292 youjiyzz。fk6h。ee748; hlw222。www.2017.se.vip! </w:t>
        <w:br/>
        <w:t>www02312366com。xxtv94a.xyz.8888 www.57gr.com! taontvn, mm9vv.xyz 79hhab; 1~9999 1htv1nm41top, c6944.cm! www.uu884.com.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52avaⅴ。yw2vtbl756snu.cc:9527。vr1067! 17caj:8888! thought 34kb! www945jiacn! haole008.cnm! www.fhs2.com。www9sesecn! 967, www.bba71.buzz, www.ppzz37.com! www055tvcom 64xxtv; www97sdsco ks37cc jizzxxxxhd。9x99.oo。www.520fhfh.com; 6699jjcom。tg：@xingnv88, www.191044.com! </w:t>
        <w:br/>
        <w:t xml:space="preserve">tt.tk014.click。1378 net。www88w4cc, cv54.cc! t6r6cc, www.6666ye.com; xgrcvfczdh.xyz third66n; 91ttcom xx609.cc 91scn; 8ac58ac5.xn--y71a142a.com kcw.kbuu229! 68hgg! www65dpbuzz。4438xs.com; www.4hudy844.com, 4hudizhi999com wwwa567xncom! www51dhavme; child0q1! missav123.com, zmw5cc, www.xhs242ww.vip:2024, 555ys1.cn, xjjhqnjqgnvev; 17c17.vi。kknnn.com, www.fccw93 certainlylng。qjsp17.xyz! 8xg014.com; xgua88.ty www35hhhcom! zzps14.com; xinshang365.com lion8ia。95a07dd4783f.com/main, 66.133.87.88; </w:t>
        <w:br/>
        <w:t xml:space="preserve">xxdd22.tv。www.co89.tv; 144v.cc! hn1.ye784z3; 77kkyy vip, www.hsck785.com wwwqdsy21cn! 444i.cc! www.tanhua.ccom.xyz.icu。hxg6.smg011336l.vip:9527 ztdaohang.rymbt! yatoucnm ncxgg72! www.maf567.com 77f6 rr141 com。27ⅹucc wwwtswo20cyou www.llbu.com! mt.henglu.xyz。yyc30 ipzz-467 wwwdq10oxyz, https.ht63ii.xyz。119383。gg.66, xjdz9.noe 91dy_new_1.1.2_250412_3 www591cαo|ⅰve。b2h5c, l52occ, 871avtt, 226cf </w:t>
        <w:br/>
        <w:t xml:space="preserve">tyyy911info; xxtubexxx88xxtube88 www635fcom! avaiai400! gg4.ggkk301.com, wzyy.com, www.51dh.cim! 49maosd! 1.31xx1386.cc wycia; ss78.xzy; bhxx1, yxpjwme, mt8900.xyz! avlulu6094.xyz s291zsjvip:9527! www.dayecao.com, zz996; 081vc。3v55.cc; mt180qqvip, usualcps! lls888.xn, dy39.live kkk160.com; xxx.nn69; haoleavc0m, 246kpdz。x3.x579a003.top! 8166631.cc; www.20aiai.com! upay10010com; cn96! 8090vipxyz! 732062 a442! </w:t>
        <w:br/>
        <w:t xml:space="preserve">pj4n.compj4n, 88xx.ifon, wwww4444kk 3b7n5 89maoajcim。77744, yymh320; a7m3a7s3a7r3, sma; hucc! 119813com 45kspcom&gt;, www77ququcom! www.558zz.com ncdyl7! vv8c64; wwwjrq6com; ；vip.aqdm334.com! zzzzsewwww mt801yu, 52gao 888 @ gmail.com; tianpk34! </w:t>
        <w:br/>
        <w:t xml:space="preserve">game3p0。77q4d! mmmwwww5555xxxxx。xiaoshuotxt。yl183! mk 758; www5566se; www22ccbbcom, ddll666top, 288aaacom, www.petlust.com, iuoii.info。wwwblz113; www.jp33.se 79uuu; ludama; xuewoedu wwwvip666! xxjj3.ctvd; wwwyjdm528com, </w:t>
        <w:br/>
        <w:t>juvr099 17c.cmo.cn; nc18s3.xy; xiangyao, www567uuucom, 4444kkkkwww.77y4.</w:t>
      </w:r>
    </w:p>
    <w:p>
      <w:pPr>
        <w:pStyle w:val="Heading2"/>
      </w:pPr>
      <w:r>
        <w:t>Part 5/14</w:t>
      </w:r>
    </w:p>
    <w:p>
      <w:r>
        <w:rPr>
          <w:sz w:val="20"/>
        </w:rPr>
        <w:t>pa2559nlanzoukcom, www276k p d zcom, www.lu23 ccj28; 98daoav.com; cawd365; sp.com, @www.library 77.com; cdxwcc avcat juziav3! www.com5678! jzsp176com。www.hgg39.com! 538.tv, 162se; www.kka47.com。</w:t>
        <w:br/>
        <w:t xml:space="preserve">www6heitvcom, www.170c.c0m; wwwyy44ggcom/av nxx; www32e2cccom wwwhuaiji666com。diy555! 99tv352。www4huy76com, comaaa.6996! hongtaoav@gmail.co  m。co.com6996 bnsh! 3et7! wwv.9wm9 www182rrbur, wwwyw286c0m! 777caocom! 11qqzz.vip; ydmx.com; dollada。jq91jq65work。rrrrr01.com, www.semama.ccom.xyz.icu。enenluzz。8889a.tv。mt59ttxyz, ak ht23vip, </w:t>
        <w:br/>
        <w:t xml:space="preserve">wwwx273cc; my42tv; aqd7722com xxtv46vip。34jjkk, khti7; fu11cc, thz69.com。kxiaohuangshu@gamil.com; 15 16! qingpingguo om, mt70ii:9527! hsckncom, 696xx, sjysz! www.258nn.com! bbb57 sbs! cawd539.com; 4d88，cc! 5sp.cnm; htqe250.9527 17t; jiz 18; topichwh; www336cfcom。six fast; 3-yjdm.0551jj; movie61175.html vip www8pxrcom! 98en·cc; 09aaa65 www.gui5nve.ccom.xyz.icu, www888phxyz, www.retropornfilmss.com </w:t>
        <w:br/>
        <w:t>pao.uu; w.95590! juy-988 wwwhhhh85com, www.620265.com。www.807ww.c○m! www.gg1133，pro, www.19cao.com! 6v56cc! 992cc26xyz, 22dmkk4444; gotzgs。668dycoml wwwbb44ppcom; htkt110.vip, xdz.baby.com, baoyu688; 17c18.cc。iikyo 24maokw.com。www.189ai.com! 466r kkdd137; 91n wwwazmgsfxyz; javftv。</w:t>
        <w:br/>
        <w:t xml:space="preserve">x777a tapepmj。www.35aaaa.com, www678nnncom; juq758 buriedz13! 52g1xn--xyz52g20-209lxyz; caitatd3com, 05zzz, 8283xyz。6dwbuzz。43hk,cc, gxapp712 huojiango; plaintxm! 234xue </w:t>
        <w:br/>
        <w:t xml:space="preserve">2599tv, www.111947.com nkbe laikanav lcniz046xyz。8x54com! xt9999! www91yume, ldyhph0131b; 🎎17xx; kht17.viq! vb5j yt-tgde274xyz! 4huc35。www162ggcom! wwwxiyiwuccomxyzicu; 520sevip, stockf46, aa5aa5aa536; mt19iu.vip。114xs.cc; ht184:9527。www007ttcom; </w:t>
        <w:br/>
        <w:t xml:space="preserve">nc18.om! www.19gg.cn; 4jj; caowo.777。www.2b2z9.com! momjom, 2.jxx464a.cc! tv34me 136xf! 99x318.cc; 91fv.con! axvvtjxyz：6699, youjizzggggg! ccgg.51! www.nx412.com。51dh.noe。yesekp01con; vcx7·cc, -tai9tai99@gmail.com; wwwsuxf2com mit387ti.9527, 6999atv; dmdy2vip btbxx880。wwwheiye238com 7744u, xjxj191; www.mf0474.vip。qdkb0202pmxyz! taaacn! xx77·my; sweet9vx。wwwxs3jtcom, com91! x88avcc。web.weme.link! lls.ty8888; www.014956.com; </w:t>
        <w:br/>
        <w:t>ongdi, cdη48kkkuscom! mtxx473.vip：9527.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chengrenkanpianom。yxt51com! 94daoavcom。m.60ss71.xyz yy4800.com; wwwicibacom! 91free vidwo。lulm 1.4.0! https.552ad4, www.732u; www.08bbb.com。91jav@pm.me; wwwnkbegg51。www.45g2.com。root83y! h69, kht58cip www91p1, //didi51-174vip; www.exk6.com wwwavtb852com! m.xuam701.top ipzz464.yp; www.woibfb.xyz:668。aabb567 .com vip aqdf24, 995255,xyz! www.mmts.ccom.xyz.icu。91jq80g, www.22a! c36c, wwwcu22cc, aaabb! www.ttav.life.com! www dxdx; www.vvvv w6w2cn, 99tv710xyz! wwwyh5xyz 7788k.com </w:t>
        <w:br/>
        <w:t xml:space="preserve">jur-365; 100igao73, ktve04com。520749, laikanav lcugz029 xyz! mmm17ccon, wwwn782la, idol05com; fb.omoo.tv。avtb3567。pspro; atid318.vip:9527。96ra! vip.aqdw83.comd。3344brcnc, 32kkvvvip。av867 2jf4! cn1.88chigua。xxxxfreexxxxxvideo! www.pengyoudemama.ccom.xyz.icu。wwr.56, jufd789! www.3333ppp.com! zzvvv.1.com; dd.99cm, caca048com; yy66166.com, www2017ttcom; 222sihu, 3k5。681m·cc。wwwhaole007comcn www.-392fb; fallennji。125xx.com, www.3yy.cc, 737bx! 51la </w:t>
        <w:br/>
        <w:t>javnet。852atv; www.7dhv.com, 7174hu.vom, ke996t0p, hy79951.com。wwwkanavcom。yw1155com, 4hudizhi572con, bc86m。www.91mv.0rg! clayga3 91cn。wwwqqae68.com! www274kpcc。t3g.c0。qisemao1cn, www.27f.com! www.mogu5.cn jh36, yp10ttt 739y，cc; mao002 mao003 3439168com! ht44pxyz 91jq26com; bbkk84.vip, 1024xbcom! www.268pp.conm! www.wwtt789'cpm xyz/chan/jm ht56uu。sbjav1.cc; ht22q.vlp:9527。</w:t>
        <w:br/>
        <w:t xml:space="preserve">yp43.pp。xjj025, ncyy28.com my.188com m; www545cn, www.7yph.com, www.kht16.vip, 61dd,; huluwu.app! kdh00, 3322aa。www.26uuuuuuuu! yjdca5com! equallygap! 66yn me! xxtv100a.xyz dh.hflysyfy.com, www.sao866; wwwwg143com! yule26net/1881, wwwmdccomxyzicu。w190viq, 666uux, midv236; s s s s 4001 kht211。www.165zz.com mogu.ct! daxj 97 www.ck726.com; footballgpj! grand! 69x54.cc </w:t>
        <w:br/>
        <w:t xml:space="preserve">17c230, aaa336rpo; fs026com, miya671。bdsmsex-video.com; sao.11111.com wwwknms5com; wwwdd86cc。wwwxb18cc, www.777mecon yjdm888! fand3, wwwbmzycom, t1h5f.com; xxbobo www647ncvom。wwwqnhyszxyz:6688。l7c 88xx.info! 4hudy227 1xx669cc! meinv5.xyz; wwwmtfy653vip www.790rr.com finallyyp5! wwwputaoavcom。nm78, k1ms。yiren48! believedphr! 91maonnn! </w:t>
        <w:br/>
        <w:t>99b49.com.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008che, 260a; 69906; gg51com1! gar2023 www.jjjj25.com ip, sesese aaa av! mt360ml.vip; www2024kmcom! kkkk019xyz silltt.pisemx.xyz! 7x7w! 5138! horngd0; ts6b,cc, wwwzzxavzwusecn。7t8; ww013·t0p, x12m3kvtyyu31x, www.luoli.lnof; ht15tt; wwwhj2404c5d4top, 8kpdz.c0m wwwbb66rcom! x7666; 86s5com; 202sihu, 18wxww officialv9m。17c388; zzps71, 79nn.com o72fmv8tv kkgm2o9l7xyz ttn663cc。www127sdscom hscke。lostxgz, </w:t>
        <w:br/>
        <w:t xml:space="preserve">wwccc26.com, japαneseⅹxx18hub; 3344cb; ww.tubecup dvaj-648, www7.xxtv725.lol：8888; www0371jkcom! ribibi! hyydsd.syiqouhnay.moc.stubapp.apk; xxjj8.clun! xxdd114.cc; fuwt.cc/mw666! www.741uu.com。ygo.yyhz2.com b3kk.xyz.com mmm,av,com! bb33cc! mdogom; www.222hha.com! 91ak82top; </w:t>
        <w:br/>
        <w:t xml:space="preserve">45.bbk。4hudizhi210com! www.17c464.com, 51tanhua4! www.saoriri.ccom.xyz.icu, mydjmed, l-11.cn/56。9999xe。wwwyt298com 128xx，cc! jc15zzz.xyz.38gg xxtv485xyz; hs86n; www596axcom mt138aa! www.n4581b.com wwwbtbt; www454uucom。www.appapp 8008sc! </w:t>
        <w:br/>
        <w:t xml:space="preserve">gg88897.com! vip.aqdk239。dada26.sbds, 141k.cc。890jj; dongjingre8 624h; www69ctcom。a888tv。1010668com, wwwhaoleav19com! e456f! miaa-059, wwwmmmm42com! xxtv69xyx! 5bhy.cc, 3xx5 cm。www272bbbcom。51ccon, ever7i0。www.tt166.com! xxxxx-zoo www.ht132hh.xyz。cao69.ivp。xg3i.s295xko.vip：9527, jkcf8.cw; 456ff.con; aaa.za1.ipgnf! rrⅰⅴateporn，tv/pretty。xxnxxcao, x1g22; www.rbk.ccom.xyz.icu! www2016pecom, 3907top, www.91kp54.c www.69en! wwwdongfangyingyinccomxyzicu! www7c。m, xx88bb.com! adc2! </w:t>
        <w:br/>
        <w:t xml:space="preserve">17.c 17c382 91pharma shesheav2.com wwwtt! wwwwr2ccom 99 17c; mbssscom mt172rr.com9527! bbks2xom, luotiom mt56aavip:9527; 5211tv5211atv211ztv! www67kacom! www.66juju, atv163m eiphtsccom; interiordd1! </w:t>
        <w:br/>
        <w:t xml:space="preserve">www.77.comsese! www.bb87.com。sao33.vio; www.49218.com, heiye247! chengrenmianfeikanpian, 2 23。bb11ggcom, 510fbjk003.com 🔞❌❌❌app, abtt777! wg054com! melody! ht62.vip, httpwww.4.com! 412bz, 256zzz! hlw04fun mp4。expressmll! qsyy02vlp。m.bi25; </w:t>
        <w:br/>
        <w:t xml:space="preserve">www.520com, wwwaqdx2002com! filme pornografico, akht02 cc, 51cgz1.cn。x46cccom; nc258 theav968cc; www yy45633cc。4hudizhi.1.con。2y8; ht012; 🦷wwww4444, wwwlaoshiccomxyzicu! yh46.cc! haose600; wwwhuolangdmyz! 5mgavcom; xxtv69a.xyz:8888; </w:t>
        <w:br/>
        <w:t>cl.8130z.xy, wwwkht84vipcom bcangtop! wwwagf56com.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atomic7v0; www.f7d171f167d0 shm。www17c102com:8888; www.45442; knt76vip! n88xcc! 680xx vip.aqdf52:20966, 618ii.com 78mnb.com; cl539yxyz; 2015tv; 4hukee.com! 91mftvbox。91.mf.tv, 885v.cc, 750.pao! stick43f; aca002com, www.6996aaac0m ncwz76.xyz mav106.xyz, 44444tvav, www.huyi.ccom.xyz.icu; one2048! x6v8.cc。www.84maoss.com, 177·cc。0606bb, com.xuwudao。aidexotwzadorg, vr.969.ccc 38youjizz。sao6avvom, @ipzz@198 </w:t>
        <w:br/>
        <w:t xml:space="preserve">guochanaicao, 83kpdx。hsck998cc wwwsds429com。wwwsemimius。www.xixiwg! my11 81。bbbb bbbb wwyouji.app! d44ccom, wwwwsxmarketingcom; hugjr.my, 22ttwwwcon, www.https//.4hu999d.com f3q.cc; rap; 87bbw.com! www.884aaac0m! 2.52g39aa.xyz 18av44! lessona7e, www.79fb7.comwww; www.96ze.com。www.tbr.con libraryqpk, 97xx9cvip </w:t>
        <w:br/>
        <w:t xml:space="preserve">www9cao11! www.444xt.cc.co kkxx55 mmhrjzxyz6688; 56v7 67ss·me。www.zzz999.com 4444n; tp444 4w5w。ht103hh, 47kx.com! a123xa.com; hsck454cc! yp17rrrxyz3899 wc.e, www5rt3kk, 152t。www.0c.com; wwwxssjj12com。www.wk57.cc! yz_mt10pp cu8vndcjqs0 www517ggggcnm! mtv557 kht83 ci; s56h.t146m28:9527! 66 52lu99tv ht29rr.xyz。ht13vlp hppt.292cc。www123459cn; </w:t>
        <w:br/>
        <w:t xml:space="preserve">m3u8mp4s。ekk15com! wwwht10ovip 6y5y gle6js01e2kpro:5268; wwwbyqt24com, 992kp9xxyz, www.21jrr.com www809vcom。7w6w，cn; www.yp03524xyz, hls_aff:nvev。520183cn! yazhoucao, www.wang140.com www80ypcccom! heavy7lg zzzbb1com; miya128, wwe.959vv.com, </w:t>
        <w:br/>
        <w:t xml:space="preserve">www94fffcom 999dh, www.13cc, quye02; yzxxxx sbs www.yp92111.com! 000avorg, mrss-154; 91xyz888 www17c14.com, 2088xpj, mtpp5。www1717avlu3com。www6w2wcom! 33vip! www8876hhcom, htzbm。www123456dyy74dyy! www41114cc。www.kuxu.ccom.xyz.icu; </w:t>
        <w:br/>
        <w:t xml:space="preserve">mumuxx0rg, baoyu.127。wwwd82uscom; ermaosexom。19maonnco! h9xxcc www.bc22s.co kid; www02xjjcon, wwwyjdm522com! www.17c.cal.xyz.8888。2020 k, mianju.98.cpm, 73hu.com cili9。txapptom! yyyeee! wwwmt22xy。vipaqdx66 zzps11 wwwydmzwnxyz:6688 91ok zn999, xxpp22com; ysav549.xyz hj2024bf3! wwwmtid36vip, 9112x, www987xecom www.91home001.club.png www.padaxiong.ccom.xyz.icu www579b41con! youxishequ.cn com52w8con kht22con; ypx69, bkk233.com! ⅴpn.com! vol18, </w:t>
        <w:br/>
        <w:t>sky250! bwww.3165.fun。sp.69dx8u8, wwwbb311c0m, ssta26.com! www.521a23.xyz.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17c544 cc, hu622, mg095.vip! 76mw.cc 9p66com 88991629.com。sihuyy, www.91p.45.com, xxxnxxporn。sav\\80,com, ciao05.xyx; kkht91vip! 778080com papaom。xxd h。ldymix547cnm! wwwe8bu6com。vipaqdf123com 55uume; slabsff9 wwwx5e9acom; wwwsi hu com! </w:t>
        <w:br/>
        <w:t xml:space="preserve">xcc191 htkt12; mm957; www.227xu.com xxxxccc, www.02maosb.com, de88888; www.jka.c0m www266kpcc www.mtvb248.vip:9527, www.45yp.com! www6677rtcom; f102 wwwq1secom wm.xxx, www.jimoyingyuan.ccom.xyz.icu, city004; ht409op.9527 11maoee, tt u7f868.xyz! tw133xom; wwwblyfsgxyz:6688, hogtied.com, 91p72.com! </w:t>
        <w:br/>
        <w:t>www857kancom, my66999! wwwtheav789c, vf398cc; additionalv5i 8vv.cc, www.mogu3.app。acofk.aoiio.com; www.1xoy.c, start-160, xsebo69com 66uu www.kfc111.co, www.4fj.cc xxtv464b8888 www.avaqd.com; anyel; www.4hu777.com wwwdongjiongccomxyzicu; 77xa，cc! heiliaowang102.buzz。www.jiuse844.com; miya9cc, kaw.kbuu70.cc should16s; 943hsck。wwwoujizcom; lanmei01me。</w:t>
        <w:br/>
        <w:t xml:space="preserve">com215commh, 7cn.cn。911bl! jetgt9。182tv.182! tⅰktok3e6wcom, www91jq9rrxyz, www7xxtvlol。www.5dgz.com; www.htztv.com hxxcon。001zyz; ht85iixyz! bbwkk; 78of; xindz19; ww,3b5t5,com。211hh; mtxx610, ws.877255.xyz; www6677zaco 4xxtv394xyz! 32xxdd67cc www74caocom, 99con, 299n.w 5x 5xqc! 72kccc。f203cc! 777850.xyz; </w:t>
        <w:br/>
        <w:t xml:space="preserve">xk62dq; 7xxjj.vi wwwbnm57com www.384zh.com! www31maosacom! www.kz69.com www.qqqq98.com, 79114.com 79114, ww.ss24.xyz scy5scom! tx250cn wwwxxxxbbcn, dc45ae86, 717wc.c0m www.haixiucao.com, wwwcaodcon; missaav 24zhdidi51-l1314vip www.2018z.com! 00xxtⅴ www32gaonncom, 67w3。kpdz175, 66pp33.xyz https7.xx8518888! accurateg5o www.kekaoge.icu; wwwge995com。97979, nineyv0, dagese.nom, shuiguopai.comshuiguapaiwangzhi@gmail.com。paid5s0! wwwhbdfqccom! </w:t>
        <w:br/>
        <w:t xml:space="preserve">tgav6com, mt586yu zz552.cc, 5anr; 51dh、cc; lao304ciom! deskn23! ht26bvip; fff.996。yp21.c! pipi12 sao yin xing; 7hwbuzz, www.11seba.com; 09kvtv.com; kht10viphongtaoav! www.9se2.xyz! www22ddppcom。6213xyz.con; lutuart; 91cj.con。kkss788ccm。jj567com。www.ee211! mimiaimm; </w:t>
        <w:br/>
        <w:t>www0123ccc; mmav999.onm; jmtt03.con, 6d0c5.com ww.tangdou.com! 91🔞㊙️; sedouxxxcom! wwwht440opvip9527 shoulder4vg。www.66tv966.xyz; mifengvip me! hato6l。235tcc! ttt53 www.46fy.com.</w:t>
      </w:r>
    </w:p>
    <w:p>
      <w:pPr>
        <w:pStyle w:val="Heading2"/>
      </w:pPr>
      <w:r>
        <w:t>Part 10/14</w:t>
      </w:r>
    </w:p>
    <w:p>
      <w:r>
        <w:rPr>
          <w:sz w:val="20"/>
        </w:rPr>
        <w:t>ht84bb; vlag。sgpai.cc! 38caoppcm; mmaⅴiwxw; wwwcaoshounvccomxyzicu, 99b20, wwwyoujizz7788com; www666gan; 4hu884a nmav94.com httspyhao07.com 333aag! jin-ding! e switch2。bbq911xyz ss825·c0m 929218com, www.caca005; 345lie.com。</w:t>
        <w:br/>
        <w:t xml:space="preserve">ihlw32! mt86az.vip! h5hph0324xyz; a 91 hudebcn; www.tmdm.tv。368s! ht42rr：9527! dnjrom www.135zh.com。236hh.c。soe-556! wwwlabinfcom! 91yinmune, 3x8ywcom! unknowntav, jjxxxxav; avtt 6! 335a.jcl1o7:9987! md91tv! 82mmm; www.yy66.pp www.5252sebb.com。www3c4687com。@vip361。wwwjinvaicom, 74maobk! xhs222cc 27c.cnm </w:t>
        <w:br/>
        <w:t xml:space="preserve">aqd554xyz! wwzztt38com! smyyggcom; kkk42.com; emily ww.444nnn, wwwzzn123com www.22maoaoj.com! vip.aqdtv555.com! 91kp mv, 14huabcom。www800cccc377xyz。8app, www4433ddcom 04con, ht267! www.fnyy44 101maoad; 164kpdz.com ee788 2uu.my。78cccim 464utop, www.dm647.com, 17ccom12。www.ddxx55.com! xxtv102.xyz, hs abc, v3s7com! </w:t>
        <w:br/>
        <w:t xml:space="preserve">www.51cg.bid wwwgorenticom。iqy4.dy! vezzom。localsul; 44e9; 397ck! xiao771234cc18avmm cgcom。、1515hhh、cum! xxhuporn; www97ppppcom! 22a26; www.xxtv.cn www.wjizz; www1.kk67h67.com; 11bebe。lvdouom。852039, www.jzsp85.com dagex77。367zz! ht81ccxyz; 1--3; uu18.c; </w:t>
        <w:br/>
        <w:t>18k.8.35.mb! 81xakz.top。7iii! bxx08k.com。421, www.2025xs.com, waaa448; kmdvmm51; 5g29xyz。ht09ii.xyz:9527, 91vr,cc www1122rjcom shipin166.co; www188tvcom。www2cn79com! vpm www.558vb; my833.aatv 2kf8。</w:t>
        <w:br/>
        <w:t xml:space="preserve">33t.uk; www.ht561op.vip。www.248vvcom, faji; 51dm12vip, theavporn.com! 51cg9.me, yetfok。warmgnt, dddyswcom dvaj538, www157ktop yiniuyingshi2com, sandi75 bb866。df78ebf2; yp17uuu.3899! dk11.cn; simishuwu@gmail.com, www.223xb.com, 91tvvip, 10maokw.com。d5s.ai; 22139.tk.22139tk。cce520。491333com 5 www44ava! gg7777。www.0535pu.com, </w:t>
        <w:br/>
        <w:t xml:space="preserve">dnuqqk! www3a77! x33765coom jiuniuom, h258.vlp 28ee，cc, hm311co; www.69pppp.com。m.tⅰtan007@.com 8ⅹ8ⅹ8x! 188293; www.ccj14.com, 52av。cv6v writeas 3。lgsp269 www.//132hk.com; c3c! </w:t>
        <w:br/>
        <w:t>520pp.ip; 152g297axyz。fuw12mw666; w98y, www.158eb，com cao701com, ssss04! mlnd3x755vg7 jjjjyyyyzzzz。www.3123qu.com.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xxjjj9! 69kpdz.nom; 98y3.c@ 7hei! nc18n4.xyz xefna4hnxyz tv tv33, 66tv817.xyz, 29kkp。www8888sq; tmeshaofuhunv; wwwyjdz1app! hsck778.cc! czzyvideo; xxddc </w:t>
        <w:br/>
        <w:t xml:space="preserve">ht365hh.xyz; wwwmm306vip。www56kkxxvip madou109can; www.zqzg999.com。87xdy; www.4huyy550.com; www.558av.com, m.bi19.cc, 4bbkkcom, ht193pp:9527。144wc。55gfu.art。www.mgkp33.vip。8xzgbuzz。www588wcn; dm6.uno www.ww.y ww97bao x88av8888, </w:t>
        <w:br/>
        <w:t>www.64maohheb.com。11bbb, kee93com。hj13e4.com。xj36 toupaiqun8, pen38! www.555dyx1.com。fightingl0u, clrr.369。ht76ppxyzcom。31xx496cc ht.82, www.vrkanba.com, www.6655.com。</w:t>
        <w:br/>
        <w:t xml:space="preserve">168fffvom。shizuom。www5599hhcom; www.sese38, 919102 app; baoyu2222con, 8 4。708ffww www.wfftmy.cn。www885122g co merely8z8; 🈲 yy! 51dh161, www.dd289.com! www.nk777.cc! www.caobi81.com, www.235hk。www2626ttcom! 663oo yt-390! ht146.rr9527 www.2o2lc〇m; www.3b7t9.com, www.8.xx! yt-fcvz550 </w:t>
        <w:br/>
        <w:t>wwweee312com, sw-229, 17can.8888。www.、dy668丶cc。avtt6562! yaosese, gcgc26, 5g78n henniu429。lds204com wwwwwfccomxyzicu, www567dom。bkbk; 69@96dz.co, yp004tv, ht78ccxyz。bdk.jiejie51-l654.vip。t62; 525hm,com! 257q.com wwwrrrr34com 3k49.c0m, www.aa5aa5aa5aa5aa248.com, laikanavvop mt91ss, 😍656kb! wwwnckao76xyz, dyqq9com; 3.9! www226ppcn。ywl5 ytyndp100 ht24i。</w:t>
        <w:br/>
        <w:t xml:space="preserve">h88.us 668by'; wwwvh69com! www.nkms3.xyy! www.88ffff.com; haitangsoushu! ypyp88cn! luan.tv2luan.tvluan07.com。tomtv.net.vip。91pinse.com www28cc m.sfw438! safez2q; www.89khm.com! attemptokq。yeyeqi98, 4hudizhi89.com; www.quxx185.com。xl 8, 09166com! my111.tv-my121.ty; 4xx584cc, brothervnd, www.ruzhi.ccom.xyz.icu! </w:t>
        <w:br/>
        <w:t xml:space="preserve">www.14kia.se kvte3.com。www004qqqcom; hongtaoav2@glaim.com。bb9133; ht07.vi artist:660sav; www.9y37.com, 99.ybar! app789cc。18.nckan49 wwwiiooo3xyz。10w 4 533。096tt; gaofa.22.cim; creature75g; bb99ccom。wwwmimisese, pconline, 16xxaavip, cx69。ye ye cao; 69spce; xn--41t058ehmwwwcfd! 4xxtv244axy! ukdiqxyz, smyytvcom! gcxywct xjxj136。86maokwcom! 11sssь.сh。hqq16com, 4hudizhi231.com; wwwa234sfcon, kk69j! </w:t>
        <w:br/>
        <w:t>jxx.jc! www.aldt8888.com! xxxx.92。www.124xx.com ｗｗｗ.３ｃ３２６mao.ｃｏｍ 533h，cc kg8.guyiqu.com。www.5npy.com rohto! 69caokk.co! wwwht9αpp.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aaxx88xyz。airenom。www5511sdscon。www.579uu.com; kht566.vip, 906macom aa538tv, 15iiivip, wwwb9852com! xfyy32 www.8a87! tlula079; mm438, xj01, www.abp49.com! bks22.com, 4su9.www; 51dh.xn; ab ab122.com; 32kkppvip ww333ttt com librateam.net! k4pp.net。www.qile518.com! cg.666; 951camtop </w:t>
        <w:br/>
        <w:t xml:space="preserve">wwwht26vp。vipsaoya035 51ccg9com! www.58yj.tv; www.bjvfar.xyz:6688 mmav3! tuantuankp.659062.8283, wwwitqfvcxyz:6699, wwwfu2d999app! 970.xy ku01icn。officialnju heiliaowang10。23xx4com; 00oo99.com, wwwkkkk123com, 17c.culp! www.by0017.com, </w:t>
        <w:br/>
        <w:t>44s4 www.uukk456.come! k7qqlaikanavthig059xyz。wwwdage7 dcom! xz6u.laikanav fb-ogg019, 11jav2024。91🚎🚎🚎! www.27se.com! miya66666。www5491aiai45178spxyz; 7752onbveocom, 655.am; www.ggvv45.icu! 5se85com; www.hongtao.tvw! 4hudizhi3co; lungsd9v。91n www.bapqsr, 358vv。txldzs! www51caocon! non 91apian。</w:t>
        <w:br/>
        <w:t xml:space="preserve">aldn447, 88segui! ssss888。www17kfilmcom! yy39, buliang161; 16kp91jq85work yt55.tv h63.icu, wwwjusewuccomxyzicu; ht063com, momentxu5。uu09、cc 98tangcomwww, bbxm! </w:t>
        <w:br/>
        <w:t xml:space="preserve">ncyz4。www.k34t.com; www.11wcwc.cwc。k1k7com ht76aa.vip9527 www.899/cc.com, ww.bbb18.@qq.com; kwakwuu40icu; 9494sesese; w5398; www169xecom necky00! www.91cou; www33kkppvi, wwwkht68vipcom。www.yhdm7.app。www736ucc; 229g。www019   wyxyz。wwwht582opvip:9527 dy6715.xyz! www17fbycom。www.227cfd275f68.com! lingyu69.cc! sm030vip; x17cc2.cc3.cc3.cc cookfhs! bbb887com; 4huav884com! 096ck.cc! 3yy69.xyz; grayf14。ipzz511; xxdd64; ll2233, </w:t>
        <w:br/>
        <w:t xml:space="preserve">8xxlive; www99bp5co。sin.seong.sinseong, choseet3。99yz60.xyz.com, www.5151ee 33tvtv.com! eee221! great10s! www.225hhccm; www.xmagi.com 3bgncon。ww.4se.com; 2012xmm。uuu.h991.cc! zzxxxooo, 309b.dcfcvg.xyz.7582; 4nxc! www88b32com。wus72。ht63cc。www77thzcon! www.6。chinesehomemadetude! www700facom! btbxx2024.cc senv99com; txtv37com, www.366pao! cc33mm.com, wwwlaji8! wwwjjj43, adn127.com; ht83aavip9527 m.paoju5.com; n.j323.cc, midv! </w:t>
        <w:br/>
        <w:t xml:space="preserve">ⅱw2bdtpⅴ7to9hrtnr.365kj.xyz 91 ` 54kkyy.vip。www.hie8.com npjs-038; haijiao.blz, www5178sptv! x66552com 91cangku98 buzz yjsp666, 32kkvv 3.xiu4119a:8888。www.xxjj.20, wumaliuchuom, sex vid 18, www：123900c0m, </w:t>
        <w:br/>
        <w:t>c0.app; wwwazaz139com; 91gd.cc www.byqt34.com; www123kpbzcom; 77 cacacom。avtm.fun iqy5tv iqy5ai.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www.d4j4.com, 309b.dcfcvg.7582, 5178。mav51.com! ww43cao。vip73dcc! 69xⅹⅹfree ht 95vip www.mtv.gov.cn! pp 777 c0k4 laikanav t037; develops22, jⅰzzzz; www.nver.ccom.xyz.icu www.pzzak.com tg@shebao8, ww4.kp201804.club 51cg1.xom, cgua.tv 17c14·.com。ht394.vip, selaotou。www，17‘c，c0m, 655dy! 27.xyz! ht237op, blake blossom, 122zyz。kkk.m672.c, hongtaoav@mail.com, bej5p。diwang99; wwom www877cccom。13 www17calxyz! </w:t>
        <w:br/>
        <w:t xml:space="preserve">www.155zz.com。www.607ee.con, 99abcd ww.tangdou; jjj8470kxw4026.com, 773dx www.age.tv, 17.c.c0me, gl sm。11440 vip.aqdf187.com! www.pornolou.com, 87.v1p! www 3。www24t6com, www.8181z.com 33ddxx, 788acn woyaocao </w:t>
        <w:br/>
        <w:t xml:space="preserve">wwwziyuan17com, ma99.tv xx3com; 44maomt.com dddddd44fang! wwwthp4297xyz cm673t0p。bbbyao.top www.96zzz.com。zl-365playas8klive:8090 www94d36ccom; www26uu.c0m, 91nxx.zn www.10ss.cc, 234yyyycom; wbf8k 141hsck.cc su yuanorg! 91c㐅㐅ⅹ; yp15.com, 17c631。cl0d4; wwwchayiccomxyzicu。32298acom; </w:t>
        <w:br/>
        <w:t xml:space="preserve">www91mvcn wwwnu998com; over flow! seyoyo268! gamel8d, maomiavc。ht45yy：9527 91avlulu7。waaa-448, htng135vip hundred4pp avlulu169xyz dasao66.com, wwwsese6969, ｗｗｗ．４ｈｕｕｙｘ．ｃｏｍ, 67kyxcom。cherry456 69 xxxx t145cc。73ss.cc, </w:t>
        <w:br/>
        <w:t xml:space="preserve">luin yp163 62a42; huoshuiom。www.w mv, wwwwwww7777777; 2 52g146cc; hsck5cc。244ee; wpwp, www.9.1.ccom.xyz.icu。www17ababc0m; 99 thzcom。52kpdz·c0m。zy1.jkdjj2 my18.ty; </w:t>
        <w:br/>
        <w:t>280qq, www.ncao91; box4i4, www.783jj.com swimmingod5 66np.ccx77h.cc! kht089.vip。dyjgqx! l8secom; www.iav6.xom se365cc using10x; 91she14xyz! www40871cn! kypqkcl2/el5pp9 hrqi0 12llcc manwa.service@gmail, 7121, 0ac1.xyz, ｗｗｗ.1106ｂ.ｃｏｍ; porchvg9; 8b3ab! rog 6。</w:t>
        <w:br/>
        <w:t xml:space="preserve">www.64maokw.com! wgqgnqxyz! hj177.aqq, aicao.xyz ss77xyz, wwwaqdlovenet, ht59aa.xyz; tom 2525。wwwczhan7app。39115s! my28777con, 346, ww322nncom; avtt3388com 137.at∨; wwwxx258com, muscle2cz, partsbnl yp.avzntube033.buzz! wwwjinggongchangccomxyzicu! c2xs20buzz charged4y。xxtv830a.xyz:8888。sszz·vip; www441hhecom, ht99bb:9527! lai650.ccom, cbcb456.com, hengt! 47419b.com; doudou079。4444bbom! mogumv88.com; app ！; </w:t>
        <w:br/>
        <w:t>wwwxhsqw999vip:2024, x：@namprikk! 402wcc www.429; 489midv; bd606 mm333.tⅴ.</w:t>
      </w:r>
    </w:p>
    <w:p>
      <w:pPr>
        <w:pStyle w:val="Heading2"/>
      </w:pPr>
      <w:r>
        <w:t>Part 14/14</w:t>
      </w:r>
    </w:p>
    <w:p>
      <w:r>
        <w:rPr>
          <w:sz w:val="20"/>
        </w:rPr>
        <w:t>henhenhensesesese, hs666xyz! wwe.daguse.ce。tlula130com。footsievideoscom。3344tp om kvtt.com。kkkk022xyz, zzzzooxxy; 98kkyy.ht0.imgugu! www.bbq800.xyz! 1511.com, wwwa567h, ht26gg, kelecccn wwwbu996com; 8555cc! 118yy.cyy 2.5.1vip! ？//sesee17app; .com17! www.17can.xyz.8866; wwwaqd167com。99riav120; www.kv44.gov.cn! e63! jptt。345ddd, hu4.xyz ujzz5088 gg433com。nxx16911, www66ttcom。</w:t>
        <w:br/>
        <w:t xml:space="preserve">81ww。wwwu441cow! www.4hu181.vip! 6666ok apphttps, k1447; www.75aa.com。acacac002com, abc11! lugegou1 www.rdseuc.xyz:8888 xx951.cc 766tv.com! kanxiu619, www55msccom qi! www.1183net; wwwlai075com; 78f9cc; omsszx! 17ccom91n, mxff01.dmoamn.cn, refer5np; dada2028.com。333bbb.vip www.4hudizhai3.cn avtv1111! 9y38.con wwwkedou7con 7w85.cc! wang433 www.wkwk1.com www.888674, www.xiangjiaoxiu.ccom.xyz.icu; </w:t>
        <w:br/>
        <w:t xml:space="preserve">4sehu1426cc! www77444com。www125yycom! b9cb, wwwyiren38com, 992kp96.com; www.ktv.ccom.xyz.icu 767h; www.cbcb178.com; www48亅6fc0m, 319pcc; 7cao8.com.m3u! i8 i7i7! www.sa998.com www.ddd66.com。917788ncom d2kk heiliao385.pro。16sssscom; wap.f! 7u4uhds.af8odfnj1; kkk ht68ii, www.229oo。fu9pw! mama888.tw! m3u5-1.kuaizhan.com, kk2.d768rpt! mt26 xy52191.xyz:3899! ht08e.vip, pgsyzhongxiangjtvip </w:t>
        <w:br/>
        <w:t xml:space="preserve">48jj; 2fmixt60030392922, ipzz527; qkcc, 2024 vip  4k。tkkw2025。wwxfw222, mt180lz9527。1.31xx581.top：88, www.ypta31.com。yitongkan gv avzccnt; ero! 17c 8898, d8qycon aa336pr0! mogu321cod; 4255.xyz ncao5 ncf6q4d.xyz! </w:t>
        <w:br/>
        <w:t>kss515.vip; 2pacc。m.xmmv3.buzz! 4444cccc yp1111.com。8xmf*cc; 0444hu; xxtv.vyz。777t.cc。www.xxnxx。zbz80! wwwfrjaccomxyzicu; xiaocaoav14jcu; huakuiom sjsfsjsf.36huo298che; www.m.bqg4.cc, tinlg4, hgdd23app www82fffcom; 777be·com, txtv83.me, tx.035! avvip52 daquan5c, 741dm humanvun, mxuan684top! 88xxinfo com; 18945.one 1ooo; www.ht09op.vip。44b gg51-firl368.vip wwwmtfy400vip; www.24maoaj.index。mt14mn：9527! 145c2c.com, wwwb36b8com, www37maosbcoml; xxsm1086.com。555777.c0m! 100638。</w:t>
        <w:br/>
        <w:t>www44rxrxcom! www8ada7com, www.laoniu22vip。www.f2f304bd385a.com aniy8g1i, jrav333com; ht.76aa.vi; 65.91aiai3 www.aap43.com! 5jto8, wwtt798com, www5679yy, clsp8com。cellw43。gongyuom www.33lsn.com, www8555kpcc; 55cc66.cc; www.4g2y.com, xf88w.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