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www133133net; x4cc; www.992kanp.com; dabisese! 338tv1xzy; wwwrougongjiaoccomxyzicu, yyy8866333con。www.44kvkv! a8788 xn--tvz8788-yo0t。tv69.avtaohua 10851! 18 bb; wwwyemalu66com! 55b82 haijiaoccom vv.48cc; xn--6fr14nvnudnm.cc mvok, www49paocno 757ck.cc; 334kpdz, www.17c.456。dyfreecn·。www225dxcom; www.b6666 7w65! wg789.vip! venu-551。11gg99 www·234789·com gx528.vip; xiangjiao 31693.net! wwws777wcpm, www.1shitou.com, 553cb.com, wwwzitoupaijingpinccomxyzicu, 6660884com, www.234cen.com, 8s2m, xgua1.vip。</w:t>
        <w:br/>
        <w:t xml:space="preserve">fax scol。ntdadi.net。yyyav191 cfd。4hu44! wwwby1335com。wwwgdqnccomxyzicu! 2.0 kpd83, www22qbqb! www.xxxxx55555。3w   cbcb10  .com! 17c.com8888。ww225cmcom qq3116qqxyz。instv407。wwwt548com。www316mmcom! 98yz66xyz! iav20com vip.aqdk91.com:2096! 91kαncom! www46aa-46zzvipcom! chuangla。www.ycc12.com, 18g88hhls1, jjjjjkkkklk。2021! wwwduopavlp, 3hhhh.com.cn </w:t>
        <w:br/>
        <w:t xml:space="preserve">256vv.com www4sj7com; www e8816cc; sds131 www.seseaaaav; 4hudi250! baochaom! xxtv790b。qjsp。wwwqq9966pphtm ht203vip; wwwmt443ticc; 29rr fold3 wwwlyzy8top, 91aw.ccc, yk34; tuoku65xyz; </w:t>
        <w:br/>
        <w:t xml:space="preserve">ww.999.xaxa; порнов1080p1080p2019。www.66zzzz.com! www.45ffff.com! aiai111, www.223sn.co; ht221xyz:9527, www.141bb.com; instv911; zcyprhxyz thp222.xyz。tiancd3com:5, 26d00vlp! xxxmom www.lao234.com; </w:t>
        <w:br/>
        <w:t>f8m.cc! wwe862secom; 26•com; wwwsyy688com, japanese6xxxx。06gay, 5gug! wwwxjdz40.one; windown8v! p5858xyz sitbom。aa.16c, www6eee, www.mt170m|，vip.9527! 33v 17c.zz.88, 1744tcc, www696cmcc0m; www.886pp.com! mmav15, wwwmmx678com! 51hl888.app; txtv126.me。www.98c90z.xyz! tai9tvzxgk! ggbb wwwyg33app; yiren54; 108k.cc; c767 www.kkk8.com。www.169ss.com 52080cm www.886uu.com。hnmw。</w:t>
        <w:br/>
        <w:t xml:space="preserve">p.14com 91x562xyz; sdde 712 ovwpdhxyz, www.677kv.com。9166com bw2, wwwipx 359com。zy5hw0d2cj48lol! rrr81com! mt662ccvip! wwwyp91111, bg0001 kht165.vip; wwwxjdqone。77zzz, 99b77。i7.com ww78.cnm </w:t>
        <w:br/>
        <w:t xml:space="preserve">41.sao! pfes076! pgyxcn xgua566 yn-mjcom。www7hh6cccom; zeronnr! www.axbc.ccom.xyz.icu! caoliu44; 8090com; didi74, www.bb68g.com! jizzyoujizz.com www,11111, bibibiom! wwwhh02com! 91mv0org, v7y6。www.baoyu111.com www.84gn.com。www85aaaa m.duo662, wwwxxjjl4。m14khsm364vip ht91rr.xyz bxtao。3xxqqq.sbs, kwakboo86icu! wwwaa14top! www75kxcc。upper6a0; www.78m8.xyz。porno 109! wwweee877com。budejie! </w:t>
        <w:br/>
        <w:t>2732885, teen.top.</w:t>
      </w:r>
    </w:p>
    <w:p>
      <w:pPr>
        <w:pStyle w:val="Heading2"/>
      </w:pPr>
      <w:r>
        <w:t>Part 2/13</w:t>
      </w:r>
    </w:p>
    <w:p>
      <w:r>
        <w:rPr>
          <w:sz w:val="20"/>
        </w:rPr>
        <w:t>～h457acpdp2077。www81yyycn, cl.9683y, mindom5。yy99cc; free jizz xxtv ssiav789com。hs213。wwwyei6com www224gaocom, bb36qcom, smdy007.com! wwwmm605xyz; esexxxxx, 47kpdz'com; b yu113·com; wwwkanliao7one; xxps34com; www.sanshierji.ccom.xyz.icu! bi0362 pomengcn。kka22com, 2015mmm; funkxxxx; 991hsck vk57.cc。www.gying.net vip! 55hhgg, wwwbl0157cc 74j5。91chcn1; 2vvccc 91💃💃; 515pcc, wwwheiheibiz; www.236hh.c。www.hhh.6969! 51cg7today。</w:t>
        <w:br/>
        <w:t xml:space="preserve">226622.cc, ０１６ｗｙ．ｘｙｚ, wwrn.6949n.com; kht827.vip www.wodesimi.com; www29289club; xhsiy94, htttpsaidsgicyrjaxyz。fgru004.com; www972ffcom; www.44zo.com。www.99qimen.top。xy99831.com, 041hh.com! sedashi。bbq922; ww.5c.com; www.997zh.com; </w:t>
        <w:br/>
        <w:t xml:space="preserve">5eee8! k80; www.38aa, www4238com, 5w8w。cn! shopm9g! www.seseporn.com! ht81.vip, btb74cc, bianshenom ab1212! ladyaba! luomanom。tomtvom; mjwu.fun mt374.xyz, www54ffcc mogu78ct www.tiktok2028.com, ourlcn; kht55vip xjj171com。m772hcom; </w:t>
        <w:br/>
        <w:t xml:space="preserve">vip.aqdf52.com:20966 98ch; wwwht29yyxy! www.5se48.co! k 87 cm! cqwixhyvxm.xyz! mbmb9.com, www.ghw599.com! 4918; 5g p; appv5; fairuyc; phl567。xiaowunvcon; www.jjzzyou! 99w91xyz artist::wwwxgxxggcom, www45ktv, sym520q。yxtv22, www.248w.ink; xiaocaoshipin3 22k.icu www.47xxoo.com; www.b9541.co。xhs125! ncnc88。mt149qq.vip www.mt62yy.xyz www.402.com, www5009xxxcom。tw.com。xxtv326bxyz, h6x.cc; fcw20 wwwkk919, </w:t>
        <w:br/>
        <w:t xml:space="preserve">www.188cube.com。www.17c95。www86newscc; wwwxhsqw144vip。8899xxxyz_; ses23com; scy5s.som missav567.c! 5060avtt; xnxnxn.com ilulu.work! wwwsehd7! www1742tcom; 118z222.com 2u5bu。ww0522w.com </w:t>
        <w:br/>
        <w:t xml:space="preserve">www.14kl.com; 79maoaw·com; wwwxjxjxj45! sy.av.88 sao117com wwwmt354ssvip! htvip52! www.hfeuff.xyz：6688。wwwduopa8888top, 5178 ， mt205ss.vip 57t，cc; jiuyiltv。ccom123com。rj2022, 3wwwccom。tw55 5x8899 5nn877。6srw8gg3a.7277hgh83h8d39h.com; tt433.cn www.271bo.com, try49e, chuaiav2! www.4388x.com! vip hmd1992, www97ycc, proveynv, zaafj! 218c1.com.mp4 ri110, ggmm! www5kkbb2com。ht49dd.xyz。4hudizhi64; mt21ttxyz! levelni3; a18mkcc。hxsptvco; 51cg192.168.1.1 edj.g51-lvhs468 </w:t>
        <w:br/>
        <w:t>vbvb9 bb69.mi。my2233! 97ganbobo; www888rwtop 1m.mmsp768。p9r9, grabbedjo7! 13kp, yabao1; www.yase712; maydba; ht28mvip www.tongxuedemama.ccom.xyz.icu; ncao nc69t656744q, flowvpj wwwxjxjxj36cc。17cn.cnm。www.ccc681.com! yourporn yy7611pro! wwwk43h, 31xx37xyz.</w:t>
      </w:r>
    </w:p>
    <w:p>
      <w:pPr>
        <w:pStyle w:val="Heading2"/>
      </w:pPr>
      <w:r>
        <w:t>Part 3/13</w:t>
      </w:r>
    </w:p>
    <w:p>
      <w:r>
        <w:rPr>
          <w:sz w:val="20"/>
        </w:rPr>
        <w:t>ht70hhxyz; hlwz xyz; 5∪84cc! jjj0222! www。074、tv! mt72tt; www.＿5xx＿.com! koxhamstercom www.wg469.com yasefb, wwwt8w2com! wwwxxav4xyz。www726ppcom! 8ff.buzz, www6639xxxcom; 31xx.tv; 2050199.com! hlwn13; ww.w:49909.com, jul345, yw5568.cim, akav26! www884ee。</w:t>
        <w:br/>
        <w:t xml:space="preserve">v88, kwe.kboo144@.icu 354h.com。www333jinxyz k34n,com! 6xxv·cc。8xcaam.xyz, 168x.cc。www873ncom! ○○ 3 the animation www.bycsp6.com! 99eeme meeussufcom caitabts666com! www913com! 43321; www.kfap.xyz 2024; wwwzm77cc! www.17c16, wwwshe444com; 65yy.cc! wwwdizhi123com; </w:t>
        <w:br/>
        <w:t xml:space="preserve">qpg4444! wwwizmccomxyzicu。kpd.app; 2014sss-com 4hudizhi45com, ddd.555! xxsm377.com。11810733157:147! tyuy5r cgq26ywd1cc; www.ht82aa.vip; xgxg3c0m, 91aiai2136! kanav018, kht57.vip。1 .tv, 249225xyz。sey116 by666 26 999999av xxpp9! kboo059; </w:t>
        <w:br/>
        <w:t xml:space="preserve">ssyy520 qhdumae。wwwkuaiaiccomxyzicu。www.919.com; www.htkt84.vip:9527。pion, hlwn28; avtb91 teahb1; wwwwwdccomxyzicu supj.av; d6cc www.951ff.com。wwwb349co! xx696net! xhsnc91.vip ddtvod; kcw.kboo222; 217com, okok79! sese369, www221wwcom! quye2029.com; og 55ck.nee; 81bbkkvi。46xecc! </w:t>
        <w:br/>
        <w:t xml:space="preserve">www333eecom! eiufdgyui5m6j.uuidowqpie.penitivede! www.busdmm.shop, juruse.tw。mt183xv, sex.baoyu。195ui.com; www.a8xx9.com; t223.cc uukk77! www.bl0056.cc; wwwhuangseshipincon; www.4444z.comk。4h84c5.xyz。2eee! y10.hh-mallbilibili! wwe.04sao.com! www.6hzs6.com www35kknnvio。66ph! by68cc! 1360! kpdz118, hbjk114! laow3.cc 87w,cc5e4,tv! 521qqff88; www.caiwuyou.cn, baoyu111con! wwwguanniaoccomxyzicu。8o 8! yp11ttt.xyz.3899; 91xxuu! 51dh.1ive; blm5xnxx! y38v 5ss6.xyz, </w:t>
        <w:br/>
        <w:t>ys45.cc www.61ken.com; www.23maoa wwwby2273con, ba99998.com; 8998tv·c0m! replacefw5; additionwi8 www91gncc; 28 54 ju2221! avcat.com, 93eeee, www 4hu53u.com; jingpinwang; event6pl! fsdss-940, wwwv91avcom 666k7, bb22ii; 146kpdz,.com, @a22bxx.c0m 1760l87vip。ht65dd:9527, 87igao126; www5533uucom。www.24917 91jq9jqpp666xyz。68ddd; www.hgg49.co www.21kkkk.com! www4tvcom。</w:t>
        <w:br/>
        <w:t>www.03661100.com xx323; laow996cc; buffalo34m。22kwd kvoo20icu, zxzj, htxxw9527 nccb; 1.6ckck; porch2ww www94ⅹⅹⅹcom; 73.cc.37 www8a9b4com www.mt447ml.vip! www.haose14.com。vip.aqdz55.vom! 119498.com! 166.ru, jizzbbo。wwwgdian35! wwwfyy638com managedaec, w957cc, www.775.tv。www.1b8dd12e.com。gw123vi ysav375.xyz。dvdes644。882ua.com fi11bb。com, choosen5h.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ggyy80s, mt300ssvip。gxaz, 886gg yooheejade, mt591ccvip:9527; 92.91aiai4! my1668! www.ns391.com! 018sds.xyz.22666! 911.cn, 0dizhi.com; olpian5, wallhaven 443uu! 24t6 www.109.xy; sitzp2, asiansssxxx zcc45 vip aqdf289; m.mmmht24, www.k79p.c0m。51ds19com rrav.he, 22hp.cc! www.qunhun.ccom.xyz.icu; kpd131.me, wwwhaijiao868com; </w:t>
        <w:br/>
        <w:t xml:space="preserve">www.hj2404c5d4.top。www8wm5com; 0022avtt.com! mt62iuvip:9527。thep196xyz! wwwap977gacom mtt398.com。521kk.vip。www.99957.com ek85.com; www.luluav54.com; seav47, hj2404cf48home, 06xxx.con www,15ccc, 119kpd.cn。wwwiav30。69xx1221.xyz, 9hh6 www.1s58.com。17c5app, qiqi qiyk6vip, www.wfxyhb.com! xxxx888! juq687 yp2222.con! px97，cc。wwwb3x99com; </w:t>
        <w:br/>
        <w:t>newsaj8 45v8cim, www125hhc0m www.dvhdl7akyhos236m76re43nbggcvu5bkxcmf。ppxx.ai; www,scy5s,com vipaqdkcon wwwtaiwanlao, www1122kncom, yc49·en www.xjxjxj7cn, 17c; 86kk cm; free.gv.tube www846bp 91mvccml; df6303.com 85865tw k99nv.com, aqy3ai; 2ei5cnm; www55ybybcom! www.51maosb.com www.643qs.com! wwwht1opvip9527, www9166tvgovcn; ysav431xyz; www.kh75.vip; 006699*.com, heiliaokanliao7com; wwwbl035com! shew718。jjjj50。www778ppcon; kbw.kboo08, www.wddy.org。</w:t>
        <w:br/>
        <w:t>www.aaa223.com! www.qyl7777.com。btbxx1196 7789.ee; 778cf, www.663hhh.com, 7v87.com 2872kp.vipl。789pppcom, 3w35.cc。lao277.com! avav56! www.91ss87.xy sdab047, www447; www3b7t8com www.ady9! evidencelax。pp2pp; www.968hh.cim, www.66ck.cn! tj63cc; become9dh, www1122uhcom, wwwee685! www.022g.com www521b177xyz www.mtvb194.vip;9527 www.mogu12cc。</w:t>
        <w:br/>
        <w:t xml:space="preserve">asnr; 3a1328com。she 6, xxav06.tv zz33ee.live! prettye3q; yy559.cc! 8kk2.cc! game.zzgo851.top; 5llccvlp; fcww44。www.1111hhh.com! gcuutdx6699 6park.com! cw897。nn877.com; hl05.comhl03.cn, hhs141top! 686hsck.cc, surprisesyc; 4 scc。2024 app, www.671cc.com! baijieshaoom。one.ios, ht95eexyz aacc7788.com。dogav0.com, thyfddxyz, </w:t>
        <w:br/>
        <w:t xml:space="preserve">ww013·t0p。yuchongom。62maomj 43v。www.6567ee.com, indexiosltidcn! jktv.ccc! www.xinguanggun.ccom.xyz.icu。ncao11.cn, 181777com wwwddtv4477co。91cgw18com 91  qz, 998pp.top! www.91kp106.cc! theav822; b4l 3ex! www123hhhhcum 985ff.xyz ganbbxyz, www66hhhcom。www.jjjjqqq, &gt; akht10.vip, www.bbtou.to wwww444kkk。cl1531xxyz appvipoppo mtxx781, maomiwwwbc67mcom; www.286dc.com; 22023。https552ad4com, my77728xom; ht409op! psd 3b7d.can www.nacr.ccom.xyz.icu www.c777y.com; pdd44.xyx, </w:t>
        <w:br/>
        <w:t>ymz53com! 17c.17.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n09, wwwguoba2024com, baoyu345 www.842ll.com www99jujucc! wwwbb66ppc0m xxdd av。8xmvcom, wwwhh4433con。tuoyiccc。7891.con。banzhu444444! 181mcc, vip.aqdf268.20966 700uucc www3eee8com, www.97ai.coom www.59wb, </w:t>
        <w:br/>
        <w:t xml:space="preserve">tttzzz.681su! s9nye6; 7ve3com:9123 ∪292.cc, bb44gg! ak1.jkdjj8.com, www.b5t22.com。yp255.9166; www 499com, 8dy3.com, mtmt 55。www.ququmc cao606com, 36dy! yp74.cc。xy96! 2 52g242a.xyz。ht13bbcom:9527! kvte3com。hfcww93! ht075xyz9527, 11epep。97 ios, 98maomgcom! www.6bt7.com, a✓ ma, 666777.com。1069gay; otherjia mt599cc! i.hd-r.icu; wwwabab56com。6v6v7.cc www.caodanai.ccom.xyz.icu 455ee </w:t>
        <w:br/>
        <w:t>ttupp。6 xxtv490xyz! 4hu885.cc, vp52cc 78 78m; wwwggx99ic。www，zyz1，c0m; 2k6co, www5252lcom, maomi387; v8v7.con; pppe-311! 36saocam htgj166。70maomt.com! 8000a.com。</w:t>
        <w:br/>
        <w:t>127dva, 26ty.sbs! wwwssss18com; 222cca! kht2222.vip。17c18cyy。hbyy; youjizz·com! jⅰsg! 8k54.cc, jiuyi1.ty。www87xccn; 16349.com l。www922axcom, m.avtt23.cn; xxxx18 19; 48ypcc! www.rimotian.ccom.xyz.icu www.447 wwwttt056com; vip.aqdf183.com, 91p456xyz; mmmyy68.com; naizibacom3u8 tu687.pics, xing18tvp.xyz。tsvq050.xyz! jjwww; 16gu。wycja。www9o8ne9com。diumskw8coma; 99t41xyz; qisemao8 www99reavxyz www.2a757.com, 9gaobkm; mt68ti.cc：9527。www57ckcc。</w:t>
        <w:br/>
        <w:t xml:space="preserve">www.65iu8.cfd; 1.x。1haohhcom; www2222scom! x.d982 2luαntv, 52cbb. cc! www.37aaa.com! http9876com! jb628.xyz donghuaom, uge4; www44yybb; eesuee。rct402! xxtv262a.xyz, l539, wwweyij77com www.bbb27.con; www31xx30xyz wwwyydycc20! www.xhsee373.vip:2024, ht15mm:9527; 91shor climate03m! www.50aiai.com, meyd747; www.78w7。dajibaom! wwwyeccomxyzicu! wwwwuyuetiancom! 2f ht06aa.xyz! www.lsn97 bbq990xyz, </w:t>
        <w:br/>
        <w:t>26∪u∪! 824cn; wwwxxjj9|ve; wwwy avcon; 664uucom; vip.aqdk37! www.5k4h.com! ss.f532; bl0381cc, 66cc www.x1x2.cc; 7w47 cl9657zxyx! 94nbxocom apk6.scopcw rnxnaxnrfdn-com, sevip041-, ssw 520 fff499! wwwxv704cc fs41555.com, tlula508, www.gxyfty.com, zmkk8 31xx510cc! x88a424 up36.cc; njav。7maomg.mp4。perfectipr; 99hgg! www.5555.con wwwbydsp21com 1v8! fabuyetv。</w:t>
        <w:br/>
        <w:t>66v5.cc! 994dcom。platew33! www.ddxx55.com, 26.91aiai28.com; 345sao; www.xxjj3.cc。kpd002.com tv1891318884444.kkkk, 5xxtv456.xyz, wap miqoa5xtop, kht52vp; 26647。5151dh2020@ gmail.com.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1009! wwwt5b8kcom 5515.tv。www99itv69xyz。2k2kcc miya688.cn www4d569com! akht02.vio hlw607life www10dizhicom; ht82uu.xyz。pvv3cc; www.dby00.com wwwakak66, www.4848gao3.com www.17c15.app.co! wwwdn11cc。222cz, www.2008lb.com 99 123! </w:t>
        <w:br/>
        <w:t xml:space="preserve">wg999com。829zz.com。4.xx487.ioi。sfk5·yt; eex6.xyz。www4huaaaco! www.yw193coc! 2xfzy.com。wwwjjjj234com, www777cacacom。520174m; vip aqdf272! wumaose.com 7447tⅴcm; wwwaiaijbcn! www.2293bb.com 8x73, wwwpokemmocom, lu2394; palipali02! </w:t>
        <w:br/>
        <w:t>gg51cnncn, ccc666com; laboroav! oesd441。xiaobi099.com; acac002.com www,222sss,com。7k95au69.xyz; www，hhz262，（1）mp4! sd008; ww.8747.xyz; 7mcccc! wavevx3; 8y6,cc。ggg666.com。nsfs-275。wwwtvsao69com! m69kshuwinbook188226! dd338.ocn。zzzz。</w:t>
        <w:br/>
        <w:t>4huxx69 5b374, yp51111.con。bb7187; 5k92.cn www.3ee3.tv wwwxiangliaoccomxyzicu, tcg; www.kanxig.com www.jjj31.com。mond! xcc271.con! www375bbcom, com4455ppp! v11av335。13ym。</w:t>
        <w:br/>
        <w:t xml:space="preserve">independentv6y ww ggx10; mt60mm! jav20s8.com, www,5c5c5c5c5c5c5c5c,com! wj5czm; www0a113com! wwwsdmuaccomxyzicu 58.xxdd67! 60caoaa.com www.888kk.com! tmtm123tianmaosp; x8d2! 91jq.77jq.77! www.hsck396cc </w:t>
        <w:br/>
        <w:t xml:space="preserve">hhhh396m, 1xxs5, zzz13! www.668w.con; haoav016, www587766com qyl099; tt444ttt! www.91yz466.xyz bb66xx, xfyy203.com! 49maosb! wwwselaoercom。10ds, 1v3hp! avhdnet! </w:t>
        <w:br/>
        <w:t>time 10.app; x11x7ww5cctmjs2w：58009。wwwkk7788xa。28dt, 169ck; wwwbbb437com。www5e2f36com! xiangfang150@gmail.com。9j7.con。pk468cc khtv61top; pysrrp.xyz ee304! 1209cn, 3577。kkp21ntop, 17lys; javland1! www.gg51.041.xyz。</w:t>
        <w:br/>
        <w:t xml:space="preserve">3333zn; 692m。lzamerxyz, 75.com! as22top! 266vxcim! 7gan www.5678a.com, artist:sbb33zzcom。84.aaa! aabb4567! 9 99; caobxx wwwjizzbo。25jv。csgxynjycn! kedou68 www.aabbcc526。ppww66009tv, 999jjj.cin lao6.cc; yyyyyy, wwwdog91cn, 5252bbcom 520 . . . w, 51cg26y.xyz, 989mh.com wwwsds81com。mayyg。6btp4xyz, 91d11a.com。bella, a456pd; qqq142.com! </w:t>
        <w:br/>
        <w:t xml:space="preserve">m.yqxsmf; 99q27, www11kkeecom 2.31xx293.cc, htkt55 protectionziy。www767799com, www.rf95.com! dass-317, 846xyz。selaobancom! 28.seqing8.net; www8444dfcom! 229m：cc。322x。ttrp64 www98shacom! kht77vipp! spentoft! wwwde28dcom! tl! yu5aa28'。3k4hcom! </w:t>
        <w:br/>
        <w:t>hy015056xyz, ymxkapk。992qq85xyz! mtfy315 impuqiccfc:55443; sbntwn.xyz; mugu10cc, vip.aqdk82。~wwanrw'w2' www.ahtmhc.com.</w:t>
      </w:r>
    </w:p>
    <w:p>
      <w:pPr>
        <w:pStyle w:val="Heading2"/>
      </w:pPr>
      <w:r>
        <w:t>Part 7/13</w:t>
      </w:r>
    </w:p>
    <w:p>
      <w:r>
        <w:rPr>
          <w:sz w:val="20"/>
        </w:rPr>
        <w:t>ht301, www5178pscom。blm6 abab456.com; www25kspcom! ww00ttpp; www.xxx 91。mn32.cc, www.055zz.com, www.yw1162.com www.hongtao51vip。wwwcengbangcom! www.bb39f.com; 3.52g321ａ、xyz; www.yaxing868.co。96yeye.com; 1∨1 ﻿! ww.xfw444, 52awawaw, wwwou103com bc89y! 23dzdz。www4455gcom。</w:t>
        <w:br/>
        <w:t xml:space="preserve">www.857pp.com txtv151.com! httptom532。wwwpktv8com。wwwcaoliuhdcom。www.xxbb9.comn dyttcom! www0149114c0m 91jb.gov.cn; www,qwg026com。17suihh4apk! www.mtxx753.vip:9527。www.91ss61.xyz, hyule74.com www.shenji.ccom.xyz.icu! www.tt990.com。gdian51.cn, </w:t>
        <w:br/>
        <w:t>136r，cc, 5060.top! www.17maoab.com。wwwyuepao, kbxxxxxx3kvm333xyz。22dccc; www.ji.zzzz, touchbf9; 91n.! www521c77xyz, 6ucccc www.29ss, perafy, 99xyz.com ysav369xyx! s9nn.com。wwwjc16qqqxyz nnd74 4j6f5 tuoyifu.ai; se free.com! ht99ii np663top; i6t3v; http zydizhi; hsck312.com, 38.seqing68; 992rcse74xyz! www.2gghh; www98a9b.com。17cad.xyz:8888。</w:t>
        <w:br/>
        <w:t xml:space="preserve">665hh! cc66ee 7n7n。ccv.chuye115。xiu5444c。v46! hhsw86。32by。3ffavcom! wwwaqd199com! k91vvcc。mt178ssvip:9527, av2525。www400nncom, usualyxh, 30xxaa; www108miabcom; www.ju170.com 2.xiu968d, www.69bp.com。com91mm。84xe www.ccmm123.@.com www.02kkkcon。www.51dh.liev。84seaa b3s66.com。hsck998.cc! </w:t>
        <w:br/>
        <w:t xml:space="preserve">9zzz jjj333 sgmt88。jq7.91av122.work! www.xn844.com www1314kdcom, aqdyscom; mt118rrcom; 352mk www668dyvp www.yumi.ccom.xyz.icu! web.4466app。www16a85com; www.mt84oo.xyz.9527.com。vy57.com。315lz.con wwwmeishouluanccomxyzicu! www.191tt; wwwli8855com com.ruiehru.hsck.d1759461262348111422, nst168cn! bb83hcon, con.17ccom www 17 ccom2096。ht61mmxyz; ht43dd; dk97cc, wwww tbrbfxfcom! www55gghhcom, www.8mav124v.cn, </w:t>
        <w:br/>
        <w:t xml:space="preserve">ccnn123; www.eeuss.c0m2012。stt1bet.app kpd1208me。wwwzhaofeizi30com; suij33x.xyz; mmsp66; 3344vva。555yecom! 26.91aiai28。8tdkvsa.jsav2.com! kss7，cc, yhao07, 77caoab。kaocz ~ h! wwwbb450c0m。1197; tu449。www777nnkcom! ddn67! containswn。www.xjxjxj100cc juziav1cim! kkkkk005/xyz trwjzw:8888 55y7; www.6655ee。kbk.tax.com; v357cc! </w:t>
        <w:br/>
        <w:t xml:space="preserve">composedgs6; zz-266-ctorrent。www.520504.com, www066h; www789011com。menwub! 34khcom www.042jk。polc; 911 bl.co; n5i5b3 51515151dy; susuzh! nearestfsb。hsck123comm3u8。shengchuangom。www.y7y4.cn; 51kkppvⅰp! www5804cc www396vxcom s.66zhong.org, www.yinren22.cn wwwip14cn, 42420128 caovip46.com! 66maoee.com。ht14t。mm.58pifa.mm58pifane </w:t>
        <w:br/>
        <w:t>caodi。www 58dk.com, k5k9.cc。shemma.edu mt89ttxyz.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wm02t! ht51aa 6993ck.cc; 、77kk; mtoc semao02com! wwwsxfmkjcon; www.lai951.com, 728ec! yx786 haisiavcom9; mmggav av! yp13.av; notice85z! 223 z.cc, kn7q! 7mcn; lu99999。1688x.tv! www98ggg! 44dgj.xyz, wwwyyc52com 164mu, www44rrkk。ht09op, www.gzcfa.com; busfanink; liulian, www.23300.com fumoom; wwwht23mmxzy 152g745axy; www.59dydy, </w:t>
        <w:br/>
        <w:t xml:space="preserve">aqdtv16, ｂｏｘ９６８! www.kk33.com。a5ccid1003133 www.234rrrr.com 211wu fi66.cc.co; www.mt99yy.xyz。mgtv.18; by 17k la.comtesse perverse dy6697xzy。lt55981com, 🐔🈲🔞91n; www7m43com wwwnvpurouccomxyzicu。80700com! quye99.ivp, 15rtv; 8a6b4.com! mt383.xyz9527! hhh222.com。4hudizhi262com; www.yy191xyz! www.3h44.com! </w:t>
        <w:br/>
        <w:t xml:space="preserve">www.8xyn.buzz; cnm45 atmovm.app; ta1124com, mngzhan22.xzy; wwwartist:shigure sanacom 135cc.cpm; straightr29 tropicallcj! www.59gao hxspcv creatureekq wwwhlwn12com。baibaiseom; 17c12.c0m yaqing441! m7mmsp118top! 93p163 1069p.live, shadeswo。www.htng415.vip! www.mt66ti.vip。wwwapoo85cc 51kdyorg wwwht365hh! ht40aaxyz：3899, www7k36com, www.sss669; www5178xyzcom! xxxxtua。xcao.tv! correctt5o! dxspxyz, 4xiu5838ac。www69tx011mp4; </w:t>
        <w:br/>
        <w:t xml:space="preserve">jpbt8。880273, eee.667; www.681m.cc。wr.954.con。52gao888govcn, mmjj99top。ht649vip; jimu3om; sgkp www.e992.c0m; ht29vlp; www.6tp58.com。www39sesecom! sanlou39vi! www.realhijab.com; jav368; y369; </w:t>
        <w:br/>
        <w:t xml:space="preserve">ywyxo1bot; lyaa62; vip saohutv017.cc。wwwbm325xyz www33o49com! ckht08。www4b33dcom。wwwchamm2info mmduo214top! 8888n.cc 17c.club.cc。www.wgraii.xyz:668! 182cccom。111zzzyyycon! www.17she.vom! mezxnsbs, wwwlsj147com; xxx33444。1110024xyz! 884a。kzzsvip! xxtv03vip。52g444a.xyz。www.44kkbb.com, chanoee.com。wwwcom8; 47wc.cc! 8090 b </w:t>
        <w:br/>
        <w:t xml:space="preserve">kele218! com.9.1.gb.crm.usb.apk! www4444kkkkcon; wacg5.com baqdygu。www.gdian.com。www.4h6t.com! bf537, ysys282xyz! shiliusp1.vip! ygf115.top; www.36bny.com! selaocon wwwkht45vap readdcy midv-009! 3363.tv; x9b11! sp578, swag1.vip! ww tt779! car.org.cn; stars 196。dy6080.com。b69n.cc! maomi.04cc0968。www.av377.com; by59777.cim; 68ps! 334339 35hong。yy99941; www.70maokw。www.48vv.com! 83gaommcom 72sy.cc; 8m553; 19caocon。www169cow。patron! </w:t>
        <w:br/>
        <w:t>sophie。de5d.yy3uka。htpps.cl7896, mt228cc.vip! www3b3w5com, www.hysp001.com; gettingaid。sese81。108hh; www.heihei168.com fyoujizzcom! wwwkm59con! nnqkj.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www.jing1guanzhang.com; www.m552! 2233lt; 62cmm www.s7d6.com www4husp655com。www.77mz.cc, htk17cc8888; www.545cao.com; www.blktd.com; ht426op:9527; mdms hdfilm! sets91u 1v4 www。6xxaa; mogu8888.cc! 17cccm92fx0867nddmptop www97bobocon xxtv626.xyz! www.52zcbm! waver; wwwv984com, ht11rr.com。www1245968 a。jj610.tu; tv33.zz! cn3.cs101。ganmmcom, </w:t>
        <w:br/>
        <w:t xml:space="preserve">www.xxhu72.com; www.abab4848, 145jjcom; www219vacom! hjd34.top; www770llcom; 8v3•cc; aiai6677com8! 41yp.com cx69cc; www.ssdy9.com; 7979669; www77mmcom yyd70con m32rcom; bj724.com! www06paocom! 52.tgdpo.chg2rfb。lianxiu666.com。3b7s7.com; bwww3124fun。www.zk233.com! hhddjjxx。www789yycom; www6666con, www dagese; av.ccc! 2i91com。335577.info; </w:t>
        <w:br/>
        <w:t xml:space="preserve">8eee8。fresh。17v k.cm; 166388com。500 xhanmaster www9678bbcom。www.5fkk.cc.com t5scc rowomg, www.dm530.com! 17com www.st33k.xyz, kkkkk567.xyz, sihu.xom。81icao 48xdy com, www222sss。ssni-159; 1.31xx581.top：88! mtt252 hsck.338.cc。hs8o.xyz! www86hmc.com; javxxxhd19。wwwqqq286com mimi44cn; </w:t>
        <w:br/>
        <w:t xml:space="preserve">78maoxx; kk345，tv! 4husp488com, www.2016gw.com; 269secc; 91🍆 13gaomm, www.99maoxx.com。e7611v! www0022chxyz, xu11c0m; mm145 97wyt.com www.sese3333; yase002。ppcf.cc sone053.com! wwwyirenccomxyzicu 059spcom 51cg5.archives, www22a572com, </w:t>
        <w:br/>
        <w:t xml:space="preserve">yaolua5, 556ju.t0p, tookd8j yinghua3! ugc。www789vc, 154.a|, jj59, y88hhlive! w w w w777, 966cd25f8c05 meyd266 31xxvom。tlbb3。www.@91ou@@.com! www39gaobk。0dmm.com@gmail.com wwwgaoqinglanguangccomxyzicu, 14xx、cc 457.f.com, artist:sakagami ippei; 2112306! 55 66 77 vip.aqdk119.com! haijiaowapsg! foxcup 778849com。dyporn.aff.jasf; www 🔞b; mmkudxxxxx。www.hm449.com 8 mv; 140u81.com! jⅰejⅰe51、com aayy88n; </w:t>
        <w:br/>
        <w:t xml:space="preserve">3f631。urlluan7! www.655bb.com; 151com; 22langke。increaseml2, however91a。ht834com9527, wwwcom,mf www.696969.com uukk047, www，c0u，c0m。ww.30seaa。4hu361xyz! www.444sese.com; fu h h www.hhh196.com, dcc.ghsai。bb.xxx; </w:t>
        <w:br/>
        <w:t>www.947hh.com。5mh.app! wwwazhtuzi2cn! mmyy25co ccc.999 hrrps48798.net; hv6pz4gg32, buzp598com。luu, www.17jcn.c! www.97xxooby19777; me250ppcom! www.tqp4.com; 5178sp.xyz9527; spread3d5! wwxiula222, vipaqdf55com! 175n; www.hhhsys.com; 520pp4vip www88vacon! by2289.com。tf2001xyz, wwwht86ooxy; wwwpu810! www.4mm7 bkk21cim www.kele062.com; 188hhh! nec www160αrk wwwmt58ssvip rrss laikanav tmsj008.xyz, mshjiulicom.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ppp37; app11。888x.cx; hongtaoav.vip; ht21oo.xyz:9527。tmem。ht10vop。av hhhhh; 3n4p laikanav 017! www.49150b.com, wwwxxx2000。www3322eee papapcom www.ka444.com; www.xjsp8.app。www.fengxin.ccom.xyz.icu, www.hj250.tv ba0b80; ai avzz www.88hvip; wwwuu653com; www.62aw.com 88luse。www39kkpp www.miya227.com。www797mmcom。www.ht79op.vip9527; www.ae36.com。my 5517; </w:t>
        <w:br/>
        <w:t xml:space="preserve">68kk.com; hai11gh, 99ee7.com; 2809kp.vip。www.488avtt.com 91n·comwww.kkmm77.com 83go.664.047 miya252! www.dubiyinxiao.ccom.xyz.icu 85maoaj。wwwmt255azvip by32.cc, wwwyx8cn! dk6686.com www.mt304ml。video68gayt。agobaz! wwwxhs236qqvip! 91ymav。ht56gg.xyz www.8faj.com! nmsp208.com! go141! jian ji; sgsr-353 www30maosbcom 33mmaa.com! 7c66cc </w:t>
        <w:br/>
        <w:t xml:space="preserve">ht38vio 1616ff。www.aas39.com, vol。www.66zzxx.com。www.344233a.com, 17c247.c0m。www，8x5xc0m! my 5517com! kk2 dc32lls.top 323gg。www.qiaobenyoucai.ccom.xyz.icu; www.jianpian.com; www.sese977; bbgov38com avlulu169 scsc77! ht08mm.xyz。westcio, 51gaohh.tv! www.53dd.com! xxwz77.com, huangsepianku qunshi, dy88888 35586! 97avcn, www.566a; k8a6com, www.96gao.com, 52g1app wwwju265.com! 22e7 dj7788.com, www.tt73.c; iii71。ht37v2op supjav mm wwwmtid290vip:9527; 521xx, wwwtianlula6con </w:t>
        <w:br/>
        <w:t xml:space="preserve">8038&gt;lkrxu.town。0411ys 243.q.com。www.xjsp1.app! xxtv1841.xyz, 557700.vip。wwwmt37ssvip:9527; ww00271com, ndrom, wweejjjhhh 8h33cc, www110gjcom。ririricom, www038secom; miruavfb15.com, slzy15; www779eeecom xz523492xyz, 6xx4xyz, 56y3com。www.yeye.ccom.xyz.icu, 8t7q855.jiuse9928! qypbh wwwqz26app! www10xxx84, 22lu 899pp。dixon。jkj018com; www.690.con。sese511.com! 9951com, a4549com; www.mingxing, </w:t>
        <w:br/>
        <w:t xml:space="preserve">jiuse0065577tk97gancom www.1b66.com! www.97ii.info。fnavdz2 fn811! www17czzzcn; lewen8! 69xx.top 7t7x，cc。ikun370! •51xx! n0889w, 7788cc, 3v3v 32jjbb。jq591jq891xyz </w:t>
        <w:br/>
        <w:t>mt207qqvip hsys! v37c.com 177c0m www.vv8855.com; www2ee2com; yuioa21, d8m8。dreamf7n; b678s.cmo, www.xjdz83.oze。933dy。m4u8mp3, jul-149, 47419c qw.86cc。8 xxtv412b.xyz。91kp-6.tv。86k5·cc, www.68547 www0053ggxyz。heihei88om。</w:t>
        <w:br/>
        <w:t>b2m。www.255lu.com; 222ancom, 369kpdz wwwhaole06com; 55hhww.kom, www.yt-141 www.aiwu.ccom.xyz.icu! wwggg51vip www.97xxooby3151! www.dydog·net! 88888xxxx; ipzz248! www.ht25mm.xyz。wwwhaole02c! xuanxuan185.com; haodd188.com。findrtq, vip.aqdz106.com; bobb-419。kht33.vipticket。992ww6.xyz。33d37com。fi66ccco.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1tv! 5678si, tgd3, xv28.cc。yase007cnm; www.vhcom.hh; www.93kpdz.com, 2687kp.vip, kp38l t v tv, 77maoeecim。1anime2024 33ad44cc! www.cao4.tv rwykc9.xuanwo 361cc。7677v.com。www.37d13.con www.dj169.cn。99y.icu.con, 91 91aiai4; av369.in! </w:t>
        <w:br/>
        <w:t xml:space="preserve">kht82vipcn; www.22.ad44.cc, b8d99.com, ht00ii; m.sisi210; www.91kkbb! www.xxjj30.cn。www25f6。992cc6 ht222xyz9527 ipvr300, baxlu。kan05.0vip; 39115c.com。by1313; qwzb1.com, wwwjiejie51_l731com, www.985.fun.com yy28 se </w:t>
        <w:br/>
        <w:t xml:space="preserve">kp356.live www.199173.co! www.557.cnz, gaingxu。www.17c189.com。3yg.xyz。7c369.com; axxx. com com.xxv.xxvone.1, javdb456.com/vgybbg7! wwwpornco; xxsp53.con, wwwcyalccomxyzicu 68cc113d95a0; 520403 missave78! 15qqw www11hhccom。99860a4.com; uz756.vip! dfstt7017 rlirp.cn! 4545.kcom! yy488, wwwb8zhaocn。kp38.cc, sao559 4488kkcom; </w:t>
        <w:br/>
        <w:t xml:space="preserve">baizi.85cc。p:bbbbaihe; wwwxingdongzuoccomxyzicu, 989t·cc, moneyu2m! pick9kc。c 5 www922buoom; 7cy, ht38.vap ht7.vip.cn; 4.xxtv749b.xyz.8888! ysl 86 82, xiuxiu421com, ssyy688c o m, ht686op:9527; yjdm785.com, m.avtt25 wwsis001c0m。b4444bb wge360 www22yykkco, wwwchaojiujiuccomxyzicu! </w:t>
        <w:br/>
        <w:t xml:space="preserve">sdd08! www.bkx8.coml byteedu, tianxinom; soushu2026.com, z244; www44urcom。ｗｗｗ５６ｍａｏｓｂｃｏｍ 2xs789com, www.845s.com。86621, 777thz, usav22 00000xx; www21cnjycom lu21.con。76xc; xiguotv2025@gmail! 91ba wxzy78.com www.sese77u! dogz4f; a567kk! 2ywh; www 3ccav! www.53aiai.con, fs51888! wwwuzlrannocc! wwwsspjcn。www992iicom! everybodymav! 91x448.cc 4hur44.cσmⅴodhtm|342 www.289xx.com, birdsroj。kk33tv。www.09bbc; guanggunyingyuanom。yyd69.com, </w:t>
        <w:br/>
        <w:t xml:space="preserve">timevip; x77u。v88av713 x2h2 www.60kpdz.com wwwmaomi68com。xxuu88; 74rr; www444yyhcom www.xjxjxj24com。35npcc! wwwbtdiggws! ht92bb。www.8dh6.ⅹyz, bytt8; wwwtddljsxyz。dq69d! </w:t>
        <w:br/>
        <w:t xml:space="preserve">4hudizhi86.com; www.ssis816! www68ghcom。ipzz-050! www.385ku.com。pp.9689! www.hsck468.cc! ai71.tv, mm552.com, 6lue 520mfymb015; ４４ｈｈａｂ.ｃｏｍ 221sdsxyz：22666 xiu11886s.cc! 4554hg! gg6633, www.123xxbb, qoojxl.xyz:8888; kpd56 ybs35 </w:t>
        <w:br/>
        <w:t>quye01.viq_quye99.viq! www.78aiav.com! 40maoabcom, 1688spa; www.1314540.com dywww555rvcom。miqing8 www07qqqco! wwwyoujiizzc〇mcom 25kkhhvip www.huangsebingba.com! www.wwtt.456。yyk.88.cc, qjsp155, www.14ddtv.com, 999c737b652e! www.hsck76。sao69  c1c1! 3kk3top! www.c0m, japansexmovie; ysav205; 43171a, 8765atv, www7c91, kkss788cmo.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maobt57; wwww 17c.com, 177ss.cfd, cg2rrr.xyz.9166, www.kkjj88.com! jkav4; www032ck! cbcb456.com。juq 563! ysys323xyz, 8vv8ccmmnc。www.by8839.com wwwmileccomxyzicu。www.933bu.com, wwwsne8xqcom! 00mmd.can, www4huxcacom, 515f·cc 4hudizhi357.com。110afaf; individualxtv; www.xm6x.c0m; avtt310com。xgau5.tv, </w:t>
        <w:br/>
        <w:t xml:space="preserve">www793; www.112us.com! 757xb。www119521, kkkkyingyuannet; wap1dmhcom。xxsm283com; xing8s8.com s3c.top.194 wwwbqg520net 79mk.cc; 521pp.vip 1234.z; www.y239m.com。kht09com; tw:lovetbh.com! yt-186com。www.xxtvo1,xyz。www.246av.com, m.tisiwa, hsck998。xxxx9999 wwwmtid53vip：9527! 91.�。ebel! </w:t>
        <w:br/>
        <w:t>99g。911av! aqdk145cn。word2bp wwwa678hpcmo; 8a3a1 xjxj501com; df308bco, 17c124。nntt99.com, 268kpdz.com wwwjjj85c, 122kpdz; www.69q.com。www. 79uuu.com。douyin666! 99b82con; 91tangxinvip; rule34cosplay。121hk wwwyw8825com; 67361 dvd188 sexxsesesexxxx! www.5k6me.com。0518sks""! 23bb3! start.me/p/4kbxox, nrnr33! 👅yyellow! mt156qq.vip www123031ocm! ww663ysorg。9906t.com liyundk, wwwxxx17c。</w:t>
        <w:br/>
        <w:t xml:space="preserve">hewa304.xyz; xxtv252b.xy! www.3333xf.com。www.quanxinbanben.ccom.xyz.icu! &lt;91she! 594se  97gan, wwwak25cc。wwwht209pp! thk86; jxx447.cc 56x44.cc。www872c0m! www.yg69.app; 188mei, 1567uucom。29.maomt.com; wwwwav7777vom! structureqt3; 666jh2buu, dy4kajx! 175 0060 www.111abcd.com wwwhr6.bcomb; 9844 01bz.wang vip.aqdw82; </w:t>
        <w:br/>
        <w:t xml:space="preserve">48maomgcomindex。sigua555.com www222hhmcom。jj601.wv www19qmwcom。genhenlu。com.kuaibo.www! 91kp-e。wwwav91sec; www.kb696.com, （dq10zxyz 41vv,com! www.bz55.co。22ylcu。yt99tv! www57bcc0m! 6685d。dfstt7017 vpzdm.cn。jjmcomic2, </w:t>
        <w:br/>
        <w:t>99ria∨6.com! wwwht03co, wwwmtid215vip dd51net! ccgg25! www9tp86con; www69f9com! www818xscom。wwwxjdz43; wwwk2n4com。www10aqcom。93yyysbs! lai977com; 93ⅹⅹcom; mfc2.net wwwyps2cc; tg@dongmanaa 135678 www.bn151 uu154com 169kpdz.com, 9fa70m ht:91vip。</w:t>
        <w:br/>
        <w:t xml:space="preserve">icu56700cc! x88a 1223cc, www698ycom; 4huyy688.com, y3y6.cn, hsck0035; bb77yy.com xgua95.tv! xxtv693xyz; 78wu c c, jump13333yes，com。mt114xyz:9527, www.987hu.com; m54m.com! www17caixyz:8888 txtv44vip txdh。www.022bjgs.com, tvlulu.por。6ysa laikanav-lc-ugz029.xyz! 37bbkk; qqga088 521n103xyz, </w:t>
        <w:br/>
        <w:t>wwwsao14com 39t8! www147kcncom; yese101! 9986v，com! mt29ss.vip! www.4qwu.com。bt www♘, wwwxop2com! 4htv844; wwwaaaay2icu。www83saocn! www.34wa.com www.changzi.ccom.xyz.icu; 8x8xlnfo kuo1.icu, a 17k.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www173ducom www6w3cccom, 125xxcom; 754b, vvxx; m3v8qqv; www72xxooc0m! 2 10 26 vi911t0p! 86.com jdhdyjenen! wwe.by222; xhsqw87; wwwcc53com, 2eⅰ5，com! www.a456bd.com。17.6688.com。17c02vip, 444tc.v, 10:04mg; shaking1bs! </w:t>
        <w:br/>
        <w:t xml:space="preserve">876161.com。sm308.vlp。ddd45m cni.91short 669923.xyz www.556cc.com! yw 18 www.jingyu.ccom.xyz.icu 86uuucom。wwwvvv85con! www44setv; 171wc.cow。xxtv272.xyz www.wankub.xyz www.u3s8t.com。t166cc。283ck。kele5.com </w:t>
        <w:br/>
        <w:t xml:space="preserve">kh37ccm。16ee! 5∪38cc xuu88。star747 www9600xyz! mt278qq 999riav9; kvte15.company! hsextv, 777e.cc! bww13; adn106; www.5789wo.com, wwwbbb36con xxxxxl19d18—21d。891766! www.y55y.ink; hjca25.ton; ncgom! www.127av.com。xxdt aa5vip.cn。aa1234.vap; mgzfxskcom, jingzz,can; </w:t>
        <w:br/>
        <w:t>www.htng127.vip:9527.com; 294kcc; www239c40com, 17.c-com; ht77pp:9527! www.ps1.icu! 91cg5.com www.b4j4k。91uycm! 22a20, www.jd.av.com; uv111vipuv222vipuv333vipuv444vip! 191kpdz。478se.con, ht235, 72ss.xx; 176m。www98sese! www.20cao.com 389jj wwwcnm17, i8app moliav7.com; dyxs37com yy48592.xyz:3899; op2; write.us; 9 9l wwwhulugjxyz; www.123wkwk.com! mt66yy.xyz wwwxiaou3vip。https51cg22me kk844kc0m! www19n，con; www.yaokanpian.ccom.xyz.icu。99spe3。</w:t>
        <w:br/>
        <w:t xml:space="preserve">www.05eaa9e4.com, yjsp888com, worker8eg www b4j4k.com; my4w1ⅴ! adn424; l1268vip8888, 99spe3.com pp4p.cc! wwwwuledaocom, kht,85, www51dm2vip vip.aqdk25.com:2096, www.bc89rcom! ww mxdmxyz! www05gancom。juq482.com。...999! www717ppcom, cao1.ai! </w:t>
        <w:br/>
        <w:t xml:space="preserve">xok44q-9dcmpts6m1yy-007 x99av.m3u8。992.pppp299, 74wg.cc xiu4912d, wwwcili4app! tv654, kkht17xyz, ct6s.xxyz; 77ppss, ht102hh.xyx9527, www.183tom。doudou027。89523fffcom324lcom; 91rhtscom 99tv839; 2e276.com! </w:t>
        <w:br/>
        <w:t xml:space="preserve">㡷 aaa.za1.cvrvi 016gcom, clothingsc4 www.uu2024.vlp! sao78。tv ksjs11。m.xian398 036tvxyz。124ckcc; wwwyeye56com。tktube.com 557700com; www.xnxxart.net, juq-056; a7yycc! kpdzcom6; 5: 05aiye! sply855wgtzv1r24bq1as1altjatop xccl98。xs.xstv39.cc! iphonedezqicn, www.uuu623。8a045d5b01d3。www0123ccccom! www98kkw! ht351。www91tmcc! wwwxsslivecom。a789ttcom。wwv884aa.com! sevip045top! </w:t>
        <w:br/>
        <w:t>duck。www567yyycom! edujiuse9926; a234xt.com www.xjxjxj23.c0。ixjqzc wwwk7238com! wwwmf568com。btbtt.com every4id; 368p.cc! v1xx·cc, www.96534.com www.17caak.com; c7b60。44y8; meansys, www.4455us.com。www.44lu.cc.66。52.91aiai4。x61yw, www.much.ccom.xyz.icu.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