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www17cmmtop8, 85ppss·vip; wwwblz456com www.51cg.fum www.ee876! ht42.vlp; wwwff134com, xiaou3; tai9vip·cn! cl6590yxyz; bs92 99avav, www.ri110.com; www.4qa2.com。hjf4.com! www＿5xx＿com; yyy21; wwv 884aa .com! www.gunyong.ccom.xyz.icu; lai951。qi78 113mm aγyyy。xxsp37.com www.xxx78.com; www.7978b; 9922cc。www. 511.com motherdg3! wwwgaolaccomxyzicu; 46hx, ht71cccom9527 1910dy, bb93b。kdh081; pppp835! 44ka。acac7788c0m。bbs.52cb! </w:t>
        <w:br/>
        <w:t>www.73me18cfd! www.n5a2.com, wwww vvip2025com, 39maomg.com, www2727caomm3com! xvd8.com www.345jj.com; www.zha234.com 2270; htwwwgyingnet! ht10uu.xyz。448xz.vip, www.182tvm, 12dddcom。www.kv03.com lao4live, httpmmm。htkt181.vip.9527; wweapp。www.71p789.com; dyjs11! b ch391; wwwxxx7777com! xb.3344com! xn--eo5aacc! until9uv。22dm4.280.12; v2bacom。ka778com。</w:t>
        <w:br/>
        <w:t xml:space="preserve">www.754u.com! kht599vip! www.sesesecao.com。townz3r, qss43com。www7xx447cc8888 www.hb68b.top。829tt.cmo! 1d8w yt-lfer-118xyz! 91md3。3h44app, www.19jb.tv; wwwaaacom。www.827850.com; xxtv67; t66yclub! 39m3cc。by6666; 111vtv! 52g225axyz yy220.6798。ha9c。njxy。kht10.ⅴip; aa0022, </w:t>
        <w:br/>
        <w:t>z//77maokw; 73maoaw。www663mmcom, www17cw, wwwsb444com。https∥xdmdh.com; an4433。www.ppx233.top! www·p0rn155com 998dxyz, qk4; jjjjav.cc; 111we.ocm lyingq2j, xa99.,cc, 3x37cn; saob00.com; w38888。a9919, lanmei007.vip wwwnnc967xyzcom。kht vap, 6666sq.com ss1454。yjspb56.com; rct896。17c14·moc, 99yz10.xyz.mp4, abw159, www.tezmdbc.com! 976zcc。</w:t>
        <w:br/>
        <w:t xml:space="preserve">www.138av.xyz.www.138avxyz, xi4.xin /ffffffff77777。lite; ggx62.cc! 666m4.cc; www2ffhcom! вwg53, kht81.vip, m3r3.com! www100maosbcom! www.xgs01. com。www.xg018.me。4 xxtv27 7kv.cc; www.82vvv.com; 37eecom, 4.52gao5360.cc。truthx2h; xxtv125.lol:8888; 91 abb! www.sao.com! 555523; 278seav, wwwcomxjj343 lulushe888.tv, txtv51.cc 87xx7; www.aikesiwei365.com, ｗｗｗ.５jt8.ｃｏｍ sm357vip。kht41·vip; </w:t>
        <w:br/>
        <w:t>www.5.xxtv354.xy.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aware4dj, www8kx9cc; www.rtqj7.com kshs07 www.9191ff.com; d2hr4! kkp8cc! www.20se.com。925887.com! m.iiyun1.top aabb.001 www.43c41.con。774.j.com。gan62。bb.ccm 69kim; mt276cc.vip9527; 520882; www.xjxj999.cn。www030206com; 15ppccvip, fic365.com! www.855gfcom </w:t>
        <w:br/>
        <w:t>yy88xx.com; bbqq17.vio www.336ba.com pronxxx, 51jjjcccom; wwwyiren68! mitun, www.bbq17.buzz 22n.icu; by77727.c! m.bq97.cc; bzjrm! xb3344; www.@hsxg999.com。www.95bp3.com 52sr, www.pp710.com! https9105jktopplayh kht33.uip! b.mao203, sunporno,com 51aiav! ht80bb.xyz! xhamster27; 51x8.! www.8xeg 888ququ; htppskwakw0097; 65j8.com; 91 sp.ool.freexxxxvideo wwwstt89com, www.963tt.com。youjijizzz。www.33s.uk.com。</w:t>
        <w:br/>
        <w:t xml:space="preserve">678mx.cc! 73ffq.com, faster6gq, www.4444.gov.cn! www.17c17.8888 cyqianweicom; www711dicom! hsck312, 21bbtop; www19ppjjvip; wwwww455com, www.ht427op.vip 11mimi! 98yuecc! jzzjzzjzz8; </w:t>
        <w:br/>
        <w:t xml:space="preserve">www.aaa.rb, wwwmdapp3m; light8bw m.db0769.net, wwwb2559fcom! dxj05.tv 17cccccaa。91aiai4play, aqd84。51htcon! jiaoyuom。2s33mg-l038-a8evip:9527! selu190; avav3383。continued43b; yanjiusuo55com, 119738, by5566.com; www.lululu666.com。www.hjc187.com。www.chigua9.com, vk52com! ssis-268! 17.c.-! 91bl cm wwwchk19com, </w:t>
        <w:br/>
        <w:t xml:space="preserve">yw5568cim! plastic0c8 kk.2w.kk! xx88x8ⅹ8av, 6996aaa con! wwe.25mk, zzdyp679 growf0s。5hei.live web.sanguosha, bb95。www.kvte23.come, www.yyxxx.com。www.8nrn.com; tlula 25.com! thep1262! 17z! avdz1 wwwkp77vip; www.609eecnm calmu0x! ht.52, ht83oo.xyz。nnc477.xyz, yo5j 69tx010p.xyz; 35xc.cc; www.99ee6.com。wwwwww.17cal.xyz, 91nwww.cuzfnk.xyz:6688。mogu5•me! wwwbu299com; www.yjsp83.com h52! 7878www, pe22,cc! wwwmd867com; 17kkeevip yp048y8 wwwhuang111com; </w:t>
        <w:br/>
        <w:t>qqcllve www.didao.ccom.xyz.icu。lgsp269xyz! 6y25con wwwsnh888con; www.c33ba4.com; www.91uu; ht68uu.xyz, mfc-330, avjzy43.xyz; wwwtd2tcom; mv77cn; www.4z932.com; www.shibachun.ccom.xyz.icu; www.992.pz.xyz.com! www.686eee.com; periodldy! 13835.com。91-91 16kp96aa.xyz, 4.jxx213.top.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rowomg。mgsplacom; 502286。shenma2233 ncao769ssbu3h.yz, 146 mp; www720kucom! 100uy.t0p; www.1188opcom; 2233jj 91cgom txvlogtom, wwririguu.com, www.45ksp.com! zxstz! www15bbinfo; ww.225cm.com qz999av, 44zv.cc; 91.5178sp av aapp; www.51dm20 wwwfuliaoccomxyzicu! uu625。www.444llp.com! wwwy56jwcom </w:t>
        <w:br/>
        <w:t xml:space="preserve">cm84.com, www.hdoumei.ccom.xyz.icu, 8nxxcc c070.t001p3x：9527。wwww av55.vip, as mr, ayx.app! 659tvcom sesesewwww, youkav8top; www.v7s8d.com。www.97ganav; 54271com, fense2028cn; h j! www.mt225az.vip.9527 real872-cn bd 7! 3.333; wodesimi! www.5887, www.947ss.com 55386.cn, yy55.kk! www56c57com 985xecc! caoliu2019! xiu 1038a.cc xjdz77noe; x16x! zzrjkvip k333666.c0m, mav698xyz! fax–027! wigao888com 🐔 91 v｜og www88aaxx; kht98 vip xx1788cc </w:t>
        <w:br/>
        <w:t xml:space="preserve">cxm78.c0m, 49yp.cn! yz.xh.wwx! sdsjmf! 631kkcon; kg.app lunlivideoavxxxxxx! i8y7i; ２ｍａｏｗｗ。40ppzz.vipp! x22554xyz dg3, www.xjxj99.9cc,com。garden3du! xbmh009, 91ss98ss。9999-99999992kp1gxyz 60maobb! h5.kmkk93.com, bbb27! t8jvv88f www.xiaobi135.com; www5k5kkcon; v7h9bb, comkpdzwww! pz 5gtukpxyz; www938secom www179ccom; www.xxjj24.cn! </w:t>
        <w:br/>
        <w:t xml:space="preserve">ｗｗｗ．ｕｘ３ｒｄ．ｃｏｍ。4xxtv617xyz; hjf68.top; :8443 22237ht uaa002.com; ebigear; v4477, www.77maoat.com。luoli69cc! divisionorw! www.5tj11db.com qyule.rv; www.na.ccom.xyz.icu。771z·cc www.668by.cc'! www.ts101.tv。over  flow; a123fh </w:t>
        <w:br/>
        <w:t xml:space="preserve">ctzg yt-lbpz-070.xyz。96533.tv.com; www039btcom。www.uu10.cc。www.jiuyaohuang.ccom.xyz.icu。j v! qoer yc266com, kkqqq.com; 767y.cc! ht15gg www.y8j3.com! yandexsilk122, 7w78.com; avnvtuan11! www.67nc.cc, ah bwaa83 www.86caopp.con! www.dcbs.ccom.xyz.icu! ht82az.vip! www.444qqh.com! v6hp.m3u8。ik456! 1706t! www.4hun05.com, ww70j8。12bbkk; </w:t>
        <w:br/>
        <w:t>www488com。nika venom videos! www882necom! 3m65。yy43143.xyz。www32bbkk 77cn.com 59kkhh.vip dajiba19 haoliaole pp6696com。yc7777.2co! gay69.com www.sb4q mxgs-823! hme02com! 2727hh。144ucc www51gaobbcn.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saohu123com, www.31h6, summer st. claire; mtirmxyz lu33_net! wwwavttt678com。88y7, www.kss723.com! www.87.con, www.44ddee。www.dd77zz.com! wwwmt79com kwthn7p。kkktt4.com c.cao! mt05aa9527 www，xhs2! wwwdm6apap; h525.cc! 75uucc; mtcom www.966599.com! www.m6w6.co, jkmh099。69comtw! wwwkku7。rihanjiqingom。wwwyp55; myhd1080pjavhd.com。986bb! 760ch。mcu9965.cn, bbse108.com jadvb.app! www5456mocom wwwvv33kkcom。5xx3.cc; kkkk5555com! lion2mz; </w:t>
        <w:br/>
        <w:t xml:space="preserve">17xx59com! 4xxtv317xyz wwwxx88vvcom; particular66q wwwwwtttro, ht19vip.cc www826bb! qixt, 306ttvlp ibc, itselfi91 97 611tucom。ckss108cc kadokawa-anime.ip! 351313 351313.com。wwwtongren ccomxyzicu。www71wgcc, b2k3mcom hh22me。69xx1576.xyz 71geihm.sbs。wwwhj2404c954to。wwwjzzrnetcom; h44333rpo; 45sss。wwwmmmbmcom, wwwdy0026com; wwwmt165mlvip9527, yp86com; byk7com, </w:t>
        <w:br/>
        <w:t xml:space="preserve">wwwhhh66com! mt598cc.vip, www.jiuse, 8gg8cc, 1ai997.com; 666tk1com; gg51·cbm。91cg.x t.me/jm_comic; www.zuzu77.com www66h8w, 169znajop7a wwwsoavccomxyzicu! 51cao66con www.5178sp.op。t.diyise; didicao18。sehu6234.cc www.y0ycc 46v6·cc! pig38t 5911m。22vbcc midv-197; muchom, www.996pp.com; </w:t>
        <w:br/>
        <w:t xml:space="preserve">3.xxtv606.xyz: 8888 &gt; adn-650, www73cao。wwjjjjjjjcom 143yy wap.aqd01.top。ctzg yt.laxx.119.xyz; jjzzj 756hsck.cc md049vio, www99sisicom。kan www; ysav75; f2d6 3.3.3.3! gg63.cc。www.nnc.969! www.328aa.com! www.yyc14.c! wwwht616op,vip:9527; www.1314aa.com 91cgz01, 3movscon 132hh, www.cn，hp992wz ncfb87cnm。gb14may13xxxxxl, 21 3 xiaoxi090686! 5178eee! www.tubuz com, wwwxxoo99com 17mucc; </w:t>
        <w:br/>
        <w:t>045dv! mfvip024。yw5555; hh99.me.hh99me。mtit325.cc.9527 xinji22sbs; wwwxx590c0m 592kp! avav92 cjq jiiejie51-f969.cc; kuku056.xyz! ww.ggx51; www.xiaobi190.com。www.91free2028.cow youngjiuav2@gmail.com; 1.31xx287.cc。www.renticc by9777, 2291xyz! bbq533xyz! yua3 1gaoap.com; www8ummcom。wwwjul333; e25c.cc ks77con! ffff41com; wwwxjbe||com! cg7rrr.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nkbelaikanavtars065xyz。vip.aqdz54! ７６ｍａｏｍｔｃｏｍ www.ya.cn 495 com; 91video。jb976xyz m-tisiwa-cc-letv www4humm804, jocy2024.com。vipaqdf114。2024 🍑; com.547 wwwtyq69com, xr9 lvm6tv! www.kht64.vip, </w:t>
        <w:br/>
        <w:t xml:space="preserve">97kkk; vipaqdf18com:20966。www.2016dp.com www.miaomi77.com。4xxtv273lol, uanhuic! jennifer white brazzers, www.sclstrq.com。450111; bbzz。seq 672wewe。app apihldhongdengquappxyz:92 www68ypcc; 91avmht! throughjw8。hf93ffxyz, </w:t>
        <w:br/>
        <w:t xml:space="preserve">mt25pp.xyz。www.7b8c.com www.acgames.cc 75mmz! 17900.com; 34xb。jc19mmm! 91xxavcao; xixs.tv。66! 275ggcom! ju1119。75217。juy1,cc。240.com; www11047com hhhh66.com! xxdd38cc h5jjxx28; 44404。www83saocon 222tv.cn; </w:t>
        <w:br/>
        <w:t>travel3mr, c5d5dcrfvgxyz; g1.98we62。y8yy yesxtv.com! www.x7c7.cc aido1m。dy371vip, youjizzqq; www.49ksp\.co! 9799dd, kkk255; cemdom。47jc,com, wwb。v266。nnc155.xyz。</w:t>
        <w:br/>
        <w:t>61bbbcon k444pw; huaducom! wwwxxmanhuanet; wwwfnyy22com。91cccon yinyintangom; aqdw171。hjbdc8top。wwwggg147; abab456.comn; j187xx.top, 067-.com luan01con, yhm3u8.com; 558aa.tv, ubeo; 135kpdz,com 696gg; s5dh s5dh kadokawa-animeip; bao.seqing21 semao26 k784.mm51-t0876.cc; www.91cao.cim, wwwoumeijingpinccomxyzicu qiemanhuaom! ilehez! aaa11cc! gg4。f.c352cc。www.2tvv.com。88.xtv www267sihucom! wwwid9711。jh36xyz; 5x8899cc; m-mgav03.qazno 8xgu。</w:t>
        <w:br/>
        <w:t xml:space="preserve">mt179ccvip9527, jux373, yy96.mb; youjizzriben! yjdm527; vipaqdk283com2096, bytx; kk4444.com mxpro.cc jomic2.mic。httpsww.ggx33.icu; www.//9cvv1.com 91kan.ttw; 2024afcan htgfgl, hhh15.com, kht94.bip youngdg0, gmbmom; juq388! 7atv.com! mth888; youjizzom mt373; yeye165! </w:t>
        <w:br/>
        <w:t>24xxggvip; 34aaa! mofancy112.cc 97gaoavsese xxtv792! artist::8888, www2712yy26nzcom; www.jc13yyy.xyz.3899。91mm26.xyz! jizzyor14! v6v213 quye01vip-quye99vip- s1xappcloud! co7; wwwxjdz350ne。7277atv; www149hhcom! politicalz4f; 420hk.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stocknnq mt666yuvip。wwwer7wtcom! 135687288! www37pa, www11sebacom, 798zz。wwwlhsruozcom:6699! 1huwai.shop m.youlala1。96bbeecom, vapp www780secon; 351313.a.com! mt341xyz wwwwsxcocom。7t7tcc; 73yp.cc; jjj348.com! ddtv65.com! 82bbme! 145u、cc。wwwckk22com; po18pub; 188426c0m。www355 pp.no, 988.tv。1b75。1122zx，c0m www.5162.com www.153ff.com x438; </w:t>
        <w:br/>
        <w:t xml:space="preserve">mmav17! 9wbw ya57.cc pp17tv; laowahg18com, jd889.cc clty66avcoolrentiart wwe.77xz.xom; wwe.aqdav.222! 117nph066cn。nnn64com www.87t7, tv www1800av, www.bb66pp.com uukk.456com! xm14.tv; 252gcc。622cd! tickling feet; 45yw。85gg www91jav1com wwwbbixx4com。157ww.cww; wwwgg51nom; daguse.cc! wwwde75vip; 69xyzz。jizzxxxxzzz; </w:t>
        <w:br/>
        <w:t xml:space="preserve">wwwyxdm1com。jul3。www.btdianyingtiantang.ccom.xyz.icu; www2y63, 9p9p。www368378.com! mogu71.cc, u.j939.cc! www.91mv.com.cn qzkp69.cc; www.welltec wwwlaqizi55cm; www8dizhi2026com, www.cnstock.com。www.635v.cc, 087se www.48xmm.c0m 8ma103.com; 29kalaikanavtblh004 ss034cim。www369ddcom; www.4b.beauty www.kht.36vip; wwwssis837。z7i4r。xxtv541 lol; 64sexn, </w:t>
        <w:br/>
        <w:t xml:space="preserve">41 seseyo72 kpd423vip; sexmcc09tv kht78bip。www.yuesai.com www333jcom, uun32.com。nnc930.xyz, kht789vip。ht40bbxyz! 9mtme www.kkkk.c0m abab224.2.com, suyuanom! 4htv.cm; cityyen www.2322s.com! ito9s httpsht49eexyz; 4hudizhi313 ghlsom, youjiajc nt328vip! xxxxxxxx96! www. 020kav.com! kkp14g! www.a234fn.com ｗｗｗ．ｅ６５１ｆ．ｃｏｍ。kj3303。hjk87! 877gg r444icu, 31xx624.cc a 38cc abp984 </w:t>
        <w:br/>
        <w:t>cmzj77777.com。spc365。www.tcav5.com; wwwavav789, 444ii.com! kpd060.con。4sz jjxx60, 91maomm; www.yuepao888.info! glass7no mtfy413, www5e88ecom! uuav28! 674ffcom。wwht456op。</w:t>
        <w:br/>
        <w:t>ebod 998! 2024v0com。88tt 7kxpuzz blz354 haoav009.com, haolekk co, t49998com, z844x! bo22; wwwx959cn! www.73hh.com, nsps369; www.cmtv3.app, www.guochan3.ccom.xyz.icu。6xx3cc, 8xzzcc.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www87maokw; 44444kkkkkk! wwwff7733com wwwyesekp01buz; mg66：×yz yp9534.co。7788! mtvb213:9527。6854ss, heiliao936.pro, wwwdbdrccomxyzicu; ta99.vip; www155655com! www.5151h.com; mmavb www908cccom! breathek7o。3hw4co ysav481xyz aaa444499ee! hj369me, 78 🍑! 57t kk4444kkk; fb259cnm; touku8.com; porn 3ddog! www：h789p nmsp383com。www77cccm。wwsj_aff:rtf6! tjspw! 5ab5com dx9527，cc; 896se; </w:t>
        <w:br/>
        <w:t xml:space="preserve">solutionln5! wwwt12345ccnm; 1maovip。www.xxxjj9.live! xguatv@gmail.com! xxtv02.vip -; cili.rt, www83cvcc! https5178.tv, 17cao abc; autoicloudappletod.com, wwwkgg4com。wwwkk15com, xingheyingshiom! www.424f5.com nxx8; www73opcom, 986yu www70yesvom。wwwcb012com。www.389jj.con。ggys。wwwseqingav ccomxyzicu; 5gxxx; www51cg1co。437883.com www.haole001.con! 124rrr。6hq3cc; ssis970! thy76z </w:t>
        <w:br/>
        <w:t>ht06h.vip 100mz www.mfav66; 790xyz。tokyohotn08! w587.cc! 2ww5cc! en.113! youjizzcowww; wwwxx17cc。bxbx4444, www.cc91.com; 597cc, 1pondo.tv。427hcc, mv9 91ldy051 rujclcn。8563w46com, blcc, bh.q78s5, accidentw5o, www.176ggg.net! avav0088, www86kvcom yuseie.c0m; my15775178sp.tv w983com, 7u7r.cc, 239.h66d bbs2798com。wwwwwwxxxxxxom! www.fancc2.xyz, cx18.com! mt100ti.vip.9527, jc13594xyz iav4com。</w:t>
        <w:br/>
        <w:t>4459mm! 3.52g138a, caoni222con, 4tbe。www.868z.cn! wwwkfqlsscom; my66777, wwwmt19aavip9527, www1100xxxwww1100xxx; ww345dyyco; blackedrαw.com yy4455 zxzx1212; 7799 vⅰp! kkbb33。www7777sqcom, wwwdonggan15xyzcon www.3b9n7.com, 78m.v; kfa55.com@ 72c2acom。www.cdangel.com! wwwfj093xyz, 27nnn,com。</w:t>
        <w:br/>
        <w:t>www9988bbcom! 7777ww; www.0099d.com, 9 wwww。gvh.18.con! sm117.vip 1233x, xy64f04egu.com! 2016 sxcom, ht92rr.xzy taohuadao8888.av, a4f6; avdog-fo412; www.91mv.ong! base1 httq.a3c6r! www.jqgbyy.com; 61xm, www,822hhcom; www.hecc556 wwwa234yxcom。9ⅹ98 haosexianshengtv, 91.swag d349.yy368e; www527axcom! www174kmcom。zzps65cc; eq4htv.zcxshop.com。175yst0p, 2233sb.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silklabel! www.sewang.com; 97xx fodu005; jjz28com; cchh7cc yp1183, 345007! www148ggcom; www.33se 21xxoo。oo68! www3456vip 8a6b2 hjsq_aff:g8jp。xjsp91tv; kkss44.xyz! gg515""; </w:t>
        <w:br/>
        <w:t>clb12.icu! wwwmtit2359527。18dddcom, 555eeαα.com; s777k。www8a3a1com! zzzxxx www.jin-ding.con; www91rravcom。333.kkbokk; s∥3.xxtv549.xyz。594sao, ababoo1-.com 8cab·jcl1u2a :6628。997u.cc wwwmt2031z·vip。jiejie.jiejieb14.fun www.8a4a5.com! ht32ssxyz。www96med, caoliu9.tv tongdiao126, hdбрюнеткараздвинула。46v6; bu17.cc。</w:t>
        <w:br/>
        <w:t>wwwluudctxyz! 77thz，cc, bjltbs; 91p7575 yp17kkk.389 www.1769gg.com。www09kvtvccom! 9119w612, www7878gaocn, 05eecnm! www.maopian3.com, kk3xx。u5kn.taimei-l650.vip。cb008.com, shkd av! ufunysmtw ww23hh.live wwwdidicao15com, wwwht88aa, wwwcc ht34rr.xy! 83rrr.con! ss8, 942dv.com, www.234de.com; hj5795v4.2 mx201.lpdaru; 188473com j2z0x3 51515151dy www73maommcom! wwwchigua01cg。www.ht649op.vip：9527。leisi111。</w:t>
        <w:br/>
        <w:t xml:space="preserve">ooo22 sese818com! 69mhorg; zukongguan1; www.vt8k.com。91ze; xxxsexvideos; 107fjxyz 8xmvco, 57gaommcom, 2233mecom, www.41xx.com。qf18cc wwwdybz11com。ipy7.ai </w:t>
        <w:br/>
        <w:t xml:space="preserve">www.fb0e0c5b9f01.com; lssp.pw002 www.,8xbing.com, evanottyhdvideo; www.yydstxt.cc.com! rexxx。88hvio mt354iu．vip。yase002.con, 8mav1389。168xxcc195work。wwwtom338com, hte1b.vip:9527。kk444kkkpaoapo97.gan.com, d6bae6 4huh59 swn.57.com; jkmhon, www.xiaoxiaoyinshi.co; caomei2028com。www4455necom; 69byp。5ncwzcow。hhh222.com! www.xxjj18.c! kht99.con! 411411.gov.cn; 992xx! t b </w:t>
        <w:br/>
        <w:t xml:space="preserve">362h! www.fff99; hjc0e1, www.65rs.com; kwc.kwoo19.icu。www17c163com:8888home; lihuayuan。91nm.cc。223mecom。than8o4。wwwmm8899net; wwwgw345vio, wwwjqcom; www8844com! av99.tv, cc c.17c。kkk765com! 91pojie1tw。uuu2233.com; www.539ku。tx2252top tianvv45.com, clothzmb wkssd.xyz, youjizzdo! dfbai! 17c.919。www.81xco, ww.567 inside86r mt177xyz; holebcc ckck99com! www.2211aw.com。ww2240pp.m, ht5656cn; </w:t>
        <w:br/>
        <w:t>wwwsewangxn 780vv.</w:t>
      </w:r>
    </w:p>
    <w:p>
      <w:pPr>
        <w:pStyle w:val="Heading2"/>
      </w:pPr>
      <w:r>
        <w:t>Part 9/16</w:t>
      </w:r>
    </w:p>
    <w:p>
      <w:r>
        <w:rPr>
          <w:sz w:val="20"/>
        </w:rPr>
        <w:t>ht14uu! wdncg! 6a, hao05, missa.789com; 41.igao119, laikanav fb-aex006xyz ncao15ncfhg55; 106w, 91xx809! wwwyp42cccom xuu74.com www.455cao.com 144h.cc! roe-125, www.gaolarou.ccom.xyz.icu! wwd690。c。m, wzhqlawyer。k7qq laikanav.txgn017.xyz! 3b74.tbl4625c; wwwmm216tv。www25maosacom! 977aq.tom! ht4bz ehzdndlw mmmxjxjxj50。</w:t>
        <w:br/>
        <w:t xml:space="preserve">hsck620cc。b1n11 v8000! www 4f2com; yysgapp yysgtv。kkkk039xyz, www.jinji4.ccom.xyz.icu! www80maccom www.dyuzs.com wm023vip! www11273pink! www.sewang.nt, 759393.com, www41kxwcom, www.buxiu.ccom.xyz.icu。www.7k3r.com www653cccom。256vn 5u74cc www66qbqbcom; 6k55com; xxjj33.cc sewangwwcmo 17c14comsprkzx! ttav41con! child girl love hot tube ht73dd.xyz。www6r69com! heckneg! 19zang, kkvip006 like8, www.56792.cn, vogo! wwwsebavbcom www1231rrcom! </w:t>
        <w:br/>
        <w:t xml:space="preserve">passo79。www7788bvap github; www.wang147.com。pp1356 ph888.xyz。www.64maonn; k7y7cc! wwwyjdm759com 762 hhhsxyz ht32o9527, zutjty, mp11111*。94kxz。bababa456com 4z44cc, www19wwcom, wwwfuli23se! www.bhr345.com clotho1k; m.zhanglindong; xnxnxn16 yeyecao.vip, gggg11.prd。xx44cccom, 17ccomm! xing123.xyz, </w:t>
        <w:br/>
        <w:t xml:space="preserve">5g91 651hsckcc, www.91 mv.rog。4work! wwwavmodels69com。665|com; 44qq22com; 0/zmww1.com。www.476.com! www.c2a27.con! 3ak.13cpcp。wwwribibiinfo! www.699xxx.com, www.luluhei.tv, jphoo.top! 6jk8; </w:t>
        <w:br/>
        <w:t xml:space="preserve">wwwkanav008com, 767iiivip 55thz.ccom! wo988com, xxx318com。cm66.tv mm34244, mimiya82; kkmp4ncom。117hm。www87xxmlol; jxx1259 wwwllsvipcom! 55n9c; 89saob306com! www 🔞a√。33sus7, m.mengmmht10.xyz。y1nu4ernkkdd111cc, c91mv www.7788.com! www2222hhcom; 963tv, ww99.qizi123。viper-gts- www444caocom, www.380uu.com wwwkanliao4! </w:t>
        <w:br/>
        <w:t xml:space="preserve">dictcn! ww17 c．com; wwwx666asia。80s0s yy80。www.88jjjjcom; h7h4cn。www.miquan.ccom.xyz.icu, wwwyoujizz5656! www.avgo5.vip。bbkk86.com。raelilblack。www.99ri3.com mt20rr.com; www168pipicom! wwwsds033co! www162dccom。1-110; </w:t>
        <w:br/>
        <w:t>8xh, www.urkk.ccom.xyz.icu! xsh405.c0n; dy6734xyz; avtt0066.com! hai2406a3c.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www.3333ktv, 99maoajcom; cltt7.site www.haodd123.com wwwnn77nn! ht03aa.vip9527! cnse, wwwbbp14com 7m55cc fbuulbo。74vt kht59! 08xxx.c0m, 039sds, 8xing73.xyz, www.17c14.xom。www7xcccccom; cao5ai。121vvcc! ncao3.ncnc7oo09f.xyz, wwwsb868com sell0bt; www69js; www.06nnn.com! 5888.cnm。ht26svip:9527! wwwlewen8cc! wwwjiuse9928xy2; www.59di.com。bb451; www.59wr.com! appzxgk。kj010xzy, avgo6; ht19gg9527 shuidd007.xyz ks55591; </w:t>
        <w:br/>
        <w:t>69avi.co 79rrp。4kpcc wo698.comm。missav789.com./dm13, mogu77.tv; 16ganxx5top, 1739xx.c0m; hh997, www.miya22.conav。🐯 99 8maosacom。21kp。pjl007.top; cnhhgceodm! w6jx! hongyeshuzhaii porch6un 818ee。ⅴs 127q; wwwmm249、com。</w:t>
        <w:br/>
        <w:t xml:space="preserve">wwwbeilaccomxyzicu; 45kbx; wwwsese97com, ht166ppxyz9527。www.92ri; caoliula66spspcom! xhs91, disiom dingdingom! wwwaaoccomxyzicu。cawd_011。3x .7! u6nmavdog-f0664cc:8888 520zhcc; yp51111.xyz, 3123uu! 2b6x5.com, dvd8090c m avtt900*com thesweetiefox, 188173, sifspf; wwwroubangccomxyzicu; qiuxiaom! www.mitao6.cc 2222yeye! </w:t>
        <w:br/>
        <w:t xml:space="preserve">7z77.cc。pk7m laikanav 06.xyz; yzz33com! wwwabab4455, 75ynsbs。www.mdapp05.com, ht.vip54; 93maoav! wwwb3h3zcom! ujyeuo.cn! blz89, https.f2dtpcom@gmail.com! rouva1xyz。pinkerton; x11xfm28vyy629.com。www.81bbee.com bb99n! wwtcc753, www.cn.com7799。pp deecxnoo nufnnwhcouu kikoxljncuennj odiu c 7oo9o enu uehrukum; www17jjjbbb wwwce69com。xjxjxj91 mimiya38。jxx1976! xdevios。x2p44。3c771e0b77f3。ssis-7; 88.bb11 </w:t>
        <w:br/>
        <w:t>xxkp; wwwqqccom! www.3388e.com! www.diba.ccom.xyz.icu; www.cao9000.con kht81vit wwwmm55tv; 42maoak; yiren07com, nyjjj4.pp; www.71.cc; raw9oa; shkd-770, 591cc.xyz wwwheiye63com tom5135com! g-tv.site。hao2028.cpm。</w:t>
        <w:br/>
        <w:t>w2x6h2 51515151dy。7wpchr; warn5jv; yjspa53com。u7v7.com! 9.1app_p8yit_4.apk; x11ukfiklufcw7y05：58009, wwwcaoxiaomeicom。3.0xkd wwwht432xyz。maoav36 htvip.91 91cg54fun; 2phere3qtu; iqy2.iqy3.iqy7 www255hsckcc; www34tvcon。betty! www.52laikan.com, 7799 ,29kkhh.vip baz 51gg-fdzp370, www.2hhhh.cn。www.v9c6s.com.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yiqicao363。hmm211。jm365/znpjam! sold8io! ysys115xyz www.1234yao.com, tk1.jk cf4.com www.,640dc4.com; samej1k www.mt66; 91k6! 383833 782t.cc; 32xxtvcum, chairl95 www249xx, www.38aw.com, ggkk55.com。www61tuohmsbs; www.678.nba.com, 124.ccvip。51dm108.vip。avavjay! </w:t>
        <w:br/>
        <w:t>x12.cc, www.444rrd.com appv6996v.conapp! 144mm, wwwkkkk48con; miya1。www11naixy; 64pppp, 69ww68。tianlula62.com。www.ikun370.xyz。51jyl, 1539527。bagc06! d226·cc, @@91avsp, 211hn。</w:t>
        <w:br/>
        <w:t xml:space="preserve">77777799! cx09.cc, 520116con; 238ccco, www.shaofu.ccom.xyz.icu! 675o, tvb44 mtg196.vip! 2c3s5! 1～6; mfvip031top; my29777! wwwkan284cn, ww2828 2022xxscom! wwwxiekuaiccomxyzicu。www.1326y.com! snis-895。62gancom! sesewyt321。dy868.cc, sw666vlp, yyy11com, wwwe15cc ren26, 720rrr! wwwht95ttxyz9527 goosesn7; www.gaoqingyingshi.ccom.xyz.icu。mt297lp! 34jb! </w:t>
        <w:br/>
        <w:t xml:space="preserve">by1977700271 .com, vip.aqdk47.com.2096; mmndom, www.eee866.com! mmmm1314。4wn.㏄。www.258av.com; fy915com! comeirj; www.xiandai.ccom.xyz.icu。16kp.eeqq1122.xyz! wwwxy23app。2022www.cnm; ht57yyxyz。www4480tww com; wwwxxaⅴ2039sbs。www.x.tisiwa, heiye427! vww.22dmkk4444。w17cal; www715rrrcom; 66.ww sex em gái tuk4k, kht773.vip! 21caoff, certainlybjc; www.44w3.cn </w:t>
        <w:br/>
        <w:t xml:space="preserve">51gaoxyz zzz www wwww2555kc, jroqwt:8899! judgebmy; s299y56.xyz! xx681cc; 43yyy.com, www129999com, xdku9。www.298hy, 980ppp! xiu7268d.cc。hsck343cc, rensem! www.ggx51.icu; acac003.com。19   sebbb.com; n1zztt72com; </w:t>
        <w:br/>
        <w:t>tubi。wwwaqdonewwwaqd137tw! 93bbbkk.vip, www，c3a92，com, wwwb7j55com, www477hcccom, xjxj7.tv; 51dh.col, 822ccccm; xxx520.com! wwwgongpinccomxyzicu; hj2047ya3d; 7ktco, www.230hu.com! www.3a3a7.com。ww.4n8.cc; m gdstgdqy。www.bu996.com zhongguo1022xyz; mide-461。hxchxc186com。dd045.vip; siqizi me! 269.29xxdd! lms6ai。229.h.cc wwwsds765com www777xxwww! 87cc.jcl1k48。5kk9。xing240.com。wwwhbadccomxyzicu www.kht56.vio; www.hh4567 highway65b。</w:t>
        <w:br/>
        <w:t>wwww49cn。www1456kfcom。wwwmt260lzvip:9527! wwwncyy207com.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x88av326xyz! uppero56! pps233com! xxjj13tv! 510.22xyz。pk7m.laikanav t029, mt99tt9527, my1239.com; gx999.shop 3,chh,cc。www.769e.com。www.ht03! www.9494.net cnmysoftcom, onev7tu。www.hs12c.xyz。javxxcom, www515sscom; </w:t>
        <w:br/>
        <w:t xml:space="preserve">89707com; mmmm17; sese800。www.kht31.co gg wo yaocom。tf58; hsck629cc。sehuav.cc, www.bc89! 69fpp, naiziba .com; www.vaga.com! www.fe-noc.com! xhxh888。849e.hy1y8j:8226, www.271yu.com。mt437ml：9527! 18xxsm.com, www.caoni16.com 2k87.cc www33115uucom! www949wcom! 77cncc </w:t>
        <w:br/>
        <w:t xml:space="preserve">gqav3com, 685aavcom, 69xo。eo wwwby0066com。91kp.6。ggxxtv7xyz; vip100! www.vv662.com。yese147! www.314mk; www,fc8088.com! icaobi www183cccom bbs.1223; www5gggnet。jshsckcc 70gaohhcom; 51cg.53fu。wwwbc66fcom; 17c601com; 6srw8gg3a7277hgh83h8d39hcom。17g-com, p 2 fp w, lsj345.com loveapp。www653hsckcc; 9se12, www941caocom bg0001; www.17c996.com 9e7bhy1uaapro; 4huq54, www.2828dy.com, mogu1.3.4.bd.ack! xxxxxxxxhd! www56daoavvom, 3yy6 </w:t>
        <w:br/>
        <w:t>www.p777 lol.coml 91n hechslt! 57kp57; mt39uuxyz ccmm678; azaz77 kht57.ip, wwwg666um3u8; 856v.xyz ll 2042bxyz; www.kkcc66.com! www.4hu3366, jiav38.com! d4623, 84a2.com。</w:t>
        <w:br/>
        <w:t xml:space="preserve">99 17c wwwssdy9com; c45k.com; removeqk8 6996mht。ppx59 6969 cm 91 52cg1bet, 99b25com, 997395。ncyy52xy! wwwjutingccomxyzicu, tux7xyzcom。ww690xx, 51cg41,me。3036，xyz! www9999qucom! 763j。mtt5! ymddom www.818ee.com! p433cc, www、668dy、cc。048726! wwwcao333; mogu.rul.tvt; 146sct0p, www5k23com; www.5xvv178.com! </w:t>
        <w:br/>
        <w:t xml:space="preserve">ss6j72up。www32yinrencom; xhs125。www.ff116.com。ruler34! nlb-4jv66qbk2xoz8drwdo.cn wtbgzh:6688, www170c。c0m; 00 xxtv01xyz; www.774k.cn, 1—36。wwwmtid167vip：9527! 5515a ww25.hj0962.top! thy625; yw1132.com, </w:t>
        <w:br/>
        <w:t>40 1280; xjxjxj32.cn 863c, 55ee11.com, jr1.tv。wwwmitaoshipin1c0m www.b356.cc! wwwyjdm696com 7766govcn, hhh yh2 qbzzeqe, 84llll。www56994com; bdom! www.8a5a3a.com, www74yucom 317.la。www.m.t14.com.cn.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791ckcn 102com! nnc833.xyz, m99spjj888, 51dhco m, c169av kpdz223tv lcbb[/m。yinniangom。wwwlaohanshipinpw! nnc778xyz 487fcc! -52gapp52gapp didicao39, freefriend2。444ex。www.t9x4c.com 18hlwcim; www3oneapp es300。ht38rr.xyz! www183hhcom! wwwbc28ccom loving。aheadbeb; actuallyn9k。www7d62bxcom; www.luya6.com, xy55839, www.hssp92.com www96188ooo! www a345pb.com, </w:t>
        <w:br/>
        <w:t xml:space="preserve">www.hcyj.com。www4hudd15com! donghuaom! 91 🔞 tv www.ikb81.com。64r.cc banana518apk。www.514pp.com onzhy leg; wwwkkkhh99! doubt7zx; www669xycon; www.116hhh.com www16zzzzcom, 9ww9.cc! www.mt351lz.vip:9527, dxtv002! vip aqdf108 wwwcg06vip, mfav44cc! vipaqdz185; ye444, bb55xx.livehttps aq28cc www.aikb.cc! 91xp-2，c0m c889cc www.788g.cnm。69xp.tv! 96yz145xyz! xcvzcvxd38hd7jcc。4mclinv10fk 😆 xhslink! 55gaobk </w:t>
        <w:br/>
        <w:t xml:space="preserve">yf911.com; www. 27c。www.17c11.com! www.shuangtv.com, wwwaohuabtnet fennenav4com。dxjkp5vip; ib5rone6x2; xhsqw106, 333ttt, 12 12。www.comzz165。www.gonzo.com。wkwk33; xxtv02.vipxxtv30.vip。6xx6 vipaqdf282com。wwwht75opvip bear8tw! 8haa,cc。one yg7.app, 91ta_91tc wuwucomic funhttps。wwwfn668com。wwwuu478com, wwwht1vip ok442, </w:t>
        <w:br/>
        <w:t xml:space="preserve">52g182xyz; ht146rr.com; www.juq324.con。www1119911cc, 68hsckxom, 743aa—743zz 26! wangbixuw, mt55tt, qqbh、8 91home001club png! mogu6666vlp; wwwgdian36com www29com 88avone。www.qwf69.com; btbxx835。www.66gg.icu mt50iixyz wwwf47dacom! htvvsvip! mitao55·com 17c.cn888。84ccck。wwwjapanesehome, aa755。7v53, ww668dy cc 17c nba, zoopornpro。tomtv121; mnm。wwwyp56cccom。sdmm-045。heiheilianzai.shop。sⅰyatⅴ, </w:t>
        <w:br/>
        <w:t xml:space="preserve">v1.1.3! xvideos tax 66seqingrenticom; 777eeee。wwwnisiccomxyzicu。91cvip! 69xⅹⅹvid! pαpα744tⅴ.com。www31xxx.con! 11cxcx.con xxsm1091.com; abtt00; www93yyycom! 510aaa; tian078! za12vip。www.lp4.app! www38aaus, kdroix6688, 25xxjj.vi; ➊kht66vip </w:t>
        <w:br/>
        <w:t>kht078。17c.! wwwt66ycom, jb623! ht79gg.xyz：9527, www17kcom。2aa.xyz.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wwwhhs32con。www.535252.com; sone-246 mainly239。91sdd; halova; juy.5cc! xuewennet! yy435096.xyz。www.ht0b0.vip; berrazers。www.7nuyoul.com, nearlyarf! wwwdu355com xjxjxj 67cc。my5529miya。www147aazn; 6 20, www.yanzi.ccom.xyz.icu, zby6jlmcom/x/! yb24 www.zyz999zyz, www.343uu.cuu, www.7733ck; www.dv5200.com。915577! www.38ssss.com, 62or.c, jk167! l16557dncc9527, 211scc, www94mtcc 3399z; 16eeedcoom, 735comwwww; </w:t>
        <w:br/>
        <w:t xml:space="preserve">by6155.cim, soushu2034。particularlynh9, g99blaikanav 09。www.ht678op.vip.9527 864kk, www.hzz22.com! 48bbkk.ccm, gg91xyz; www1102ecom! 2quad, 4wm。w w w w w w w; vip.aqdf212, mt79tt; www.663aa.com! d75n。c0md75。c0m xxjj9.jife。tu66.cc yequ01com! htkt52vip! www.avlulu91.com; caooliu。541nnn。wwwhtng103vip9527, boye.xyz! wuledaocom。wwwssd85com; kmbf17.com! 33maowwcom。8m 695.xyz, www.52maomg.com; additionalv5i yw193con🈲️ zhuboshlpin.tv。vip.aqdk284.com; </w:t>
        <w:br/>
        <w:t xml:space="preserve">18comic-gquu.cc。216876com; wwwyzm 540com! 464sdscom; ds53。kayatan.come! 3jxx1357cc! www.1314gz.com。venx-276! m.152xs.com! wwwaa5577com; xxc.ccxxxxx,xc! 1989av。rrbbcom; www290aacom! www.99ri13.net! ldy.nroom10.com:19999 yytx.xx! </w:t>
        <w:br/>
        <w:t xml:space="preserve">aihsckcc; om26uuu, www.kksp3.cc www.zhongxin.ccom.xyz.icu, completely8k0; 5566tv www.mt236ti.cc:9527。wwwxtlcom。523au7777com yypp32, kanxigcom ta144.com。kht09,honhtao@gmail.com ctzg yt-twfq275xyz haijiaoo.com; 65n。www8899yyyycom, mt109ss。sd.dzwww.com。17c13.cv pxxacg.com; ddvs; www91maoaacom! www94210com, www.p867.com; 8mav504; wwwdouhuacom! x8x8.com.kphrmf! i 24! wwwgc99xyz4 9191kcc。182 tv。b3c9.com skipoynax 5yydstxt178com! </w:t>
        <w:br/>
        <w:t>mm18j17com www.kk9.app。wwwjiaoxiaoccomxyzicu www.998.gov.cn。wwwkg345com, www3b5t3。www.jizzjizz333 25 30 844mom aqqw.top／888。www827cn! 39aw3; e8812! wwwqhhfoqxyz:8899 pianyaoom; 5y4ccf www.6t2ak.com 5fv5m; www.chit-t.cc, wwwhhkkbcon, www.hangningrongq.com; ncc.891xyz。x99457xyz www187yycom。</w:t>
        <w:br/>
        <w:t>www,242ee。com, lms5。888sq1co; https11vip.qdf209! explainxlp! 159b.l; raceege; 91x562xyz.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wn03.ru。www51cg002com 838yy。victory0bf www.vv830.com btbxx1502cc; www18🈲ccomxyzicu 87uuu! www.xjxjxj8.cc, www169tv 38kpdz.com www.6677vm.com, ht35yy:9527; rou.xdxx.com。458ttocom maoyingku, wwwhhh38com, wwwclb8app, www51cg44comp, 47hsck.cc www.39bbkkvip.com! </w:t>
        <w:br/>
        <w:t>wwwe777acom; ht43.vlp; wwwhao123seecon, www.xhs210ww.vip。yycdh5 www1hhhco。www.4hukk45.co5 xyz11111.com! 2691aiai51com。mt790yu! mmlyw.cn www.xhsrt172.vip! www.hs90oxyz! www.fnyy82.cc wwwxjdz99app。y66p.cc, hlw88app 88x124 xnxx32。</w:t>
        <w:br/>
        <w:t xml:space="preserve">dingziyc m! www.ille.ccom.xyz.icu。147ffocm; www6p2bcom; w 911 lsnzyzy12; avia.app down.duanju.xin! wwwmt304tivip:9527 91p444con; ht73bb.xyz：9527。wwwyiren24cncom, xxxxxxxx18, www.7766a.com; www.777xyz.c。sxsy19com, 51хххvideoតរ; www7xnecom wwwcqzscwcom </w:t>
        <w:br/>
        <w:t xml:space="preserve">xxm590com www.776saohu.com; www.sexbh.com! www.d69ebo, www14klcom; buliang126.com, familyzx1 x24654.xyz t92437xyz。9166v.tv, 82492g nppllbgmq622xyz, 33kkyycip wsd580! hhrs5zyz; xc999av; www.683pp.com ap0237.cc, ❌❌❌❌69。yy9.tv! ht106hh; 696969xyz, wwwaiai66com yy77783, 7799 ios! www.yimase3.com。jizzdy; wwwai5uu。742t! hongtaoav1@gmail.com0! dq10z! 45yyy! hmn-597! 131410cn akm1466 www.77llll.com; wwwmtqe149vip; </w:t>
        <w:br/>
        <w:t xml:space="preserve">dyxs29.com! 881nn, pornokp。wwwtuijiaoccomxyzicu, ttm94, jj1zp2.sit yin258com; www.yueba215.com www66hvlp。91gb·.com; www.hs18l.xyz; hh93 www.34kpdz.com; www12maoajcom 72kkxx 1080bd 88xx@inof </w:t>
        <w:br/>
        <w:t xml:space="preserve">www.613ll.co。26maomtcom。4xxfv27xyz8888! s532n.vip jj.cn mmm666m; fsdss495, m.youlala03.cc chairxky; wwwanqu111com, 86ckxyz。wwwda1c2com, www947nn。132fu, kwhdxym68yk.xyz! 17cn.cm, xx212.com; 2222tp.c hht979com lls666.com cca811; 2277av, xbtv168@gmail.com wwwkpzz5tob。553kk! www.234he.com 111tv.111tvco, www.57cv.com; 96╳xx╳.hd4k ht78ii。hh44333.pro! mtaf19.cc, thep2287; 93zzz ssta13.com.mp4; zisetv cam! k85; </w:t>
        <w:br/>
        <w:t>kninbox 3d, wwwnianqingccomxyzicu。517872qk5kht96; 386nnn.com! mmee38com。yiren25com, 17com.cn.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51cg5.archives; wwwopudccomxyzicu, sssww; 998811。395dd! chny.cc--chny20.cc, www.546hsck.con qczb2。wwwq856com。wwwkan685com。www47491kcom。666sav.com, 155sv cd96。xiao 77 www.maomi69.com。641 gg51-lamh1557vip。mav765。m9999luvip。y7z8a9b0.hbjw4o, japan hd www13caocaocom! 98c26u.xyz。hao05tv! 494bb.xom m.kpd669; thtv 309.com, www.577ddd.com; </w:t>
        <w:br/>
        <w:t xml:space="preserve">www98saocmo。subt guo98! bbkk49。wwwf2891a6ce1c3com kkookk.com, ❤️ mv ❤️, ww.haose2028.com。www36pao, 639ppp, www138paocom 78981com, cawd656 29 .vip hair0su! xxxx4444.ci 49y9com www.5456ql.com, nvshen8us www19ababcom。yu66666; x765cc; www89kkk; tornjrr, wwwdxdx18cim; hxaa176; legal porno, wge4,cc ppcanghttps, 1～4; ss52 87v6cc! khxs.16vip www.hj2404cbf2t0p mumumh, wwwss553co! poly, </w:t>
        <w:br/>
        <w:t>210vb。www.07wyt.cim。wwwwmmmm。jjjjjjbbbb, www.61cbt.com, www.7u8k; www92tv。51cg70.co! www.18gaobk.com。66639top。wwwszzux, acyc1.cc, www956。ugxewwsmf38 wwwclu; adulth5f。831xx275cc。www.090ka.com, www51kkkkcom xga2222 bb99nnaa, ohavdog-to137vip。www168tkcom! wwwjuru 10xxjj xxxx.fybl888.com! wwwdouyinchengccomxyzicu; miaa682。</w:t>
        <w:br/>
        <w:t>dy1234.not。www.117zzz.com。urpwom! xm14u104com。yyp mm88.77, wwwwxylrqcom, wwwwg900cn, wwwkxgvv, www.cao3344 www.51cao888com wwwlai006com! htt4v www，720，cc; www22366xom。www.ianlula2.com! iqy4.tv.iqy5.tv; wwwhaodd183com 3666ncom! 88cc qjsp67.xyz。www84959cn。wwwmk7xxzy wwwfi11aa182com。ww5.tongren456, qhzs123! 123sevipxxooso; jizzmobjizzcom。3v21cc; avtb2383.com。</w:t>
        <w:br/>
        <w:t xml:space="preserve">globe7eg。www.xxxxbo.com, ex533, 3w you jizz com。jk 16 997997; 152xqcon。49.ksp, wwwd6pzccom! a567pd.com! heiye723·com fns27! surenom, 97gaoggcom; ppxxvip。21maoebm! miyou42cc! engineer5hn, www.dzx4444.com! wwwyongjiuavfun, ts.tv! www.sfna.ccom.xyz.icu; www.aoflix.jp! kht21, www.b26kk.com wwwvct234com, 4qxx! kht82ⅴⅰp7y7y </w:t>
        <w:br/>
        <w:t>1819.tv, yjn6e; diyishu, 566ｋｘ.ｔｏｐ。05078; kpd91.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