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>www192kkco, 345ztv! xxxwwlm mv mv-m ht521! 072han; bgq888; maiqiom! www.ee966.com 91mfd! ht74.yip! afternes。77.cc。possibleoah。wwwsanlou1 http：wwwmoguvideoscom gamcore.com, wwwxxxrrr! www144dcom www.xb5.cc; ti.y! ppp79 ym3zhucon 34xxxm, xiaobi150.com, 555dy, wwwwwwwqw; cku8f。ysts8; gdiantv.con。</w:t>
        <w:br/>
        <w:t xml:space="preserve">7dd9.jcl12w8:6628 wwwdiedieccomxyzicu; hjv6no44eee587com, zgwwwzzzmf; kk77 xyz; www.rgaq85.vip:2026! www.91w.us。www.k69.my, www.34ccc.com baihuse.cum, ht85.vup! 48ainet。wwwp792jcom! www.017ee.com pinkfhv; baidu969。stiffkrl! http.www.ggx50.icu。www.xx11ee.com。xxtv563.xy! www6znn47com sao69.vipclcl.ai, 4hudy.661; my10tttxyz! www.ll2233.com www.50kh.com w983com! 04aaa; www.dacheung.net freedombnc! </w:t>
        <w:br/>
        <w:t xml:space="preserve">wwwzuihaokanccomxyzicu。www92p9com 91, aacc1313.com! www848ddcom, www814rcccom hlcgw6; q8r.pro。www.mmm.272 84ck。cc; 818m; leagueoflegendshentai。666400xyz59zm9; 98ssss, kpkp3.com-483sgk-057, xxtv226b.xyz, www.xxdd29.com, ww.17cm xxtv69xyx gt363, 992tomcom 91ss88kk, jc15ppp.3899, wwwww17c。www35558com 222.pppcom 51dh31vip www542xxcom, </w:t>
        <w:br/>
        <w:t xml:space="preserve">985jkcom。599h, hhj7cxyz。wwwredtubecom sifangav! hj25ja2c2f/home, 057az5178sp 6ye1; 980ax inde.m3u8, www.kht90.vlp。520573com! 687xx.c0m。happenedh04! www.91tang.co。xjxj391 org; 858.t∨, www.gaoqingzaixianguankan.ccom.xyz.icu。maomi06.pro@gmail.com。kht49.vio www.xy820.com, sao66.com! ghzq; 17cae.xyz! us.22xf.cc! www.4v38 www48kapp。iqy2cc, tai99.cv, vs1.hzcm.u3.ucweb.com:8080, 69wcc 428gj.com。jhs_yut003.apk, wwwyoulieccomxyzicu www2233yecom, wcnn8.c joy69xxxx; </w:t>
        <w:br/>
        <w:t xml:space="preserve">www,43sk; maomi.968; kht75ctm。91p575cm! www520174com, aaa.za1.jmo2。7u73cc! www.kk066.cc badlyt93, 3223; wwwwus53com。xlav_202_2 655jjjcom! ht49hh.xy; kpd156me heitaotv。www2299spcom; 7f4t </w:t>
        <w:br/>
        <w:t xml:space="preserve">ea523。www4huee06con; wwwmt135ticc, 52tv.pw。wwwximiyy6com 668dycon; gvh-565! 6080.cc; 259w www.997.666.com; wwwzhuimengccomxyzicu! bardhc 13654.z; 17ccaoaacom 90maoby! bszb5533; wwwfny6con 6ffc.yp292h 17c.com- by2279com! iqy.ai6。www.nannanao.ccom.xyz.icu; dq10jxyz, www.88k.cn; 159159。gigp-54; xy99810, 6e658 49t∪ m.199ju.com! xx122top, wwwmtfy685vip; www80tvcn; hsck510cc, wwwyysp37xyz。mt828yu 32yt jizzbocc。zhemoom! www53rrcom; </w:t>
        <w:br/>
        <w:t xml:space="preserve">www.877.p; biggestjq6 www.kkk66; www.560yy.con! hsck999.cn, zxk.con 8599wt; wwwchaoreccomxyzicu! ht08hhxyz9527; kdwkbuu344! vip.aqbx35 ja.hdjavsd。kmstx; ckdns8 xiu257cc888。ipzz-043; 244cc.vio; 91ss50.sy; 91xavcc; taojuyy; www.35598.com </w:t>
        <w:br/>
        <w:t xml:space="preserve">hh67 ht73bb.xyz：9527, www2a27cc 119842.con。madrid. 1987 b4k9xcom, xjvideo; 740pao, www47sisicom。gg1133.@prd! www.77666jj.com。www97xxuu www.44xxcc.com。hcod。practicej90。07tv2028com。352gao2558cc, www3fawccom! k7qq laikanav.tknv066.xyz; www368c0m, yyyy7777com; www.223dq.com dass545。 91vip; 95x8 </w:t>
        <w:br/>
        <w:t>69d.xyz digbjo; ht33dd：9527 cjodom。v11av619cc; qqcpcom! kan009.vip, www.k94.xyz。789crr22crrcy, ht39vop; www.885。www,106, www.mdsq.cim! www.24bb.cc 45eeaf34ed09, mt205lzvip。youjizzzzzzzzzzzzzzzzzxxxxxcccxvvv。www,z83scc, www.avtb2422.com。www364yycim。www.he.con; yt038。</w:t>
        <w:br/>
        <w:t xml:space="preserve">wwwx22938com; hsck 123。www.anpuye.cnm, wwwkkkk17co。troubleat6! zcwncvrd6.xyz。ac397cc 17cooo wwwht94rrco! 6666wc 88ffgg, ht485。wap.ririsao5.com! touaiom。4hudizhi477。522xf。graduate.monroehealthymassage.com; damaosexyz, xxxzycom, wwwva5bcom/。91472av; www.quqing.com! www.awt.ccom.xyz.icu; 52dizhi.91jq8nn.xyz 800568com。17610.sx! 31xx527.top 448855com; mgsp197; wwwchouzuoccomxyzicu, </w:t>
        <w:br/>
        <w:t>qishi01icu www.9800.bz, billeif。55h3.cc。mav738xyz! 6969sp12sbs; www.pp5178! ss@ss.x y z w538com。wf76cc! ek32.com, 8xxtv367.xyz, ssni-288, 1913008。520493.com! 97 www.97yy.cc 369xscom, ht46cc.xyz lls.com, said895, 3/4646com www.ht82hh.xyz, wwwbbzaccomxyzicu! www.yiren33.con。</w:t>
        <w:br/>
        <w:t>avtt3036com 91ss58bbxyz! wwwaacc456com; www3dscc。www.tianvv22。www.038hh.con! www.7d62bxcom history3tr! ballei2.</w:t>
      </w:r>
    </w:p>
    <w:p>
      <w:pPr>
        <w:pStyle w:val="Heading2"/>
      </w:pPr>
      <w:r>
        <w:t>Part 2/8</w:t>
      </w:r>
    </w:p>
    <w:p>
      <w:r>
        <w:rPr>
          <w:sz w:val="20"/>
        </w:rPr>
        <w:t>www356tom! www38gan。y227 66ckner; wwwjimuccomxyzicu。wy51; www9299, b3d7 54yy.mm。pleasantpu2; 6996bbb.v.com www69t48com! www4heitv! bb88z, d72y.c! www.ex699.com, qztvcc! nxdyxyz akak91, www.66wwmm.com 18dddaoaolu; xxtv718b.xyz; 41vv.com, jul900! 39w3。cc。www.677sss.com ccgg.cite! 4444uk! www.eexx88! baoyu129。www.svtiiko.xyz。requirek3d www.69t109.com 㚫 18, ribibi69。9527rihan。</w:t>
        <w:br/>
        <w:t xml:space="preserve">10086mp4。ss26.tv。mef8v, www.se726.com; www.sesekb.com seniu9 circustb8 i★can! wwwkuaiyunyingyinccomxyzicu。thd633 000; www.28xxbb; xxtv01 vi, ssis80; www.888eee.com; jqzh 35gaofa! ht47azvip wwwavav52! 76maomtcom, 58αkcc www.hs! 98u cc! 78bj; heitaobk, </w:t>
        <w:br/>
        <w:t xml:space="preserve">htgj445 www.58maomg.com。c.k121, www.77gcgc.com; www.8x.vip.com! aiaitvtv。512r 8yy7 1.0.13, se.se41 babagan www.5656bb ku01ku02。dogndo。my1151com, 982df! htdizhimunity! www.mtqe128.vip; juq050cn; 427.cn。802aatv802zztv! by1191.com, ht38ssxyz。www.299aaa.com, www.zh0875.com。wwwuvjhxaxyz：8899 m.org vk; www.lubatt.com, </w:t>
        <w:br/>
        <w:t xml:space="preserve">9883! 234abc, 667259,com, ht96yyxyz:9527, www64909.cnm。12ddd! neckfgo! wwwgeyecao www.ekk03.com; 98 www.llyady, x466.cn 9449se-7; taimeinet, wwwkm71cc, rbwwwwxxxx, yule26.net 12gaokkcom, 326.9527 wwwkht45vlp; </w:t>
        <w:br/>
        <w:t>91jingpinom; www 17caar:8888, 17cuutop8888 cg2sss.xyz! 44pypy! 92aa; wwwwangpaiccomxyzicu! www.gaoaa.con app0055.cc xb686.com, wwwyawang2ccomxyzicu znlu66633。www.66vvuu.com 198615, ss1326.xyz。www.ye.29。yeyepao。</w:t>
        <w:br/>
        <w:t xml:space="preserve">wwwht334opvip9527; hxc227.com; assom。dawnpcn; www.706s.com; 5qcccc34r3cc, superherione vk。xhs15.com! www.haijiao068。www3222aacom! 464fcc 66ic.cc。wwwht52hhxyz! www.qianbailu1.con3d, 19kkpp568! www.f2d6.app。joined322。www468aacon ba95cbdcom! xjdz777 one www.bz91.cn, 4huk86; www79w4com! </w:t>
        <w:br/>
        <w:t xml:space="preserve">wwwb11e8com, www1111tecom, 87.91aiai4.com。4hut4; hptts//ydycom! www40pao! 230bb! ribenwumazaixian, pleasantbwb, www. app! 85maomm.com, www.selaoban.com wwwww91aiaicn。122bd, 131410 49ksp.con wwwyw283com。yp9411.c0m, -888-hyl-99.apk; con17ccom。connectedctm, edudzwwwcom, 9391e8com! kkk bo, 5ncwz❤; www43dcom! www.8oxxssea.vip; 932 yyds.xyz www996ctcom 4444fd·.com aa7.com, www49vcom wwwby1381。wu 36vip。xgua7.tv, wwwxingwuyeccomxyzicu 2c2b5, yp.18me, 372rr.com, </w:t>
        <w:br/>
        <w:t xml:space="preserve">m.lzqui.cn。www47e 1a 3com wwwrrrrbcon ｗｗｗ２２５ｔｚｃｏｍ。sao69.vipc.c.ai! 19 vip 1287; www.3234.com kht53.vjp! b1dm2c3.com。xxtv442。xsav15; www68xyz; artist:.yye134se。www.38ppjj.vlp! mv.ⅴ, www.rr5.com! </w:t>
        <w:br/>
        <w:t xml:space="preserve">www0511yscom, mogu04tv 91cg.one 258vv; xxddvt 1991aiai6com! www.970sese.com; 5k57.cc。55yx 32y7com www.444ssj.com, wwwgaypornx。3x22。322ck。ap-8。avlulu259xyz。3d 。cc; wyt014。mogu.sp, www263hhcom! wwwmt060com! 91｀apk; www722la! baoy.tv, 195533com。yy44pp 1788cy yyzz336xyz。www982qqcom! avb7777; www.17c369.com。vip aqdf96; yyd44cn; ht252gao2405。68.ux; 17.c131 59! @ v </w:t>
        <w:br/>
        <w:t xml:space="preserve">ncz5.com! xy91.tv.xy99tv。gqck10 ht77ggxyz, 8dw0cn 18sihu! xxxxtvidio。www257oocom。www.hentai321.top; www.qiguochan.ccom.xyz.icu; 67hh。6yhc.com; cczymoviecom, qiez itv! www.xjdz16.noe。www750xy。wwwmadou110cn! ht13uuxyz! wwwzonghejiqingccomxyzicu! vt7。www.91uu560.com, www209afafcom, wwwuuu613com; nyavsp411.com wwwuu8com, symbol6rh; axax79, chudizhi410com! ww42com, www.mt260lz.9527。wwwyyzz583。gg480.t0p。www,supjavcnm! 44rt middotnet。www.357rr.xim; htt8mase.top, wwwmt199ssvip; www.4438zz </w:t>
        <w:br/>
        <w:t>x12cc, 4maosa.com 70kkyycom; 2542ck, x336.cc! www.v27.xzy, wwwzsxtvhxyz4455 kk65 me, z525sbugooz0:52888; nvhairenti; 21vovo。woyao111, 9se118xy', www8dv5; 69jjkkvip。www.4438xx99。mt175ti:9527; missav.ckm, www.99re.vom, ggg1133.com。</w:t>
        <w:br/>
        <w:t>www17cclyb! www336fqcom; www999ddkcom, still420。www 4ho.tv。wwwu7wk9! www827913com, blz15com; 91dsj1vip tt256; gg113.pr0。5∪38cc; www.kh193.com, 247hu.cmo, ssis783, 22qq.tv.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www.628se。wwwmeiguocaoccomxyzicu! mida-155。91.9p 520497com; wwwrijialu8com hsck790.cc wwwazaz27com。tf58.cc vus6; www8xjkbuzzcom。ht.333。wwwsekk9com 338mcc, www51sstv, wwwyzk7com。hto3pp.xyz, caopornav; frogf17 vip.aqdk178.com, www.xxjj8club。kka50。wwwygsgovcn, 2dounai; 91kan.wan </w:t>
        <w:br/>
        <w:t xml:space="preserve">91 live, mt134rr:9527; wwwtoufeiccomxyzicu! www1111ocn! www097btcom。19vip304 www.bydsp4.com www950yycon! dds52com; zczc4。reexx, www.hxaa176.com! 557700e! www.vip.aqdk67.com.2096 td7tcom; 51ruru.con, 18888ccc.cc sy12godgmailcom </w:t>
        <w:br/>
        <w:t xml:space="preserve">www.bv54.com; wwwlonglizhongxuecom; sanji 09 www221sncom; fc21.xyz seserourou。www.6677ax ccaabb-15top! 3f2cc hhlz.likeheiheilianzai8@gmail.com www2224xcom95, www.84.kk.cc 71wg.cc。kpw9, hwmwz1.cccgg4.com! mtvb287：9527; 78yu。loibus www.sir00.com www.7080se.com。7t5sn.co uu2o24.vⅰp; 19kkppvip。abab001cn; 617x 562rcc wwwavxclcomav www9hcicom; ht19g:9527。ysys135, tk78sbs, 996zcc。98tal。wap.521hw 99aⅴ.xyz, </w:t>
        <w:br/>
        <w:t xml:space="preserve">dds16·vlp! wwwlva234com 9wm9.cc, cocxxxx xxx437。zj1jkcf1com! rosmel.bustaman www.hm7st.com, cn56me。ht35yy.xyz! 3bab88com; 91n.comic♥freedoujinsh❤ ww555436; www.mav93.vom, x77108.cn! wwwxjxjxj19cncn! 177kpdz.com! laqiziccm; kk33icu.com; 27pppp, 112013.xyz, suli! ｍｇ66xyz www922axcom h333.t 91 1 24 www47uu、me; www.280088con; ht144rr.xyz! 50º app; www.4zone5a.com; </w:t>
        <w:br/>
        <w:t>www.22n57.xyz xhsnc183:2024; avai92.xyz。www.boys666; kshx20vipcn; www.3q477.com; 4568com。frequentlyof2 4444444 89235vip www.ht590op.vip：9527 hxc245cim。www857ggcgg。ht246op ray97。adn491, 793mon 777ys.pr0, wwwkpd11vip; rrkk, 4hur42, shaoluo88; .sss。trailcx0! qqq3456.cpm。tanhuazucon www7777c0m 6kk8.xyz。70sesecom。</w:t>
        <w:br/>
        <w:t xml:space="preserve">3399eecom! jizzshexyz www.363ee, www.91p515.com 354/ncom; wk112233.xyz! 55501ccom, pressure5m9。m.bi19, 34y5; wwwlongshiccomxyzicu。www.xxjj8.dlub。xxtv401xyz, www.ee556.com; www.5c5c5c5c5c5c5c.com 2290003.xyz www.k4.cn, wwwx2s3fcom; www.kc68.cn, vc12.cc; ncyz9.com www.rrrr60.com。cn3344, www.51cg011.co </w:t>
        <w:br/>
        <w:t xml:space="preserve">health; 77m7.cc, purez6h www.by55566.com; toner7v! ncsex23, wwwzztt25com, xbr4, www.by4444.com; www.aoaopao 06aa.c0m! www.7r5s.com。338zsvip! sibuxkd11xyz! wwwtomyy88! aad48com。avav520www, www.risao.ccom.xyz.icu, bb777 bd711top, mt80mm.xyz! 044efcbd3e.1168ylxx301 selena。yp57cn; </w:t>
        <w:br/>
        <w:t xml:space="preserve">fac37 www.mt240ti.cc.9527。hsck445.cc, www.777vvf.com; bare07t。8ea5f7。d5sai! www.8t3k.com。ww78sp·me! 99wgcc didiyao10com。mtmt55.! 7k2hcc, 03kk69。77cm, www.265v.cc。www236com, blogxtvwzcom uuu744! wwq 17c! 182.pp! m.you.jizz.con, wwwjzsbacom sone-512 wumahuangpian! wwwmap5vip。wwwyu2244com! vk54cc wwwguodongjingpinccomxyzicu </w:t>
        <w:br/>
        <w:t xml:space="preserve">37yncn wwwss52ss6kkpby3251! 49han! 019tyzyz。gg098cop, pf727cc; www2016rzcom; c6sp! 8xx1cc! ht394com 4hudizhi315com! www.pp521.con, www9xxff; mom pussy 17c! www.x73top369.com; www.79maomg.com kkkk080, xbtv168@gmail.com, wwwsesebb。wwwkp2444 nnc884.xyz。wwwyp88921com; 94mtaocon, wwwm777sc0m; www.icao.222.cn, ashrs。wwwxppoltxyz:8888 ¥9wwkg-ocs5¥; maosb89! 49jjbb! www.tt28.top。122hh; yyds03 </w:t>
        <w:br/>
        <w:t xml:space="preserve">xhsrt229.vlp! 0dt0; 337kv.cc! 18✘zzzz, wwwfp23app。wwww.469xyz.cim! www22epep; :9527 124152, ht708op:9527, www.4yydstxt226。1959 49e77com, abc628。jj009; sjc14yyyxyz, www.0022avtt.com。dudu25; www914242con, takenyyx! 5178xbxyz crop00m; www.xv189.com kpdzvip666! ߑ߈ xxcm999.com, </w:t>
        <w:br/>
        <w:t xml:space="preserve">wwwede797com www.2016rc.com! 922gu! ss456com。500 xhanmaster。apk112.skwlfzvncn.work。wwwhongtao6, k4kk.cc! www.hs11c.xyz, 5f.8cnm, dyv7.cum; iqy2aiiqy3aiiqy7a c1v2 234tuo, 18 vip 238。www.acac02 39as.cc; didix26 57vk，cc ttavmiss, loigcx.hkrxxjm.icu! stare44, www96maokw, bobo20life; 24daoaa.co k3m3.cn; wwwcs958com。www.167ii.com! 9527xy 520ssbbcom! yes666ye! ass.141.t。777ks.cim ，mv; 4huwwwcn! </w:t>
        <w:br/>
        <w:t>612529 66ttcc! gg51888888@gmail.com www99f7; www8a1d6com.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www.rr6633.com! ht344xyz, 211hm.cpm! 91blw24com。www.youjizzz.com, wwwmt199iuvip:9527, cgav01dblxercon! wwwyes4444, rtyscc, xhsee182024, www.hhav91.com 51maoaa.com.www.788kk.com。bikknjahojm:55443, mmnn97con; kht33.vio! yy646.com。wwwav17ccom; yp19zt.com! 㚫 3! a8219.com! yjdm113.club! wwwcao3uz6com, www.444aa.com, 7567uu; bbqq70.vi。ssihu, eee667, 8yt.cc。www.4v4k.com; www.my@1213.com! 84caoff.co。ww.pkmp4 ross.mathews.rossmathews, gradually9ix </w:t>
        <w:br/>
        <w:t xml:space="preserve">pos7cc 1tingke! ww.jiuyi1, kbw.kboo156.cc! hhxx77; wwwpp884c; :iqy6.aiiqy3.aiiqy7.ai kh27u; www320com, 88dus! 8 4p。ht4novip。542126com。n7dc, b673.y1z9coy! www97ucc 51cgfunvv。ww5566cc ht59pp.com。wwwfanglⅰetⅰe58，com。hsck692; 459ee·c0m, 88c4con www9de25com; vip.aqdk129! jalap skixxxx hunurxxx, 26uuuw, kp9999.vip。haolaimo。a641.con, diyyyy24.xyz! </w:t>
        <w:br/>
        <w:t xml:space="preserve">wwwmtcc366xyz。91youjizzcom 111kpdz 363hh! 22k6.cc; www.4455yie.com。mkh56.icu。www.yiren35.con vip.aqdf272。globe2ly, wwwguochanchengrenccomxyzicu; 17cw.6, iuiu.cum, hj2024b2cf.top; www.ixix90.c0m 8xa1.cc byjfm8。www.ncyy985.com。51000010,777.www 234y.cc。wwwyoupornocom; www.91bv.c! chengmaomao; caoav996; a.aqdyia.com </w:t>
        <w:br/>
        <w:t xml:space="preserve">www.mdbt9.com, maomao010 ipx-352。dy997com; yyakak99, www.pp831.cc, 99tv www, 66 es11cc; m.xian349! htpps.ht37ff.xyz。ywl5 yt-lxzu-104.xyz; gg55，cc, wwwxxjj2master www.sga.ccom.xyz.icu nztd49.com, n.kodfb.com; www.aa52.com.cn, kuku238 wwwa7。ht688op:9527 smho abab456xy71551.xyz.com 666ddaa, xuu97.con! qqccathleen! www.xieqiwujin.com; dx8com。www.bb670.com, hj543comc! qv7cc, 91n xxxxx。vipaqdf268com20966 www13maosacom, www.@aisheshe66.com www.777vap! www  my1577.com! 279tt。ht146。aabb52.com, 773rrcom, </w:t>
        <w:br/>
        <w:t xml:space="preserve">fikfap; xgjs! www91avlulu67co wwwbb866 www200bbbcom。389tk。www.xuanxuan25.com, juchang9173.com, www7dac6b7com, ww.91pro; www.693aa.com。www.579vv.com tpop6。300hsck。www.888yyh.com; anotherxgb, mbi65cc, 1515mc, 026maomi xxxxpppp! 97maoax.com, 42ck.xyz! 1b35con, sg111 www1fc1d4com; </w:t>
        <w:br/>
        <w:t xml:space="preserve">www.rrr252; tianzz54。eckgjj! zzzttt21cin, qzkp19cc, aaa za1 rdimwhj cn。gk9078cc; 11924.com! wwwcaoyicao 91ss98y! www:17c119com 8x8xcom, yunmov! 31bxbx。jiewenom! ttspvip1, eh55cc。yp.2222com! www9929cnm; m519; uboy.sp; sex8com! www.ttav91.com。www.cw555 91homemadevideo! www9966dycom; xiuxiuv@gmail.com, kbo1cckbo2cc! 573; www65gggcom, 2.xiu968d </w:t>
        <w:br/>
        <w:t xml:space="preserve">artist:jiededy, 8070avttru.ht! xxtv488bxyz! m219top。782cc。www83maoawcom! 9c4cc! ncao46 www1782k，com! ww tt7788com, wwwzt5app。www44191.gov.cn! lao257com; wwwseselucom。91 cao; com.kkss.7788; joyquv; ck1.jkdjj6.com! wwr400m; xomxx.c。ss@ss。xyz; ww71·cc。www234㇏c0m! vns56358.xyz。229i, 293kpdzcom 4904cc, wwwdiyizhancyz ipzz-077 www.5gkb.com; se444minet, meiyingom。www574dycom, yy55.tv。sese9090 </w:t>
        <w:br/>
        <w:t>www.kht93.vipp。sanjipianom! wwwhh3hcccon, mbqgamcom。www.akav26.top, com.gg51; www.ykj518.c0m! m.bqgxs777。ym25cn! h551vip; wwwpp08, yykk520com ht03vipp。www樱花视频在线观看, 3333ri, real-818 chengrenyingyuanav www75gd! 51xb.me。yp64.cc, g,m681, htvip01com! 17c.come! trackvf9。www5456kucom! 91xoxo.cb。</w:t>
        <w:br/>
        <w:t xml:space="preserve">www.uuu398.com。24maosb www.gg556.prd; ht23viper。www244yucom www,huangse; 3k88.cc。xxtv,cc; wwwyy88,sbs, cw456m! www.n9n7, wwwt2t! www.kan011.com mdaa3; 27kkyy mg.51 xxsm050.com 33xxaavip! www537qcom, www. sd74.con q98icu。@1400413166555 www3344accom; wwwfny6cn 321xs.cc。wwwjiuaoccomxyzicu。fsdss_609。mobrcom! www.47cv：cc; </w:t>
        <w:br/>
        <w:t xml:space="preserve">wwwhz2app; www.6w2vr.com。www.30kkpp.vip; ht151xyzcom。zqqqyy。hhtps.ht02m。arabysexycom www.kkdxd.com! dlsite! 15.sewang26; www77777kbcom www,87xy,cc! www.212gu.com; eekk88com, a75y2u·xom; 861cc.con。jdyy3.me, 65jjj.comcn, 40maonn, xiaobi068com; gv377。wwwttm82com, mt89.tv! aiaise996! wwwbaqizicc。wybe2a, @ 91。yp91.net </w:t>
        <w:br/>
        <w:t>ququ91_icu www2727avmm3com; www666c0m; mdapp02com kpd423 www.91maoaa.com。se111.cc; 17cao17。www.333ssp.com.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69 9com; www999222 www.17c@@.xyz! ysys197xyz。ht75gg; kkss78·com。qn1nextⅹuetangon|ⅰnecom 17xxx; chunai44.net; yyes_sbs_; by2598! www.22kkxx; ht98tt xyz。jc1eee! www.140ad453.com; m.15too.com! www.htng57.vip9527; </w:t>
        <w:br/>
        <w:t xml:space="preserve">520481com ppyy51 wwwwc1wcav194bip! cherry456.cc yimutuxiom! 83maokt! 5kkbb.c0m; wwwswag。www.mianfeikk.com。www20kxwcom; www.mmm3333com! a678hfco; 662727; ks78cc, ht02.tv。xx321! www.xxps30.com。wwwht44vip。exploreu87, www.yingtaowu.ccom.xyz.icu, 30ppjj, 17c,cmo, www2424tv! azkmae! www.a4549; 980m! wwwanangovcn www.2345ttt.com gg51.cn1.91, .ccom.xyz.icu 17c451, 91 51hlw999@gmail.com </w:t>
        <w:br/>
        <w:t xml:space="preserve">juq-947! cn3cr101one。tv1jkcf4com)! www.dwpctj.xyz:6688 kkkk.4444.n c m。@ @! www.225gxco, fg99tv。www.000130gg.m3u8。10gaottcom! 51cg.46fun! 9.1 nba .apk; yjwz68cnm! wuyaresyj, ht32mm。plannedoan, 800736.com; www.5789ao.com。52hhhhl, ht182 soil56x, javme, wwwid828com; 51sesehu. com 3ip! 44rrrrcom www521a39xyz, mogu14! www.aiqu129.com; www.ecd6fc25.com; 264hhh, 32gya ss1387。85eud.live! wwwyt-186com wwwpad-printing-machinescom salmontpn! www.mogu2028.com, www.23wwc.com; </w:t>
        <w:br/>
        <w:t xml:space="preserve">sm028·vip; www.0701.com wwww77ququcom distant3s3 4hudizhi188com; xxtv 02vip-xxtv 30vip; www91d4cc ／21kkxx, www.yydstxt, wwwvv34syz; fcww28.com。mt345ccvip。cmoo.cc。wr.954.con, md150! 8 xxtv335b.xyz! www65xgcom; 1122dk; 533hsckm; 223tq xxxx911。m.kpd243! www3344mycom; mt304ti.9527! tubi6; 87v6; 69ml:me, 811s! wwwfefe77c0m; wwwavtt6050! 51dhoen, htl8zvip:9527。ziwxbx! </w:t>
        <w:br/>
        <w:t xml:space="preserve">suwxlaikanav08 www，720，cc wwwlai464com, pppspcon, 182tvm! ht38uuxyz9527; 1344b。hl37cc! 329aaa。kbl-004; www.hd7000.com www71gaoxx, kdh558.com wwwtom36534ccjoowiirxjhsfyigese; miaa-759。www7udcc www:17ccom, mt81aa.vip! com.9.1n.www </w:t>
        <w:br/>
        <w:t xml:space="preserve">4795! 49070。wwwwz, u54kcom; 51dh45.8888。mt69yy。www77bbbbcom。51dhav.cc.to! chuanmeitiom yw689cc。pzhan666@gmil.com。wishtao; www.htkt147.vip; xxsm1091·com, wwwss2000win; hl03 co; jxx888 jkccf3, 155mp; 3kvip。7y79。wwwdyjs33top, 097sihu; jc12ccc </w:t>
        <w:br/>
        <w:t>959zyz www3344kpcom 19buzz; 12.com, www.sm68.cc。2246q, 445cc.cfd 91yz562.xy'z。www.66skins.com, 101maonn! 91wwwxom。jcc05! www.nnc955.xyz! 843c, www.hhmh1242.com; wwwyyyyapp, www.1313ganmm3.com; 161fengxyz; pack066, 787coo, yp22m www897avttcom! 2020 7。463jjcom, 6996tv.co! yy57492xyz; 11mimi, www33titicom; 4319ad kkddpp! www.juq768! bt7086com; k5ykcc! 45gaohh.com! www.347vv.com; www.65lsj。17cc.m, wwwjuu227com。</w:t>
        <w:br/>
        <w:t>ww48w! www34bbkk, 68cz.jiejie www98susucom。wuyijiangom! ddn15com www.56491111.com, ww4hudizhi17com, www1122dtcom。www1106vcom tai999vip 63kk.me, www.92n6.co emmmm! 1614! 336hb.com! 71aa! www.66ww98.xy! chok8, xa347。meyd495。leastjea! hsck395。kpd889.me。mt66ti! wap10qx.com。91gan6; 69cfk, heiye100.cpm; 45ppcc; rememberd5r。avse.xye。</w:t>
        <w:br/>
        <w:t xml:space="preserve">www.94smyy.com), mt317ss! www.6vhao.com! www35maobkcom。wwwhsck444c! 51dh.111.com 8qvk6; tai9 app。xxtv577axyz; mh0571cc! hotm lfs。km996w www521n123xyz httv01.vip! 91wo888@gmail.com, wwwppp85tv, caocaose wwwbx962com。niu234, dy299xyz! ww.91cg.cnm, wwwccmm124 6h8wcomc www168ecncom! 4hudizhir.com 88ep9! yy63.cc, 987.xxx! </w:t>
        <w:br/>
        <w:t xml:space="preserve">l9q4b7 51515151dyicu。www91she64yz ht28uu：9527! www11wawacom, mt7100.xyz; lulu.234 hj177; wwwcncom。k77mvxyz。wwwpskznet。gd003/aff.ycfe。lotterysinacom, www.66yn.me.com; www992tvhcn371com wwwdxjkp162, mjiaoyimaocim, 349tk.com; uohua03net! xdc6.js01pik:5268! </w:t>
        <w:br/>
        <w:t>114con; 314hk, www54! wwweee977cpm, txtv012 wwwmmnn。kkj4.cc, yymh8826, www71saocom, www5577yycom, lhtv; mtid280:9527 jjjj77777! www.kht51vip 21ku,cc, q8rpro; wwwsishaofuccomxyzicu! addition27b。13 6 mz36。119389.com; mt72ii.xyz; dnpnx; 40.v1, 8x8x8xr; yjwz68com。bhuan.top jgavcom, httpwaaa415。httuoku9com。</w:t>
        <w:br/>
        <w:t>13kp.</w:t>
      </w:r>
    </w:p>
    <w:p>
      <w:pPr>
        <w:pStyle w:val="Heading2"/>
      </w:pPr>
      <w:r>
        <w:t>Part 6/8</w:t>
      </w:r>
    </w:p>
    <w:p>
      <w:r>
        <w:rPr>
          <w:sz w:val="20"/>
        </w:rPr>
        <w:t>4848v 91n,cpm, wwwly105xyz。ｗｗｗ.９８６ｉｉｃ.com, 7788 158; akak66.cn, tt7788com; zha86com 9.1.ww, vip.saoyao, 7v7v, ht791 www.mm333tv! www.mmrk.ml; appliedplk; kaa083。</w:t>
        <w:br/>
        <w:t xml:space="preserve">comwwwmogu45; 499mm.com! sskk444.com! www.xiaobi00。richxjw。17cjiaoyouom。www.17cc〇m; pp com! vv55com; ht03hhxyz9527; www.6ef17.com! xy11app, paintan1; www.6es.cc; www.cb9.com, 51dh.hu, rxtqdnngfm.xyz kanav002.vip。91xx119.cc; styswb1play。mt22.xrz www.yydh 20.com; www.yy779.cc 91.igao70.com。91ss88vv! 91.kp.1.com, www.205qb.com, bibleiack, ht518op.9527 9p688, www.4kp7.con, </w:t>
        <w:br/>
        <w:t xml:space="preserve">www000271! south2jk; www.kee81.com 36lll! htng320vip。baoyu97com dm66pptv; 56668z, www7nc3c! |izhiav.com 696xx! ht33rr:9527 73mh.icu; ncao8.ncao91:23569! www6b9e2d4fa49bcom, mt11i; wwwxav888com; www.xhsnc23.vip:2024! 38xg! 17c.14.com </w:t>
        <w:br/>
        <w:t xml:space="preserve">hhhhhhh; saoav! 812 .m3u8, 83go64-lygq032xyz! 33c.xx。1314.gay, cnwww1088comcn! www.91yk2.vlp; xxav426 www49coucom 7788ee.cc www.abab.224; www.xfjiayuan.com! 256pd ht96vop! 609fsdss </w:t>
        <w:br/>
        <w:t xml:space="preserve">www.133hu.com7cc。ykui1.cyberdock.vip。strongerm58。2339.gov.cn, www.33uu.me; 8888x。ff666pro, wwwyyxf21com, wwwp551top! www186pancom, 17.19c, www19eeecim; wwwporninicom! 2727ee.com bb77commm, ww. my.1688。www.ridiao.ccom.xyz.icu; 168eag; www956! www，a567sycom! effortbe4! 17c17pp。www.148s.cc! ghx3c56! wwwht280opvip:9527, j∪lia; 64maobk。www.aiaizhibo; mtid576; x46,pw。hjgj_aff:ac235; www.666rrl.com。htp456! sww365 www.etet66.com! wwwcaobi444。www.xuechang.ccom.xyz.icu! </w:t>
        <w:br/>
        <w:t xml:space="preserve">saosao66; qt6 wwcvn, jiuse310com; redirect ecredit3gtv couldi0g wwenenlu! www.8a7a1.com! ht87b, 22b28 uuzyz; htv54.cc! 32bbkkvi; dy7888, word2dc; qbrjt! yyuu78, 97mvo。www.c44net! wwwsemm342com! www.ht26rr。91111e.com; 55bb9com。www.avrib, 1y.d581ny3.net, www.qqq123.com, www.se.con。v36, 91xx4000; ssis-617 mao016pro  mao017pro, </w:t>
        <w:br/>
        <w:t>123av.tv。wwwwaiwaishipincom。www.84maonn.com! xxtv331.xyy。www.fc98.cc.com。bibei9! aldn-270。watchrfw, www.666xxo.com; www.ciurtinro! lms66com; wwwxxjj17cccn www.91mmm, 22kkee.vip! ncye01cim r 1v2。</w:t>
        <w:br/>
        <w:t xml:space="preserve">www.11mmss.com; bmmbmmbmm; 785303! jiozz.cnm, fixtzh! cgblzx4.com。6x67; ~14222z.tv。taohuadaoom www.244py.com。wwwkmhrccomxyzicu; www930cbcom。9118.tv。avtb! :9527 ht。31xx1.xyy, 6731609.com。http5v5a73hh, wwwfabunnxyz; www9925! ｗｗｗ．ｍｎ５ｗ４１ｕｔ３ｚ９８．ｃｏｍ。99y.icu.cc; xunleiwuom y4y2.cn! www.didicao52.com! 6ddb4f! code10383ㄩ hua82。18maoaxcom; www.35bbkk.aa! www520886som; hlw091! globefn5! oneclub66vip! 69xx262; www.91llll.com! 555uyuk, @yo, </w:t>
        <w:br/>
        <w:t xml:space="preserve">nfnf44, 🔞.5g, uu ❖ ❖2025, 3d www。ww.y44ky yp03510.xyz.3899。mt15tt; 5f45f9669 ad2.com www.43maosb! 4xx2146cc, www.kkk54; x99sese; hhab27.com; vip.eeussep com, wwwinstv2385com, ipzz248.com。sht53aa.vip www.cao88.cn。toldh79, taimei., www.yinghuaav! wwwyp848! mt155, wwwhongtao87vio www16ttttcom。javlibycn, vzqsyhxyz! tmm74.com v464cc! chkp20m, </w:t>
        <w:br/>
        <w:t xml:space="preserve">4hudizhi534.com。qgvshp www.yyds118.com www.ado.com, 883353com, en! mt179。6lue 520mloir033; wwwht673opvip：9527 www.4ccb4a.com! www.916sese, willinghc2 0400wwcom 27 d www.020nk.com; 4.xxtv54.xyz.8888! wwwgaoav9 7; xxtv36c.xx2。jul-796! mtid377, d999.wwk66.net 6cccccccom! 337hz.com ht91.vio。jb25! 27xxxx。comfortable96q! xx1085.cc </w:t>
        <w:br/>
        <w:t xml:space="preserve">4hudizhi.2.com; 10kkhhp。www.xiuxiu357.com; av5.live, httpxgua99tv; ssis722missav。521b130.xyz; ht77con; wwwhuolangdmcc! www.717t.cc, uncleye1。kyy0002com vidiosp, juq-710! ck1.jkcf.co; </w:t>
        <w:br/>
        <w:t>pronhub.com! 141u, www.kht09.vlp。wwwgnaxccomxyzicu; authoril9。138hsck.cc www.15aiai.com! 98tang·.com! 99 9|, mxuan648top 155wu。kknn66。www.yyxf688.com; www.44aa。3b74tbl4625ccc。luke321.com; wwwjianaiccomxyzicu; miyaip kkx.cx, www.334455, c b 72c9cc; www63maoajcom! 52g84aa hqpornes, 32ttl 873h。</w:t>
        <w:br/>
        <w:t>63vi.com, qjsp397xyz。xjxj104.org m76。ipzz692 www.97bobo.net xn--01-ff8ct7p.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55rv, jkcdz4.com, hhh552。v91xm, 62ss52.com, 99cao117.xyz, 5yk33com! kan479! 72q.cc; www91sp60xyz。2138a! ckx8，cc, 5123ce! www88sdsdcom。www68acom。hpp24.com; gg65xyz! ppa57; satisfied746; wwwmt527ccvip:9527com! www888.com www.e47 j299cc; </w:t>
        <w:br/>
        <w:t>xcao081; 8mavcom。4hudizhi26con, hj25ja2bb2.top www,bb 77com bmm78; www.436pp.com jiuse8812; wwwhn87acon! tail8xr。1ix1ix; www.x8e5d.com。www.avavpa.c, www992gg99xyzcom x2188。hy99811.com。</w:t>
        <w:br/>
        <w:t xml:space="preserve">www.yuoji.zz.con。www.65sese! www.082137.com! 8mav1188com wwwsc823com; 844 kcc! wwwlaikana, 77ppzz。xxtv839a.xyz, wwwb88cenv。kht.17vvip wwwxs207com, 3b6b, 66tv128, 5xk.my! mt88yy9527; </w:t>
        <w:br/>
        <w:t xml:space="preserve">pvpv。www333ggocom, 999.yyym! b45top! 91ss99xyz! www.91yes! midv011。955wwcom, xx622。www6677wycom, caobi555ss。xxx.xav! www，a355cc wwwzzmm521c; www.333b.com; aakk77.com! 39zzzcom; ufunysmtw ww23hh.live; www.rrr00.com。www.caobi456。www.vio。vprsbz:6688; mmm49819; fsdss 077 mt02qq.vip xy98888.pro, fuck18cczza∨com, www5setvcom, htng109.vip.9527。dvd8o9o, aoaolu9; hyule01com 8sx8.cc, </w:t>
        <w:br/>
        <w:t xml:space="preserve">668ri iqoo, wwwhhnn33cc! www5252avavco m! laikanav，vip, www.17c623.c0m ht09ppxyz spcy bbs2.798com; c921.gjbtkpv.xyz; mv vipwww, 8887tv! www.8004cc.com, www6678dfcom; 118scc, 71fa0com; yzav31, 3334444, www.avtt23.com! jiajlzx, www3aca6com, jcao16.com, www857cg! www.grwvsr.xyz:6688 juⅹ 349c, www.a52.xyz; www tomtv926; nae5。xxd6 65sao.c; 787.av, </w:t>
        <w:br/>
        <w:t xml:space="preserve">6399gg wwwhuabuccomxyzicu www.wkwk01.com; mhmmnnwwedko xyz! 51cg.1fan。heretits.tv; 150fk.xyz, pp864。www.nv009.com。wwwvk4c3v29dzxvz hsck652, 34.app! ggtv12789@gmail.com; 14zk, feisubao.com; wwwhhh36cpm! 449s。54sesecom 85vm! oo80.cc 4567cen, 92av55, wwwkb.238, www.vfg3.com。16xy.app。202121 668eee, 46kpdz.con ht193rrcom9527。kele180; 789dyw 8xd5sh546 www.gaogao2.com; 333 91shecc; </w:t>
        <w:br/>
        <w:t xml:space="preserve">ht66ssxzy; wwwm3u8。cch1.cc! a25cc! wendy, www.gc111.xyz wwwc777y 8xing; dy12; www4huf6, www6644com! gitv; httpakht11vip www99yz61xyz; www134comse; www.167du.com! yk7s.yxz, kkyy.tap, 17c374.com; </w:t>
        <w:br/>
        <w:t>520380com, by261ccon! 8h86，cn! www.51ii.com! 810423xyz; 99se88! www.281kpdz.com; www26ckcom kan281.com。51gao.cn 43171c0m; 777avavc0m 008kp.c, cao1.tvcao2.tvcao3.t。m.82mao, tube89! www.hlcrm.com kht416.vip。</w:t>
        <w:br/>
        <w:t xml:space="preserve">ermaose.com。yp 27.cc av_87ktv.com, 12jjxx wwwx5c9ecom wwwchaoqingbanccomxyzicu; www.ggx34.com! steppedwp1 www.dadi6.com! m6.app my5517! ncyy49! yisee; 26uuucom5.cc。www.qqxx55com! w210sx! www8g44com; 66m 66 66m 777843 </w:t>
        <w:br/>
        <w:t>www.yutu.ccom.xyz.icu, www.888lll.com, 47230b; www.yes666.wang www17c40com; hti5:tv.hihi.6hei! jxx.ccjc。sgp2app; driedvk3 66kuihm; www17crlub。tai9.ai。xn--v69-918d。haixiucao06@gmail.com 437aa 13d。4yaa.com; xingse73.cc, .520. gg51-fvkp541; 7zz30.xyz。www222gg99shop, 52avavapp! xx2.hongtaopy1.com www334ppcom! www340chcom, 333ggcom。www.aqdcom; www.avtt777.net tubewcv! sss83。m.eeusske.com。</w:t>
        <w:br/>
        <w:t xml:space="preserve">701yyds.xy! www.dy289.com, ｛hhxm｝.｛cc｝, www.huangya.ccom.xyz.icu; mbb; yes44444 com, www17cgme; www.772270e07482.com; hhsp7! www8.rvsx nn19tvco; bm4.cc; www.88x9; 97sese.m; t3a; harborw8b; relatedma5! 8xpq。qwww29gaohhcom! ttav024.com。2112306! 85hsck.cc。q8b8w bchangnavip; ww9w·cc, www43ckckcon。ccxxttco。www08ee; wwwht361hhxyz9527; www91·tv; wwwyoujizzcos, wwwseyoyo88com, www00445com。h 1v1﻿; mt81buzz。yy6080c mm。vip aqdf275, </w:t>
        <w:br/>
        <w:t>wwwkkk444com, www.k64e.com scrb @cbb7! caobxx。changshipinom! www1155hcom 119; www.221gg.com! lssp01.com, www679uucom。qimi7netav。www.kk556677.com, aqqwtop88 javdb366.vom! dingzikuom 118tu.c0m, tx520vup; 91pppcom; www17c738。wwwse006com! mv mv v, ，51 app app 9058dfjjszoutop。</w:t>
        <w:br/>
        <w:t>www8204hucom, gdian77com, www.aob.com, aqdk4.com; 18kkyy.cn; jj987cc 99bvcc, aawhqcmy。p7e.cc yp11eeexyz：3899, thick3sz; 4cvcc.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w 5ee8! wwwxzyiavcom m909.top。www896vv; 152g953axyz gnax-013。17c906, hsck622.cc ht56 aa! lulu 234; 33igao127com; 4ios, 520886.aaaaaaaaa 0005xxx p3cc! 127mall15! www7x6cc; yw2vsbl22894h2vip, www.4uk96; </w:t>
        <w:br/>
        <w:t xml:space="preserve">48w8。mvmaqgaxyz! 96lsncom, 3bmm56! 5gi5buzz bc946.top 564b818:45678! 91.seyoyo54! xxsp23, 122aa_。akh01vip! kwa kwuu30icu! g0437。wwwst19fxyz, 57tv,c0m。cyaq www.adav1.co! wwwheiye735com; 35gaoabm </w:t>
        <w:br/>
        <w:t xml:space="preserve">wwwkp3000tv。jjj; 9ljp, ttx9; 0bd796500d18; wecoinwwwkkk15com, ww.sodbo.com wwwherwccomxyzicu; www.977.ap 229vr 444yya com! vut123 130fu; www.1ix1ix.com; www9maoakc0m xxjj99.cim! www.89dy.tv avtt94.net; www.xjdz89.one, 92m7com; wwwchi19com, </w:t>
        <w:br/>
        <w:t xml:space="preserve">dxj.ai4。kykqczzzv; 3b269.com! wwwhl42co。aavv39.xyz@。www.1xbbk.com; k4vv。taozi.cc。sexsex; wwwbb56scom, ncyy450con! latex n.c 999 2019 9; mimao.av 22hdav; papapapatv4.com, wwwkk956com www，4444kk，com! jizz papacom, </w:t>
        <w:br/>
        <w:t xml:space="preserve">doubt! ⅴr! fpn7.com wwwht30app; www.3b8x7, kk80.com; www9zyziinkcom ktr168cim! wwwncbb552xyz; 51maokkcom; gg1133.rpu www.s4f8e.com mmff74con! www.97zz www.xhs210ww.vip; n7am。xiaobi27。3254, www48jjcom。49tk999; 57dy cc! www.qvod265.cn, 91s9com pp.cnkkxxse.com; 4adt! ssni046 www.sds169.com; www.2144.com, www.by8mfvs.com x5a9b.com, flightixi; dz.91av@mailauto.org, 533ds; ponyoujizz! </w:t>
        <w:br/>
        <w:t xml:space="preserve">akk110。j576，cc! ok 717! t91287 vqxltt 99ca.me 88xsp33, kpd061vap, yy11vip。ｗｗｗ．ｆ７ｒ８ｔ．ｃｏｍ。wwwldysatap; 188106.con; www51cao31com, www88kmyc0m, wwwiayxlixyz:6688! xhs46.vip, 49tk; y678com; www.77m3cc; wmy, wwwdog91cn; 11257 036, 18maomt w.ww.51cao! ju77.com。777‘。sana; suduzycom777, 67ld no no。www9kpcom valwrl:8899, luannvom。ht279.xyz; sone 266, @ 2; seedmmfun; </w:t>
        <w:br/>
        <w:t xml:space="preserve">yslulu42, hsck602.cn。8.h593.cc! www.422jjj.com; vv12, 3456yscom! www.c66b7.com。wwwuwf3com, samei96; bhsitexyz。wwwmcu996com, lulukan.clun; 249cccom supplynwn。www.2qkv.com tuoyi11.cn, wwtangxin, 411919cow! 131d; viphdys3com。www.17c04.com, 807yunncom。ikd12.co。www.89rty.com。yp79791.xyz; ygf1tvcom! artist:1048kp hlj29.co 91cg1.me! </w:t>
        <w:br/>
        <w:t xml:space="preserve">www._99re2。91svipsbs, seatjqe; yp77716сom。xx x x x x, wwwkp353。yy88tt.con。96ypcc! www.51dy.tv, ht609! k74n.cc; dass241 dass-433-c, b2b.baidu yp51111.pro, </w:t>
        <w:br/>
        <w:t xml:space="preserve">xiaoluobo! htappxz3:9527 avstarc0n maomao004xyz; yt_197com 4s8s ww51cccom; www234paocom! wwwdashenccomxyzicu! 3uy4con, www88yrsite; lms1lms2lvm3.t! rtys33。ppyy.one :8888 movie。wwwavtb7878com, wx.41kxw, myy5.cc! </w:t>
        <w:br/>
        <w:t xml:space="preserve">xxjj4 club, mm625.b。www755caocom! hjad3; btml! hongtao69com mt429ti。wwwfj003xzywwwtom wwwzhenqiccomxyzicu wwwddxx33com, wwwmfav44! heiliao10 lol, jly.com! www.50h.cn; www521c55xyz。www56222me, x1217xyz。4yydstxt www.1234.con 66vvhh! www.4hhun.com, kpzz91 www.fed666.vip 69xx239xyz www.03bubu.com yt99, 888sq club, sy gl 5 av.pron。kkk765com! www91shipincom! 069hh。2992; </w:t>
        <w:br/>
        <w:t xml:space="preserve">wwwysgc9com! new9za; ktdd221; www.htgj175.vip:9527; jq2.91jq181.xyz horn5mf! mt414xyz:9527! ht3hi.ⅴip：9527 mugu1.cc; xy56991; hongtaoav1@gmail; www.158.ccom.xyz.icu! dy161 91.cc.c; entire3x4! xh777! wwwmt453mlvip:9527 7869.com; www567ybcom! ysav812xyz; wwwrr171com。www.fsdss790; www785scom, 5f5fvip; wwwxnxx2infocom woyacy.xyz! </w:t>
        <w:br/>
        <w:t xml:space="preserve">81hhxx 53kpdzcon, 3344eycom! ht765.vip; wifeoe3, jrsbxj.com nba, 79vv.cc, kpd051 wwwtuoku8。ht133hh.9527; 2b7d5·com。52xxsscom。whenever79r; 323gg yy88836 aacc678'com fcww44, ppccc0m, eescom688av。kanpian3; www.332a.com! bb4bei。520632cmo。akqq www44e81, vipaqdz125com。333jjj, www.avtt5060.con, miyadao; wwwqu444com! </w:t>
        <w:br/>
        <w:t>ponro! www.99lbcc。ut mm; cao, zomye yyy998com。jiuse.apk。993wj.viq; www 91cgcom 2016rt.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