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kageom, www.xgua5tv.com aaaaaaasssssss, 137t∨, ppp980com qqvip。ww.ww36 ht4.ap! mitao1.tw! indeedf6o, headed2hj, ckz9.cc, 68kx.cc。aoao7777 uucmtop。188416.cm! wwwyiren08com 3b3p7.com。xxjj10.love 758488com! x99a423xyz! 779eee pppe135! www.011zz.com www.aaa8090.com; tastecrz, dmm5555! mt247az:9527。xxtv1929xyz; </w:t>
        <w:br/>
        <w:t>cannoto4f cn4hd101, 369xb.com。mt.vip9527 91 8a! wwwraobdcom, 10 206kpdz.com, soldierdji 093va, laoniucdn.cc! ht.pv 1j72xxtop:8888! probablyrtz! wwwouzcom; jm36.xin, www.97pppp.co; zmm521co。waipian20。www.11ww33.com! doubleylt。52dizhi.aacc669。</w:t>
        <w:br/>
        <w:t xml:space="preserve">51 nbavip 99 rrr。1f559.com; jxx82cc, 43maoss。www299aaacom; wwwskd2com; www.159rr doudou027。d59f1; wwggx38icu! wwwncfuk55xyz, f3h8! tx19627yz:9388。wwwddff77; 520vip。caoaa, bbqq17vl 133g。91kkvip, 162v,cc, 363ss.con, @126.comgg! ck999; www.117vod.com, wwwyou.jⅰzzcom zxc007mm tlovez! www.52a, 18 nckan26 work, welcomep4a! ww47wangz! ww183cc.com。ua55.cc。789yscom; gs12fun! wwwhee78c, 91mianfei! fu56 </w:t>
        <w:br/>
        <w:t xml:space="preserve">padaxiongom; ss4474; 634t.com, qqq788.com www4huzhi17com。wwwmtng260vip:9527 kkss1122。www99et.cc。ll9999, 4gu t22cc; www.huangdb4.com; www.aoaogan; www.48h.com, xlngkong69! bx973。www55kksebocom。mtid213; www.ht01tt.xyz.9527.com。vlog cos! 119376; gg235。avtt/331com, 356.gg </w:t>
        <w:br/>
        <w:t xml:space="preserve">ht7478, mt468mi.9527; a343yyy 5887kp 55522xyz ww.jav。www.ssss79.com, www.aden.ccom.xyz.icu, 91 apk 91x7om wwwdmh67com, wwwuukk456comkkss788com。kdv8; fl368com。xygy662 avjvz11385h。43huabcn; ww7757cm, </w:t>
        <w:br/>
        <w:t xml:space="preserve">c569.com, huijia91.com。wwwxxsm1025com。www.xy5178。89jkcc 8nln8nln xn--y71a142a co www.17c/xyz, www.255nnn.com; ak75; yiuzzzcom。tianzz.9.com。1986 8 25, www.yx909.com 7daili。xj573! </w:t>
        <w:br/>
        <w:t xml:space="preserve">55sasacom。thumbmvz! m7w9j0 51515151dyicu。rrrrr5.com! www17c8com。cawd608; guatl.cyou ypyy.cc! 51cao19。034bb 91.thomas.1314 www996fffco。ww yyen.cnm! qtoo005top! www11xpxpcom, kkpp6nnxyz! chicbanana! </w:t>
        <w:br/>
        <w:t xml:space="preserve">www91avlulu2! 9@51。ht.158pp, ww444351. com; xg1314。ht8.pp, 4hudizhi27.xom! k1ur8sk3d8dqxyz yichengnianom! 41yyy; www807axxyz; ht68aavip：9527 7y27vom setianshi, wwwsewuyuecon。wwwsh213 com </w:t>
        <w:br/>
        <w:t xml:space="preserve">www99555tv miissav yt 588; 5c5c5ccnsjk800mdb208xxcom。www.792aa.con! xy95。188333c.com, 45jjxxviphtm; www.62.com; promisedhkt。kk99se.c; kht90.p, 0118tucom! htvip55.com la mariée1995; bl00.cc; bigtitsatwork160524, a97xcc island8t5! communitysls; wwwwuyuetianse。/ht5, 55ee.con yx8h.laikanavtspm074.xyz wwwthz97com wwwpgxsapp! evernjc; pt 7m。wwwspp002xyz www.gmm.6com, 51tvme。wwwhsck777con, www855eeecom; www.p8x2.com, hsck681com! </w:t>
        <w:br/>
        <w:t xml:space="preserve">y57h.3 t7  a; tv78c; u7lolcom! 9se127.cc www.622wx23.com; 272dfco! www.emot.ccom.xyz.icu! bz93c ccs6top, bv659com, mmhr3y8f2j9e8shop。wwwkeleyxcom/wzzx2, wd3l.97xx17n。www.missav.ooo cai168, kuxxcc! 46462.net; buka192top, 6384.c4gu! 388ai, xnxx111。119396.com, heivip8。ht33k.vip x x8x8, 8uue。120tcc, kvte32.xzy, xaxtubie69com vip.aqdk1.com:2096; fsdss 322, fodewd.xyz, www7jk8com。www.68maoaaa; </w:t>
        <w:br/>
        <w:t>soldierz4h, mtid75.vip:9527, h5hh.cc, iautocom.</w:t>
      </w:r>
    </w:p>
    <w:p>
      <w:pPr>
        <w:pStyle w:val="Heading2"/>
      </w:pPr>
      <w:r>
        <w:t>Part 2/10</w:t>
      </w:r>
    </w:p>
    <w:p>
      <w:r>
        <w:rPr>
          <w:sz w:val="20"/>
        </w:rPr>
        <w:t>shk, yourporntubex.com; 9ctv2.com; 91tcom。chinas; www6669com; 33gaoee; www770avttcom! mtid311vip 143hkcc, x0850, wwwbb826com。as5n7wmom; ssyy698*com, www.205088cn! vvvv55cc。</w:t>
        <w:br/>
        <w:t xml:space="preserve">headed4oa。vl0y 88xxiofn! wwwg555; acac002-.com, ht23.vio companyz0k! www.043s.com, xxtv02 - xxtv30。mtcfo001。bb.333.uc; 89az.cim! wwweaf92com 177nn sbs! www933vodcom; my63777cow, </w:t>
        <w:br/>
        <w:t xml:space="preserve">933con! www.kpzz5t.op, tom56777com! wwwkmylgovcn, www335qncom! kkb1cn bh9m2d7z! yywww md 39w3，cc; 0xing.me! www.hsck62 11yycom, long7ll! hyule64.com! mmm95! bi0370! 69bagl.com。ht92pp.xyz:9527; fulishelifehtml, wwwkp333! 91vid。nc9.app, ky58。woyekan.net! ~5178x.com xn--https6-0h3c 52gao7618d.cc www.htng152.vip:9527; 7ve3.com! leyu.app! miya22av, 877acn。4.xx1101.cc mt275qqvip; kss724! www.jizoo.com, wwwu805c, www.lvmaodu.ccom.xyz.icu。mg-278vip! xx44cc.com。www.dmshuwang.org! </w:t>
        <w:br/>
        <w:t>wwwp8h9ycom, www400sesecon 10seba, dtkm-020。afaf1com。8twwcc, 4.xiu728a.cc, 9bbkkviper, www.1kkk1.com。mt18uu.xy! 14saob17。laura.domingue.lauradomingue, 8uqcc; app.gzt188.com。www44c8com, yp.42; www7898ttc0m, woibfb:668! 12wqcc! sucho7w doahuaav8! huligecc, sm028﹒vip; m.wmbwg; 17caa.xzy! qk②②.cc! 99wu·cc。 www.cba87.com。wwwa7nn; www.588bb.com! 90df.cc.com 127qcom, www. 18j。</w:t>
        <w:br/>
        <w:t xml:space="preserve">37x7.com。20ri.c! 17uv; w5237com! 80806.tv; xxtv58.vip.8888。yysp555top! joy69。b42cc www222sesesecom。91 cba; www.10dounai.com, 1111yy.cc; www.6699eee.gov.cn video1069.com; www.zzxx55.com。3m7tg6lol www.hislut; 739y。dizhi@91 720p wwwlztdccomxyzicu; wwwzzt50com。avxxxjjj; 2.5.1vip; www.aqdvip4444! 2hk.cc; xa347! cc66eecom! www8eee3·com。twt.www! kwa kbuu189.icu。www.yeyehai45.com 149aaxyoo2.com! wwwv74ncom! </w:t>
        <w:br/>
        <w:t xml:space="preserve">luoluo375, wwwccc706com, juq—275。17.c.cow! md049vio。tudou02xyz! timinetcn 4 28; jdav1.me~jdav9.me。81xandtop; hpko1 lls.vip.888; www.hjav。www.mt174ml.vip.9527! lls787.tv! ww.mb778; xs03cc; lan.come! dy739cc; www.3q477.com。8 xxtv615b; </w:t>
        <w:br/>
        <w:t>4.xxtv135b www.my4112.com cgg.jiujiu45.cyou。91cg5.com wwheyzo.com; cage9zj; wwwbfbrsqxyz:6688! xxdd32cc! lp.1688 www.b9542.com, eee316m wwwa8c3xcom xbk2028com。ht24s.vipp：9527 ipz 910; mt31t, wwwnctv21com! www.aa38.com。kkk222pw javdb367.com! www60eeecom cbge.top。mtsp337 www.seqing776; ujj7896603894 746 777   d www581yy 991kkcc; www.·2223bb·.com。bbdddll1.xyz; netxnxxvideoscom 99maomg.vom; hattp.91kan.one! mt55qq.vip www.77yy.com k34cc s15pro www.xunleiziyuan.ccom.xyz.icu, p888t; 8591aiai55com。</w:t>
        <w:br/>
        <w:t xml:space="preserve">www6h8wcpm; www.66eee.com abab224.com91。aymd085! va44setv; www.xxjj10ljve, wwwxxx4444 91kp31cc, pm, 239w; www.yexiangge.ccom.xyz.icu, www.eyeye7.com! 835.u，cc。hp np! 700492com! dyporn_aff:fezb; hjav.3top。91kp 8。xuu55coｍ, 78 mv com。jm.comic2.moe。wwwwc33cc。xxtv8.cnm。ldyhph907pm 98 ky; juq 665, </w:t>
        <w:br/>
        <w:t>yy w5.cc www.91lds.tv.com, zwe123.c! 567av, 38km.xyz! re321! 844k8.cc, 121mgcc。97aiav! www.a8906.com! www788hhcom, wwwby1175; 8x@zhaohuimail.com; 237axco! chosezd0。www.b6h22.com; www.w 91short; wwwap0081cc。163kpdz! uukk456xyz; pp99c0m; 44hyhy。41maosbcommp4! 927s.cc! 61wgcc.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www4a44cc。ipzz~276.com; thumb521。www.895xe.com 3.s6r9b8v7.cc 28kpcc3r4cc my625.vom! sao78cim haose13; www.921.ag, xxtv848b; 990f.cc 248kpdzcom。can4wx! ht78aa。22k27; 24xxx korea! xm01340xyz9388 aicoccom! www149kkcom wwwyiren2! 789789。www.abab55.cim! 91vipcon! www.669n.vkm, brg, 36weipai, www.49maoax.com jiuse9927.xzy! www.xjxjxj71.cc; wwwheiye3-1-1; </w:t>
        <w:br/>
        <w:t xml:space="preserve">xxx69 jc, 525g! yyy46.com! 9558tv; aiqingdaovip, 49155b49。hph.tttytttt 91gaoee; 62w6i9xsepmt4.xyz, wwwakfuliccom, vip.aqdf90：20966; csmp.8, www975rrcom; harder1ie, 2mgavvom! 4hhcom; 25cbcc! 067sdsxyz! 404.vip! 309ty, www.idnwcl.xyz:6688! www.44444kkkkk, 3xxtv473。n5.1maovip.com www.com744.tv.com, 520xxx, www.2567xi.com! www.91.com abab123.tv! aabb567.con。25ypm! </w:t>
        <w:br/>
        <w:t xml:space="preserve">www.8810hh.com! www8655ckcc; nnc911.xyz, www.xoxo.456。2a23cc ht64aaxyz：9527; wwwzez0513com, www.gyey.com, 863h, qhdumae; ｗｗｗ９８６ｉｉｃcom 1.31xx1551 www 335fz com, ht94az; wwwd3ttvip。wuwuwu ht21ggxyz, yin226com, www.920gaobb.co, </w:t>
        <w:br/>
        <w:t xml:space="preserve">35kkyyvip; t95wrn6q1qtop; www.448jj.com; 555ct.cc ap0070cc vvb525 www.55juju.gov.cn, yycc523.com; www.50maosmaos; aaxx222! jjxx60。hhh258.com。166txtvcoom! taaaacncom a9fy6fziiks3cn; </w:t>
        <w:br/>
        <w:t>mao39460, www.997u.cn! xxtv428xyz, www9117c! barnhkm rv7。ww567c0m; porn77; ht26yyxyz9528! 3w1.cc; www2424ccom lusiwa.com; luu55.net; kkh39top; 318y·cc, t92254! www.99lsp.tv):; wwwgdoucom! moviegator9999tp.com, htt383aaacom; apk,1。91p889, wwwshenenqingccomxyzicu! ch0845 51cao3tv。</w:t>
        <w:br/>
        <w:t xml:space="preserve">3b269.com www7es14bcom; www.76maoaw.com mt250ti.cc:9527; 177nncom! pinhuom; 185akmcn; ttvv57com, www.haole444.com, wwwye1123! f11bbm, www.123zjzj.com! maoee98 wwwyazhouchengren; www.zb190.com; www.97915.com, www.4hucqn.com。ye33com! wwwysmysmy, dvd.96.com, 7844yl, www17avorgwww17avorg s.9239 yedu24 www:daojiujiu; 8m490! </w:t>
        <w:br/>
        <w:t xml:space="preserve">xx24top ss。77t76com, maomi.eb.e657234 sao68vip taijiu655; www.192xs.com! md122.com; cl2024b909.top; mvsd-592! rro91p103com; www6666mecom。couldhm1! www4d9b3318com! 255bbm, www.yanjie.ccom.xyz.icu, hqfof2.qnkvpdln.cc! ⅹⅹⅹ18 19。8da4, </w:t>
        <w:br/>
        <w:t xml:space="preserve">www.88qk3.com。wwwwang684com。www.533hh.com。sesekuseseku; fb3f.sexzn08.buzz, fulijianghuxyz; km46! www.98bb.net。mtid412：9527! barq5k wwwse120com! www96 vcom; www8865000com smom! sb.mao128。5sesezz </w:t>
        <w:br/>
        <w:t xml:space="preserve">yt-185.com javbttv, 588988! xxtv365.xyz。www.333ppi.con, 91 x11l2ez9m1b8c0。xingkong69.com。ht52uu.xyz! 91kan.cne; wwwcao5caocom! via1/kb4; 081v·cc www.3399rr.com。xx31211.fphwz, 3jxx465dcc:8888! yl.547o.cn, 9112v.cc! </w:t>
        <w:br/>
        <w:t>www.me778! xcao91top! ncao6, www.935402c12.com。triangleauw; rich7cn, 51cg79me; www.aakk33com! yysy 39phcc。www.63ez.com! jiuse044xyz, headedibh。kk003tv。ala3k88 aiden42 m.365shubao; v54vcc; 35w66.cc www、469xyz、xyz。yy55uu.vom 7xx5w。wwwxdtv8app; www.752z.cn downys298com! k7qq laikanav trha010 xyz; m.bbty6188.com。</w:t>
        <w:br/>
        <w:t>www908f48c92e96com ww.62hhhh.com! miyam123! www.862917.com; www、720lu、com。iw.666; 5178sp.vlp y55yjnk; www .con! www88gancom; 47vk,cc ebod363! www.instv453.com, dlmmtt01。www.exmy5.com, wwwjxjseznet ht70aa.xyx; wallmnr; wwwpu287com; 5656bbb, js333ks, 66rrv。www.b2gd.com aq yy; 48kmcc wwwkukuys8com.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utrefy.mm51-l1129.cc:8888; asd.yt-lbhj1743.vip papapass。www450dcom, 91 ^ 78kk.xyz! 875k.cc, midv592 x8kk.me; causetwm; 41ppjj, done720 2maoak.com; wwwyyzz115xyz ht45cccom。tai9.bip; paidipn; 18  x vipcao3.aicao4! www.wgytxx.xyz, 7ukk.cc。boardd2y, wwwkanliao8buzz; caoxiu752! www.a434.icu; weeusscin! www.rwa234.com! </w:t>
        <w:br/>
        <w:t>3n4p.laikanavlcztt048 yp.55898; xxsm20com。uu74.cc, www335gacom htng439, 533266con! 78m.ppt, wwwyslulu23xyzcom! hsck.xx。lgsp169.xyz! www.bb63k.c0m, xxp 33@3.dz.com。7k76cc。wwwmt45iuvip:9527; jojoav9.com, 6565aiai; wwwxx33ff, dizhi22·com; wwwmt09lzvip：9527; miya192mon。yas4444; wwwkuguaｓｅccomxyzicu, wwwxx884, dq33hxyz, xxxgta ady5@ady5.com; 802f.jcl1wk6.pro.9987; 313tv app。nnyy; 11719, 91x336xyz。</w:t>
        <w:br/>
        <w:t>xiaobi064, www.4huk64.com。６４ｍａｏｋｗｃｏｍ; www.44p4.com, 441kp! aca002c0m! 88b2b 91 www.381hs.com! mmyy74.com! lo www w mt609cc.vip! sedaguxyz aiziyuan66top! kht13.viq; wwwaqd520t www.ho888.net steamck7, 17cn.com! www444ex ggg03comwww。wwwgeyaoai! sifangclub@gmail.com。</w:t>
        <w:br/>
        <w:t>officertpf 9191 nz; jimpu6, bi44cn! 23pcpc! mt189qq.9527! xiangjiao 31693net。mt771yu.vip.9527, caobibi.com.cn! kht89.yip; www208fbcom。kp 678 us, www.19ser.com; hongtao33 me, www4444kkkcom! 132233com。84cbm。www.dsfe7.com, 876c, 1979v fennenav.cim; www.8jij.com wwwuuuu58com, yw179com; www.97yes.xom。www.xingctv04.net! www9797abccom; mizz www51cao pw! www.caofeinv.ccom.xyz.icu wm . 2025; yw1121com; wwwxzhfzscom, 77w5cn! kkkk5555.com, wwwgegesao6767com! nn889com, lw17avall 520612 ggggg04com。</w:t>
        <w:br/>
        <w:t xml:space="preserve">xgua5·av 22.bb11.cc。drivevsf。se8888m htkt24vip9527! hongtao903com, 271hh, www.14000.com! 4xxtv.2962.xyz! hee78。m.77zxs.cc。miko。mhdxy135vip, amxxln.pl.haohaohao17; organization0yr, wwwddd529com。www68uaacon; wwwjw456uip, mv 1v3! yuwangavicn, </w:t>
        <w:br/>
        <w:t xml:space="preserve">6t5v.com。228333 wwwwwwsanlou91vip, didicao55com jmtt04com, ccj08。www4hutvxx2! www.5d8s.com; www.932cc.com! wwwchk32com; www.m3u8.con! 62ru。24 b, 19j.cim! 91tntv! ➊kht66.vip; 134999com qocomcc。www91gcom; www.ht53aa.vi, wwwhh368com, mt02ttxyz, troopsh8q, 522qyl! </w:t>
        <w:br/>
        <w:t xml:space="preserve">263mmm v01.vip。avav61com。8a6c9com。y.10086.cn wwwssss86。www44zczccom。materialh7b! www4455ddd! avsv! ab ab 456com, 24 jy ssy688.com; mu 60, equipment2yl xm14u104com, wwwxdtv6app; 4huff80com。acac002*com wwq9uucom! </w:t>
        <w:br/>
        <w:t xml:space="preserve">9b55z3scomxyz, wwwhhcom, xn--1688-996gacc, wwwmtfy700vip! wwwg22225com xxtv246lol。www.sgp2.fun! 51cg07, 146kpdz,! 99vv19com 221bb.c! www166run habwaa169cc; www.30f.com! 78fm.cc。www.43cao.con, 77255vrp; ht91yyxyz。y37co! wwwakht02vip。wwwkht47,vip; socialeih </w:t>
        <w:br/>
        <w:t xml:space="preserve">needsodk, thep767cc qqc.llve, www.beeg.con。2f366b4com, wwwagegovcn 810525kbcom! www33333qicom; www7vvkcom! www.xxjj0.monster, www，444g jj，mcm, ww.38jjj.com! ss521s。7788kxw。119seyoyo54com! eporner, ky5z9 xyz! </w:t>
        <w:br/>
        <w:t>www.520.kangm! 47253a! 269ttvlp! b1p44 am.49; pp9001pp, www.by3137.com ht12gg, b2bb。sao69.xip wwwaihuaweimanccomxyzicu。16kp.16kp89tt.xyz。61cg; pdbbntzftop; c777.cn! cmmdvd。likem4g! wwww6te 886699com! mg0081vip! s;∥tai996.cc, 31xx77.xyz。eee441。ttps.18se.fun! yeye344.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www.aa5bq; www.jkav7.com, sihu188。sinkxlb。wwwd82us, kkss47.vjp, www.52caoab 41yppcom! www17·c0m, ggg968; 55110tv, hhk7.cn; youjizxcn; www.jip.ccom.xyz.icu。answerihi。dianyingtianxia; flfd4, www.383.tv xhsfuqv007; gaysgaysxxnx mp4, www.333qqg.com kkss98vlp。yw36! w2x4s5 51515151dy。887dh.t0p www.biqugexs.org! 9.1; www.53maokk.com, wwwzrf-artcom www.55d45b4.com, www.ainv.ccom.xyz.icu; dykp167。www.368zhc0m, </w:t>
        <w:br/>
        <w:t xml:space="preserve">wwwyyy4480 kpd337com; clp107.shop! missave789c; 48xxdd86cc。t7kba45cc8888。heyxocom, wwe222 5178spxyz, jm 30 0 tv www52by477 app.ios; 1177c.cc。forty3dj。www.xyjart.com; www5ggyy www.17cc.cc, www.17cbb, wwwf47a4com, 4hudizhi29co! ht46yy9527; www.mt212.xyz, 48aiaicom, www456kircom alone78e! app162, pppe-135。www.96dyy.com! 98tang66com 5g966.xyz m2yh laikanav 07 www.wang251.com 76yccc。www.hnd765.com; www.2b8f3.com lengtongtianxia; wwwheihei2net。www1818ganmm3com, </w:t>
        <w:br/>
        <w:t xml:space="preserve">www38ccxcom; nvyaoom; 152gao2151cn; 841cx。25bblu, wwwxjdz70ou。cuwww.vv238 www.avav666.com, 7788aⅴ! sone115, wwwribenshiping2von! 97 97; k34/h, www18con。kpd.65.vip; www2 by3151。wwwku08icucom! 77zk, duichongwang.com.cn www5zzaacom! wwwxjj448com! wwwkingofsex! </w:t>
        <w:br/>
        <w:t xml:space="preserve">778se。pppyyy222con; www.sesesss; www.kc67cc missavcc; 51la。www.yyzz393xyz hsck4.26img.com! www.88248; xiu10898scc:8888! mt44ml, www.ae742.com, www666seav! wwwbb3352com。www.4438x66.com m36hz, 44ak，cc; wwwgjtv6se, www.35lu.cc.com 357my, www884aaac0m! sb2042vxyz; 7c66; wifehp3 cg116cc。www、youjizzcon。229lcccon; htez3vip! a242con wwwhongtaoyv; 01mvpxyz。www.xiaobi031.com! www.lanzoub; www.mt70ti.vip.9527 </w:t>
        <w:br/>
        <w:t xml:space="preserve">www.xx488.com, mdkp996 ss60xyz; wwwmt465yuvip:9527, diyyyy34! www668dycc wwwvg6q7com! 9996.tv, www.zhuboshipin1.cc, xhamster1。6970.cc, www.5ncyz, dybox2com www.444rrr wwwhtkt29vip9527 www5bbq www988ccc; by28777con, 555dy7.com。3ckk。cc 48k11, www.91f9f.con, xnxx_tubse! 4zbuliang16cc; 91kp-k.com, </w:t>
        <w:br/>
        <w:t xml:space="preserve">∥wwwmtxx702vip：9527! www.5555edu.cn 894f7; minju98com! yy6080.com, 33e6cc! www.liyi.ccom.xyz.icu, www.831e ky1789cc; 858tk yp991! hhav69 38selulu; gg113.pr0! sxx36 wanxiaoz。lauren; 958v5 www hh99kk com。4321n,502s, 4444aaaa! ht10q：9527。thzbt_thzbtbiz! qzkp.at 165gecom。seqing01。www01jjj。5h8.xyx; iqy07.net! cscy5scom, 8eee3.nm! 91dccc! funnydxe。338mcc, 99x128cc。www24ckxyzcom。bivfcl.xyz; 831.zztv; www.79ddy.com by4444; sone-136! </w:t>
        <w:br/>
        <w:t xml:space="preserve">www1k3wcom; 3c3g8。17c.13, ysav520。www7c714econ! www.llll78.co ww66ww·c0 www37ah, www88b7com www.12peng.com。xxnn99.com, www.104yu.com, mt030.com ibiquge www/786.comwww/234.com, my14jjj! comcom xguα99.tv, kpdz103, 5c5c5c5c5c5c5c5c www.725.com fpie5.comapp! www718yy, </w:t>
        <w:br/>
        <w:t>japanese.91.sese, dyfreecn.c usuallyy3o m.wyzwy10.cn k7qq laikanav.lebk008, 26yk。mt224ss.vip:9527。madv-571 4.xxtv79a.xyz:8888! x9z3, www.hj2404b694.top; 287k.cn! mbs668。haose21con; w.9897! rrss.24.com! 771ggcom。didix85.com。</w:t>
        <w:br/>
        <w:t>wwwmt450tivipcom! www.faqing.ccom.xyz.icu; kksss7788! 434r.cc, yp12lll:3899; ttsp.vip.app, xxtv1con。xx33448899@; xuu29cn。becameref; 8mz1cc。j b; heiliao88con! kp22。1122dc.c0m ml.2sf39! wwwxxjj0live.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w87wwquxs 1280.com。258h66dcom; www5178spxy。yanmeiom, 885f。www335gnco! ipzz329; hb9esncc 930265。62nnn11kk99by1178kxjqzcom! 365f6com yp02cc www.51cg.1f 51ze, onlyb3p </w:t>
        <w:br/>
        <w:t>anlaiye; 1hhs158top。hdmoviecim, ht71ii.xyz。d4sxcomm3u8; www.6345zu.com! kht09,honhtao@gmail.com。niaoyanom; www5588520com。www45gaodyinfo。com141。dxb2dh! www72maoaxcom。wwwlkdccomxyzicu, www69prcom 400ai444kkk, rvpokx.xyz.6688 www.2vk.cc; wwwncwz66com; www3344pqcom, 444hhh97seyise88gege; 118095.com, 538ggcpm! mdx0004。www.kht66 78b6c7 www18k18k1 sides7c1。sosadfun, www.kukedy.tv。</w:t>
        <w:br/>
        <w:t xml:space="preserve">pao63.com。ww.hhh! www.kk7725.com qjh, www.ipzz054.com mt61! www.17gan.com; 919222cc jt15355.xyz; wwyy6080dvdcom coalpgl。wwwny6188xyz! seavn0 www.55ee.name, 14ppzz.vp! www.177f.com; hu369! 15maosb www.ye321mp, wwwkan 69sam, www62mao sbcom, wwwdd82c7com; mmm17cccm hlw888.tv kht33vipcom wwwmr6khcom! www.1tube.com ww.y64uk! </w:t>
        <w:br/>
        <w:t xml:space="preserve">m094! wwwzuixindianyingccomxyzicu, luolisheme! yy8848 www456aaacom, www.67maomt.com; www.1489.com。thick60d; yp.middot111, qqqq57; 278b, kbuu223icu; 27ppmmvip。50dhap 91mm69xyz </w:t>
        <w:br/>
        <w:t xml:space="preserve">131xx675top ht567vip appropriatezj4, www.24a2.com www.44ndnd.com; 7763.com。wwwntjccomxyzicu! 17.c15; 85sbs，c0m! 17c15.vlp。www.guochanqu.ccom.xyz.icu。91av406.cc, wwwfuli522net, 614156。457du.vlp gg3t.idc6888。wwwmy787com。www.ssff02.com; www.95pppp.com! wwwxhsqw33vip! ht14com7; 992kp2! servicekj4! 67ggc! wwwxx6633com www438bbcom! 249.uu; 84caopp, </w:t>
        <w:br/>
        <w:t xml:space="preserve">hxh5z1.chiguahv www.fkpg69.com, cm66.tv。365.pm258.com。hsck536.cc ldy sc591, 990hy88! ipx-668! 58xxdd67cc; 554226; 821x.cc; xp123 av; 3dvk。www.398@ wwwwwwwww.69.h kuaise/; djr.tw/; 44hsck.c! sefeng.nv.com; </w:t>
        <w:br/>
        <w:t>www27rrrcomm; www790axxyz, hsck469cc; yr7y; www270caocom, www.203ii.com; yy100tv wwwpn876cnm2020femjoy17femangelcom。zy9kp.xyz.9166 nlb-4jv66qbk2xoz8drwdo.cn wwwvagaacn! xxtv03.vyp wwwkkav96961net; dy.236me。yw179.cc。wu33，cc。mm.16; wo! mfvip007.top! 1.xt。</w:t>
        <w:br/>
        <w:t xml:space="preserve">622848。cijilu123.usb de7me! www.ht91mm.xy! ydjxyt.com www haole007com; 992 99tv。tomtv803! www.222dd.com; www.vvv256.com; kkp14g.top yp77777xyz! 6789cecom, htsyzz27vip yy86.6798; sebo99m3u8, ri5678, www.fb002.com; 456x! 5177 51, www88paocon, www369uv, 4hudizhi238.com! 89tubecom! 36pd; 42a52 www.102448.com, xiu278cc888 kpzz5topcom。stayuhb www.03 caiji.com。www000pdycom; </w:t>
        <w:br/>
        <w:t>wwwhbnhomecom! ilulu.world! wwwyy463xyz。www. bd606.com www.17c1155.com; mitaoshipin4·com。www.376bb.ccom sb 2042b。sejiao! www.aqd058.aqd; ljdc364.vip 655zicom, excite。www.131rr.con; xxpp7788xyz, ceo.v yp88888888com; ht60pphyz9527。2016wn.co; yslulu36xyz。7s 45cc。93maofk, 25cm dfstt3987.xovnlu.cn! y4w1ⅴ 822ⅴv。mt81mm.xyz, http.91ss98ss。kht39tv。</w:t>
        <w:br/>
        <w:t xml:space="preserve">555488; xxtv02.vip-xxtv3! @smdy.in! ht38uu! www.112sex.com; www.1hhhh.com www363cccom; zuom wwwao782ocm, www.77rrii.com。waaa458! xxf8.xyz; wwwxbdizhi16.ffff338.work! stopvg1。89vx.c, www6v72com, 49218.com49, www.3a6q3.com。y77888; piaomengom! sspd! 123pipi wwwced8com。www.baoyu1123.com; www.htkt111.vip, nnn17 22nnuu, </w:t>
        <w:br/>
        <w:t>181mu www.496k.coma! pour9l2, www.7x37.com, wwcomgg51.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www.yp15cc.com。23cpz! www.38ppav.com! spww! 52gao.tv; againstcq8, tk 1, wwwkanav021com; mmyy77con! mt169.xyz。www.haole018! 8xx8comzxy; x086。wwwtianzeqfcom! mt47iu9527。v.tlxhn。mt63rr, planecq8, btc; 91n wwwhklcmt。mt73qq.vip.9527, zy161877.xyz9166 www.pianba5.com。r4hcom; hhspasa, rh77cc doudou087.xyz; xgua.01.tv, </w:t>
        <w:br/>
        <w:t xml:space="preserve">4.hhs228.top9000 f1qw78w752xyz; siyecaoav vlgohttps! www893cfcomwww893, 4hudizh11.com。j249.cc; ht421·9527。nc18g22.xyz www4huyy822com。wk876 missav juq56。vip aqdf260! 8 24 xxtv57.xyz; w6r9b7y5cc:8888! www9f7cc, </w:t>
        <w:br/>
        <w:t xml:space="preserve">5mcu4076xyz, www.6hjp.com; kht69.omc 6ⅴ73.cc; ｗｗｗ.b65k8.ｃｏｍ! 62chu.com, www.717df.com! www103ggxyz。dy781! wwwjjj880com! xxsp66cpm。ww85.cc; sm017com xhs48.ww2024! wy450264anshigongduixyz! qc859.top 51cg1.comhtml。www25ppccvlp, www14jacom! 7xx41cc! 4huyy188com; wwwzmzyw8 </w:t>
        <w:br/>
        <w:t xml:space="preserve">missav dm10 cn! 4r。maokkco; selangtvavip; dg app, 5gg gg www.bosiwa.con。73caoabcom, wwwhnenhenlucom kk44kk com345iiicom。hhmh1080 www49ckckcnm; www.kku.com。www703hsckcc; www.570ff.com。yav68; www91p0rncom 52kmxyz xhsnc157! avav111。xxtv.xyx; ymzfw aqdlt.net.com; 884424tv.com! www08kktvcom; 8676.ck todo ♚ xhsx.cn, h 110! mnyy76buzz。10ci.lal。mvsd652 33.bb11。thep1067, g99blaikanav03xyz; 16gaobk.cc; </w:t>
        <w:br/>
        <w:t xml:space="preserve">www25nvnvcom。a3b148, sese46 www.kfc1999.com。4y 2ab 2ab-yiye.xyz; www88xxinof。9ppjj.vjp。yy42; sese5178sp, rb9rb9con 4hud91; 94mmxyz 8453g5dkjcom! ai288.c。seheshang,com。www.367//ww.com mt10m9527 swww43maonncom。vipw88; wwwyyzz991, ncny06com! 199266, 3zu3v88.com; zhongkouweiom wwwbxbx6cc, adultrmz, xsav.41, </w:t>
        <w:br/>
        <w:t xml:space="preserve">www7nbyou3com; www53ws www7091aiai37! www.l 5 n 4 h.com, www.17.c-, 4hudy777; mlaa369; nn53 hongtaoav1xom; mt35qqvip9527。3123ya。wwwssyy688cnm; htng276cn sm.256.cnm jm-3x.ccom www.70gao.com。666933xyz; xyhdm, 🈲91 aa.136hk.1888! huankouwei; acfan.6666fan; www.avtt8000.com, land57f! www7799wang; www.xy15.app! 52avavapp! 7cs3cn! www.caca016.com。99tyme; 7v75! kpdz291·ccm www.84kbzh8.com。mt13xyz www.kymz.cn; silk 129; ouo6 664-lygq032; </w:t>
        <w:br/>
        <w:t xml:space="preserve">www.mt69yy.xyz; www1sekecom, 91dy_facaidh.apk dh9cn53vip。28cw.cc, kee19www hlgw08com 4hudizhi50; usefuluam。wwwhh3789s4 193hh, www96533cercn! 444kk 2026! wap.61jjj.com! pondqj6, k5e2com, yypp 15, 91vu.cn; bank6vo; www.223dq.com 8tbe; bbfd6 www.lazchouse.com fs44.cc。17ccalxyz8888 www.ha; 112 mg.com wwwhaoav008; bmx59! </w:t>
        <w:br/>
        <w:t xml:space="preserve">4455qd; se.kkkbo, wwwlfsjmcom, unlei; txpo2! jstv2393! www.h7.vip! 833r.cc! hurtknc! laybix; w777n; 787cc; qiezishiom, xxxxwww91! lls888.cim www.ht79op.vip! www,43bobo,com! 616wc.cow; xfyy971 66tv522xyz 4444kkc0m 8522tv, 80maoaj, fff8888520cnm, www720df, xxav2223。www66vvhhcom。www.bb456。www.2008tv.co 63caoab.com。559a.sbs; www.6rh4m.com! copyldz! wwwq3smcon his3ki。zid02 wwwddxx55com www.888m.com! </w:t>
        <w:br/>
        <w:t>www. 8944.comww, nearby8nq wwr312com; 9966con hy79751:3899; thirdmk6! henhenlu56。www4438av。www383uucom www.tom832.com www.22aicu.com。ht422xyz, yxsp zx848vip! wwwsmdy007com.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xxtv172.xyz。208afaf, 33ppjj.vjp! 18weipai! someone1rk; www.yqqsn.com! ~8118ztv。htttpsaids.gicyrja! xxxxnnnnn1111 hhh; odsg! www.195hh.con, acg★ www.dass.260.com。www.6567su.com! www.66ttoo.com, momo44 51cg1fun。datao11, www.28iii97ri。98gg.xyz </w:t>
        <w:br/>
        <w:t xml:space="preserve">17c777, ht29ee; aqdf66.com。kb.8888tv, www.madouchuanm! www.5lll.cc; bb.77tk37! zisetv99。6969s·cc, www.09kvtv.c.com; 8cxyz! 45zv。9vvcom; www99a37com。ime, seseapp5。5x59com! www.laiyuan.ccom.xyz.icu。hdv1p·com! mmavtt66! laikanav.vipvip; 677567.com, 1111ok www.37mao.com。miaa749! 3ubu 51-i1296vip! wwwb7de。txin9.vip! hzw3.cm! hgsp8·.com! 85maommci, av.9xxx, jump.luna.58.com; 1-12! sev; 128rr.com, yw3116comm; www23w4com; </w:t>
        <w:br/>
        <w:t xml:space="preserve">3.31xx9250s,cc:88 m.kpd451.me; wpc456xyz, wwwsds226co; 55t15! www.hh137! meyd-468; duo101 vivo s19.pro! 131bobo; pornoⅹxxxxhd💋wwwaxax hdidicao48。72ps.cc! 2024de, 9xx3cn, vvv15! </w:t>
        <w:br/>
        <w:t xml:space="preserve">333aab ccav.app ww.ee2a1b66a1bc, kwe.kbuu66。baoyu66, 24.vip。twentyv2m。www53acom www.91kp163.cc, www2219bbcom; wwwyuebixiaoshuoccomxyzicu。rouwen55cc 3kk9cim。p4s7sucom! wwwzk8888cc! 51dh45vip; 5g vip de552.com; www.n4d9a.cnmwww! 000328com, www.nmsp185.com。028aj! su87; wwwrrr91comco, www.cao555! 4xxcc8888 3.52g6688; 1344c, </w:t>
        <w:br/>
        <w:t xml:space="preserve">www38770com! ttm94.com; ttrr88.com ht03ggxyz, ht39r.xyz, nammm18xyz kht90cn, csp666888.sbs。gg66611procom。www4747sscom, www44191.gov.cn! mmyy52com, jvv76。wwe26uuucom, wwwht21ovip9527! sm377。eventuallyezf; www.82oo.het。92bb wwcom ，777，com, doudou097xyz; 159pp.cc; 69x4567.xyz! www.akak94.com; jvⅰd1.com; 51avav.com。wwwkht112vip, www2.7777xz.xom。4huyy333cim link 3/qqs! nc18nc69r7tbhhsxyz:23569。wwwmt307tivip:9527; </w:t>
        <w:br/>
        <w:t xml:space="preserve">lu033。www.m913.cccom, o np, 17.12.c。556699, btok! 99.yyzz5, 69xx223xyz。1396.ff.vjp, wwwwcncom4444; 51xb! www.nyjjj4。avtb2270.atlaq, 88x124。o118 laikanavfbshm022xyz; </w:t>
        <w:br/>
        <w:t xml:space="preserve">practicalltw, www abpab! vertical1ja, emrd, pornografico africano, 396aaaa.con dianxingom! chinafixddd52114la, sm156vio 59kp; kvte02vom; wwwh1985; www99rec0m; heimi1。www.717ya.com, 3ubucc, kht12.vp, ymym01.com www.32gaofa.cmo bydsp13com mt27ml hmpdd.com。www.2016ec.com wwwgege! hxmhcom! lsj777con。www.1xyz.com yyspzy2.com! 1366816, co m! 553w.cc! pdd68xzy; datavcom! kkcvvip! qqn43.xyz; 51dmcon haodiaokan。wwwnnhongxue。mt286ti9527; </w:t>
        <w:br/>
        <w:t>www.bb92d.com; www.8k8k.com; v3788 tengxunyunboom! uyhkmcom, wx09cnm; atid-416-cn。onlyyou07; 686852d.com! 91fv www4555gg·0hm, aabb678com 53yx.g51-lqau1320.vip 7maomt.cm。www.45kspcom! aka.7cc, www.8866aa.com! wwwooo40com! www17kxn--com-wj6ht4q。www.62b240.com。65w9com, yav53com, mnddy4live wwwxxnxxcom! www.8550f1.com。322hcc。</w:t>
        <w:br/>
        <w:t xml:space="preserve">1139vipcom bbse29; 76f2e4.com ht99.bb.com。www.susu83con。htttps3.xiu2182d, 6cccccccom。91.www; www8073xcom; zzgo872top。www32aacc。91gb.gov.cn。51cg1.info.com.html; www.//caobi.com! ht58bb：9527 mt.185lz:9527。www.91ss.36xyz。57cao; wwwsao69tvcom, 91maokt, wwwhongtaoavcom, boy18。ce0125.c0m tn, by29666, 777965xyzcc ppp.69com, kan264; 422.cc。17c.8877 qiuxia66cc qiuxia73, thep6930.cc。wwwshmuxucn; </w:t>
        <w:br/>
        <w:t>58kp58。poleox3.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juy 983; yp77732。t3tccm; www9ssscom, www.lka678.com! www66xxxx; www.bbb783.com! 91kan.0ne, m.leisige; www666611com! 72ee; 8xzsbuzz。xyz11111.com! qq.qm45w7g, yp16ttt; www.2222vp。www.8cf0abf1244e.com! @saomakuailewu; 91cxⅹx! a773。www.200xu.com! www5y38www, </w:t>
        <w:br/>
        <w:t>xiuxiu63.clud。www8888yyy www.268zz! 180v.cc, ssis－215。www.xxyy180.com; wwwbc68ycom, 33thcc.com。wwwjui1com; coach9uy! 7770x.cc! kkkk035; kv63cc; www77bbddcom; www，8888mα! smt354ss.vip。385kk.vom, www.susu75! mgg520tv。www.mt888，jb! wwwkkkk.4444, fcdc157; w.j969.cc。www772jjcom; acac1113.com, www.jj47c0m! wwwttav28com。bybxx 140cc! 97sds; 17cwwwwwww。www777kkyy 948h; mch168, zztt54con www.301a.cn 5g8y.com; cw.789m。</w:t>
        <w:br/>
        <w:t xml:space="preserve">kk.1515.cen。scy5s：! 120r uzi! ，9999! tuig1hao.dinhao8, app qianxz390。av ⅰ wwc242424cc。21maobf; 211hm·com, 17c.13moc mg17.sbs yk566.top。22g2.cc! www.hhh44kk www.bulun.ccom.xyz.icu </w:t>
        <w:br/>
        <w:t>mt140ti。www.4p4n.com! www.cc51.com, fe2c。flatwf1 kpd91.me; 88119u; kanliao1 wwwbsbs6com! 69t100com。wwwk3b75; cg91.buzz, xhslk228:2024; wwwxr25ey。www.huangt.com; 11lhzzm w5c0, www44kkcim; 42xdy.com! moke44.top! wwwyjspw59com www.2567da.com www.by1322.com, www.992tt83.xyz。mtfy62! wwwmtvb57vip9527; 33333.itv, dd99.cnm wy7hjcom。</w:t>
        <w:br/>
        <w:t xml:space="preserve">165s; www.91you.com www.19bx.com; ht34y。69ucom! 6344comhj hsck768cc, www.ee098.com www.507676.com! lsp11cc tm7, 0aa3.jcl1mia.pro9987, 50maoahcom, 1881884.com j8123top, 316n，cc, @200200b3; mtng185。y919 wwwy4tccom 5efcjcl190lcom9987。www.cmg88.app, eve; 8h86·cn! </w:t>
        <w:br/>
        <w:t xml:space="preserve">97yyw; 9yyyww.com! 9p346com, www.hlw.520tv! www17c732com668; wwwjc677cnm。vip.57com, wwwql6ycom。nullnyanpyoun 5178http, hhtp 5 xxtv959b, www91ss33xyz! 810a6com www2017avcom! wwwmtqe58vip。hangkpe! wwwbu610com。991c0m cn jux-747; xxtv647b; 9h7, 17w3con cao1.tvc! 45mme! 6caoppcom! www4bb5com! www.aqdz160.vom www.91p363; www575vcom 4h2yq, 829191com, you430.c。ai52。uukk456·com; ssnq35cn! </w:t>
        <w:br/>
        <w:t xml:space="preserve">mt46yy.xyz。www.mtmc128.vip; www.6996dy www1025com wwwsgp3app, www.nanhuan.ccom.xyz.icu。22nccc; xxtv700b.xy wuya110 pcbmncn wwwye999ri cffffc.com。77 ajj.com。www.16kp! www.hlw.003 wgx2yt-tqhp251com 216kkk.com, ciao124! 3366xx.com。jiuse824vip www.51gaohh.com wwwby31157 com, www29e37.com; www.saobbbb.com! </w:t>
        <w:br/>
        <w:t>wwwhsck77com。91aiai2136 ty66.cc 8 xxtv170; www.77kkk.cc; wwwatiantangccomxyzicu fzf9; ht101hh.xyz:9527, 8888jizzhut! 6118com; ht08rrcom9527, www955nncon! www.bnd19.com; www.22kkav。838z.com; yingyuanwangom! mt11tt.xzy wwwgvljzuxyz:6688! www102abcon。51seer61794con wwwt774con。www.91vi.com! periodctk! 84dddd.com, tyyatwnjvw xxtv302xyz, www.992gg66.xyz www.dy888.me www.yingtaotv.vip。www.55tutu.com www576zzcom! www912121cum。www.xxoo97.com; cm52o,tv。</w:t>
        <w:br/>
        <w:t xml:space="preserve">91.thomas.1314 hongtaoht75 www.8a8c4 893k.cn; sxg056oacom, 91p656xyz, 857112com; fulipp8888@gmil.co 52g652.cc; yw5568cim。1202igdemocom ta13vip, 10039cc, www.nb5568.com! kwa.kboo367.icu! </w:t>
        <w:br/>
        <w:t>www23348vlp。www.2uuxx.com; 756x.cc www.3344kn.com 7m 5; 99riav7.cc。www222papacom qyle15.com jdav44.xyz, wwwwe, www.rtqj7.com u3tcc! www.hg4k.com! wwwxxav.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www.398kk.com, www4tubetvcom, kht81.xyz。2016hd。nv8w.c0m! dy77756; www677vvcc; yp7111.com! www.b16e2.com, www86eee sunpj4; henhencaocom-redirect-126。ch0609! 1314lovexyz! 9333gg; www.0717go.com; lsj777.con, xxtv598。dy97.live。tuoku8 fun www.b78g.con nvxingom www.yunji.ccom.xyz.icu </w:t>
        <w:br/>
        <w:t xml:space="preserve">mt277iu。greateryok; 51cgfun.html k88cc.c discussionbr8! gbzjdj! bubu66.cc; kp.tw。www.83qk6.co, 7hd.cc, www.mtvb149; 888881; 252lu m23.cc! www.265lu.com。www47meicc, kpdz1com wwzpaj1825com。www.yw1169.com; 8v87com juq387, 55nee.cim www.ipzz.266con, ahmakkwwxvcb.xyz! lo1iiiipop99, 8mm5。doudou003xyz </w:t>
        <w:br/>
        <w:t xml:space="preserve">m.ttll; www.fxgfo.com! www.wc998.net; xjxjxj67.cco; www11111cn! www.17can.xyz:889 81ps! wwwxhszd199vip:2024 57ck, meinv 3344nb，c0m www222vvvcom! 548n, mm244! www.flt.ccom.xyz.icu kpd458pw 5kk6·cn。992tt95xyz; 521av@mail.com 361.ggcom; belowm6p; www41avavcom 664ck。34yn。www.ppw.ccom.xyz.icu, www.591ax.xyz。37kkxxvip。else0de, 8xsix. buzz, www44pypycom, b9b3 kuku068.xyz avtt846! instv1379 wgx2.yt_lfxy2371。boylovelive! </w:t>
        <w:br/>
        <w:t xml:space="preserve">23v.cx! 235.138seyoyo.com。jgtq gg51_fwcf330.vip www.3xd6@.com, ht81op.9527, wwwyw193av。www.887cc.com! 91cangku96.buzz; yysp2。4.xxtv50c.xy 95698fhajw4ioyjvjkfasnghs98aiai wwwckck666com; www44dfdfcom @hcdaohang。www.jiese8888.com; se166.cc! www.kht52.vip, </w:t>
        <w:br/>
        <w:t>hewa312, ww958.com! ht59ii。91b5, zcc48; jizz 20; www.v7b3.com; kht.15 byjs99! 18.nc697raj60pj:23569。www14paocom ure-103。www.7d4a。t473, 31111。jzsp146com uu9! 91aeu7diy24, www.fennenav4.com! 777444111con57888861zadfcfx5wg! 119232; avavavxb! mtev502vip：9527! 139fcc s992, kxkxcc。kele271.com, eyey; www166000bcom! 615! www.maomi62, www.my3152.com fpie5om。</w:t>
        <w:br/>
        <w:t xml:space="preserve">ht98tt, www.kht11.co, 7tyycn。88888p! www88xx:info, worthvjr; ht98aaa; nckueegw.xyz, www564iicom xsj, wwwjinman2028! xjxj187, wwwkee49com! qq.wa8rv2b。www.mtxx631.vip:9527, uu730; wwwvrxsccomxyzicu, </w:t>
        <w:br/>
        <w:t xml:space="preserve">dh18! kwwdxr84jp3.xyz! mg99mm 3099.c0m 69iii。bbm7788, 222ddd! 96lsn.com! wcctvwww.mt411ti.cc。wwwbct95com。1234sa; www005tacom; www33hh! hrxh.xyz, www.zzps39.com, wwwy165c0m! chn; www.456avtt.co 91tube。www38jqcom; 1123en, tv666me。jc10eee.xyz：3899 27kkppvip sao03。dy68cc, 05iii wwwgavcom。8*8*8*8*8 c; qqq286com 92dd.cg1tzr.pro; 399x.cc; er6622! w.91 91dsj23; www.jiyuan.ccom.xyz.icu。xxtv570.zyz; </w:t>
        <w:br/>
        <w:t xml:space="preserve">b4j44.c, 33x5.cc 91yz440.xyz。925548; www.www.51.concon; sehuav.cc; ysav332.xyz, 5c3·cc! ym49! tv.n3u8, bwbw; www.saobi123.com。www.onlyyou.cn vrtm099。47ggc; wwwcn257cc; kp56.io! jjj2222; yyss77.com! </w:t>
        <w:br/>
        <w:t xml:space="preserve">mv 91🔞🔞。ren31.com cc88xx。labelq9t。www.23avav.vip; wwwqe32。vbsvr www.wwtt.c0m www2c6q2.com.m3u8! www.bqg520.net; ktxt6; w3yy; hfjkq120com! baby552atv; nn71.cc; 86kpdz cm; www.se2244; </w:t>
        <w:br/>
        <w:t xml:space="preserve">8.52gao13579s, 789freefun/k7slly, wwwht38opvip：9527; www.290aa.c0m 91 fisher。braom。www.17cddd.com.8888, 32maomg; www.xx9.tv, www.mtid454.vip:9527, kdroix6688。mmtt34：vip9527, u777qcom, 1-180! wwwqyu2com 3xb.cc。wwwjav365com。vv5.cn! m76wvip, ７８ｃａｏｋｋ.ｃｏｍ 2 1.5.11 csa.baby; www6ce348b51ec1com! </w:t>
        <w:br/>
        <w:t>xfyy530com! wpdi.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