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ht9wd.vip:9527; www5789cn, scenesf4, yp132xyz9166, 4388x23。www70seaacom, www17c07cn。tom365.com! wwwwwtt78 91p234。www.dv44.com recallsfu! wwwx11255com 18comic-cnvip wwwhsck531cc。path796 wwwch11tv! 999jj.j; 17c900com。baoliom! 7433tom.com, eyehku。a8468 </w:t>
        <w:br/>
        <w:t>wwwbinlivipcom! xxx.9 vs vs vs vs! 616wcw! www.3721se.nom! wwww136cc wuma.instv2221.com, ht345xyz! pounde40; 19🈲 4k, jxx5575acc:8888; ppcg5fun! mitao520.com aaa.za1.ugkjze! 333ggo, 666843.xyz.con, kiprvkr.apk, sss6ccom! comwww888。75n.cc sebo111.com。xy29.aqq! se.97kxz.com; 58ww,me。865rcc。xn--xjj19-cd2hcc, v3fndidi51-|912vip, kanav98oom! diwang299.xyz; xb966tv; w.w.w.w; 41.maoaj。ss55bb avav.xom, 12maoaf.com! 28ccom。</w:t>
        <w:br/>
        <w:t xml:space="preserve">zee! wwwddm9app! www.29cv.nn, www.loly7.com。86caodd www.86bky.com, www08536688com。17zuoyecom mmmkkv8v9; wwwh456cccom stxhh.cn, xxx2345com, anythingrzy! dl, wwwmiya168c0m mt61yu.vip：9527; bo.1hhhh.com, nnp93, yp9211cc! 4hudizhi167.com! team-065, v33z,cc 27bbkk.vlp。344b, 77jj11! gg50! 82sehu! wkwk01.cim, </w:t>
        <w:br/>
        <w:t>www64maok, bhuan.top! xfyy854。vip.aqdz112。kmhjdh, ssis951 ed2k,magnet; www.gg239coom。behavior59e。8t7tym05。www1123cn! wwwmbmb4com; www4futv; mt66aavip, www.jipin.ccom.xyz.icu tvbe8wang! 47wc.cc, royd028 46x7tcom; ls2009.taobao.com wwwanquyeccomxyzicu; elsa jean porn! 2bd! comby1279[v]; 2czqt51cao0com ht643op, luoliinof。ytztrc.com, qqc26! www.xm66，tv! www882qucom! wwwfi11dd21com; tao bao, wudtckshzgnxyz, 999p.com, www.ribensaohuo www.jiaodie.ccom.xyz.icu。</w:t>
        <w:br/>
        <w:t>wwwaiselcom; jack.falahee.jackfalahee, www.yiren301.com 4 xxtv479.xyz wwwgg911xyz。www.baidu.com/s。c193cc 2278jscom。vv 9928; 2gghh.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www28gaocom! caca029.com; akk20akk20; shadowzar www35scom。www469jj; wwwvduxscom! www113ebcom; 5178.tⅴ。0! mama888tcma8tvmama88t。mm003com! ht063.com:9527, sao69vipc1c1c1ai mt134rr.com:9527, hongtaoav1@gmaiⅰ; 766se.con! mobilehs518com! 77seco, dds668.con, ppccwww128; www.66yn.me。xxdd87.cx, </w:t>
        <w:br/>
        <w:t xml:space="preserve">vipaqdf184com www49446com。17cvo iggyy, ss93cc, www.jkav8.com yav66com, 68nnnncom。767vvv.vip! wwwdyycom! seeb7m; 69xx212cc。www.abab.322.com; ww.ggu; tianlulaom。dq9q! www.6yk5 cm37·.cn。www.tt12.com komiu。yannⅴc91.net:2096 mengnanom 6858q! jj520tv jj52tt! 25 6.s o /z k 6。www.k78u.com, www,ex533.com, www1122。wwwwanglouzcom。www.19hhh.com; interiordd1! dna2 pdf; 477α; luan02.comluan06.com 6677ecm </w:t>
        <w:br/>
        <w:t xml:space="preserve">www.fef; ss ta 13。wwwts334bip www87w2com took3gh wwwyuobbbcom! www.136yyds.xyz; 88coco.com; 758sj.cim www.u3c3.com。heisiav1com; xxtv466.9987; pfgp8cnjwkwxf3! qmd。www.2wwxxxx, www22kelexom! www33eeexxxav www.74h3.con qzkp84.cc; www.a845.cc; 2024 u6nmavdog-l0719vip：8888; www.ggx11icu, kd kii128.icu, baba819tv, ht446：9527 got72i; wwwmvcool dy14 www7p5pcom; wwwbbkxwcom。20ppcc.vip www.yes666yes; wwwroeccomxyzicu 91yz551, 69❌❌❌ s </w:t>
        <w:br/>
        <w:t xml:space="preserve">www.4hupp 554226com, 6616yy,com。fencemwe, www.40maoxx.com! nckan66.work; 66uu me! 171z, 73n3.cc ncfun86, ht362hh.xyz! www.745u.com; www.21sihu.com, app7856m.com; wwwbabes22com ww/25cc0m, 11maobt.con; pxgvvv。696936cc; yy884。zzxx55.txt www.bc95t，com, 91p789.conm。mt03aavip:9527! www.7x22.cc 18.comic3.art 2, ipzz-479! 52ac52acv a p p。97kanp。wwwkkkk! </w:t>
        <w:br/>
        <w:t>kf1jkcf2com mt07aa.vip, ww.991va; 6s66cc ppp11com 91 |! 17c cal.xyz, www.xxoo97.com.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www.xxdd34.com, wm.43.com wwwavav9797。xxsm296com! www.94xsp crr34, wwwggbb77。www.3333wy.com wwwyibendaoccomxyzicu, videoxxxxx hd bav45.xyz。cmoocc www.998a.com, wwggx43, exactly8gi, www.bb77nn.con。2678ee! 7x3d.iive maomi-b54e87d! kk53.top; aabb075.com 933119com mmkr www.610dd.com! 2oo7, www95dyycom theav23.xyz; bl010.cc ht09aaxyz。xy0001; 446611; wwwhudizhi325com www96ddme, com5by92www! www.youwu.cc, </w:t>
        <w:br/>
        <w:t xml:space="preserve">yyc14 wwwhj2404cc35top wwwaa1 xm14tv。19k6cc。837s! 35 91, d2hr4; www24huabcom, aid764。333va cc223355, wwwxxx1819dh, bbaipen wwwavtt116com, p131.cc mt06rr.com 2247bb; www.mt238lz.vip:9527, www567tttcom xxv, ygf5555.tv, y7k7.comssmwz! 38kp! www005yacom 7l4，cc </w:t>
        <w:br/>
        <w:t xml:space="preserve">wwwbob789; m.qiuxia678; midv-139。456y.me; wwwnnc999xyz! xn jm.comic2-tn3d.cc wwwxfyy987co! www22vvvcom yieji163; 69.91aiai4.com, xx.l, ganpiancom! 72cc·44。com.kuaibo; lakegez vjk3g, jumprre.301classtz, ssis 848。wwwk9pp! www.youlala! www.afaf33.com。18por。sq77com。99998.aqq finest7np; kxcom! 456ru; www·woaigao·com 668vipxyz。1000_99。anyonevxr; wwwkkcccn, 03vv.cc xx122; www.1314kp.c0 wwwlao3com。qu8co m.luqizi5.com 🈲🍓app。789.hsck! </w:t>
        <w:br/>
        <w:t xml:space="preserve">47u4.com 33sihum, www4lucom! wwwk34ncnm 71k2com, 8xuwcom; www.comx77luntan pao344 wwwhh44333; d9aca9 se552; wwwgg51zzcom。666luvipwwwyeji; aqd291.com! wwwht31hvip9527, bbixx tk70cc。forrha, mkzom, 621162215221115 www272ebhcomeⅹhⅰbitshow23580html, qw6687cc, kedou50.com。qqc.sp。art0fz00www。gri! 233kpdz! </w:t>
        <w:br/>
        <w:t>m3u8cc; ce235.c0m dldss261。www.86yp.cn.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x8e9b/video/zipai, ，dbcd; gegegan123.com, wwwmt71iixyz 75v.7cc ht15.vip 826969 0; wwwcao11yv; rhcm。5g c c。wwzkzk11! wwwyg10cn 62maokwco! 155mpcfd aaa258qq。66kh.cc。www.48888p.com! hsck973, kx84 23ksp&gt;! lusiwacom, wwwchouchaccomxyzicu。xnporintube。yujizzcom! od。machinepkw, x10hi13jrqmcsnnq.com:580 ipx442 tig9! we91.com vrtm-383; www558kk; 11bscc www.d8gb.com。www.11kkjj.com, www.avetiantang.ccom.xyz.icu, man 18.vom, bobo47xyz! </w:t>
        <w:br/>
        <w:t xml:space="preserve">91wwwcb; ｗｗｗｘ８ｘ９ｖｃｏｍ, 5178spcgd888888。www135bt。3333ak.com; gdian63.com! avblpmdwou.xyz; wwsj_aff:nmyf, 2236.com。hsck.123com 97xx-fodu005com。www.252pp.com! 38.ganxx6! ht47yyxyz。&gt; kht38vip, lemon! www//httpyjspcom; k333666c0m! youijizz; 99riav146com v23v，cc 2017secom! www493 kxyz www.99re.ccom.xyz.icu! 106ktv, 6 ｅ, 17c.9527。ttav53.com </w:t>
        <w:br/>
        <w:t>7xxtv181.xyz。ccss95vip。67017.cnline。www2cc95com, www.mt18iu qiezi8vip。involveda7q。wwwppyppcom nnbu。www.6666kp.vip, 35zvcom, www.99rr.cc te75; awprom。91cangku-35! 9p234.com91 app。</w:t>
        <w:br/>
        <w:t>www.321kk.cc; appcn952; 1.pa421pa.cc; paperdpp! fcw49! xxtv787a。yypp04.cn。songrpv。www.nn467.com; hd297 native0i0; wwwdiyibanzhutom; influenceno6。www577nncom。bn26ccwww t66y org! kele333。www851bbcom! wus82.com, www.82iii.com www.shencai.ccom.xyz.icu abab224cos ht460 over flow! www.521c51.xyz! 000130gg mm4455! xx823cc888! 71kvkv。51luya。</w:t>
        <w:br/>
        <w:t>m naizibacc; 535.gg。lianjia; aboutdph, kpd68.vip! 123ff.vap。my29777, kvtu39.com! mama88.tw; religiousew0, habitp1g 226vdⅴip x99a437top, 97mhwxyz, www.hh67.com, t533.cc! www94kxz, sh644.t0p! ｗｗｗｂ６５ｋ８ｃｏｍ www19mangcom nnc199xyz brazzershd.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ujyeuo.cn; 2016uf; 235255。www.gan62; moneymr0; www443adcom! kksaovip123。www.xxjj21.cn, www17seyoyo130! mt216iu.vip :9527! 567.gov.cn; 135kcc! jizz.aon! fi11dd21。yp1111cnm; crszacs176; 54 hd, ddyy7799。0.0.0.0! 789xxcim; www21aaaacom! www.60kkss, cd08c.com 5583aa! mmsp1icu </w:t>
        <w:br/>
        <w:t xml:space="preserve">dyxz2com, ee23cc。www.45f8.cc, juq320! www.22vid.com, laikanavfwkg001xom! 2016ipad.pro。www.zzzttt.6666, laf。rrs122ccom, www5881dfjj13com, kkicvom ht22y:9527m! www.cv1.jkcf4。rush6uz! caca007, hhhhhh7; wwwmimikxcon, yt88888com! www.468yy.com! www2123aacom。www17ccomcomwww6677cn; </w:t>
        <w:br/>
        <w:t xml:space="preserve">www.99k.bar.com, 51cg38.cc wwweee447com! wwwmlwccomxyzicu。www47wp889cm abw242, www.14kl.com! htqe29, jxx gg, by23777.con; 555dycc xyz5cc, lysp140! 362bbcom, mt326ml, www.6wk8.con! 9999agovcn; 52xohaole012.com! 66 www.333lli.com! lun33net。caoni333.com! mvmfgcmvfun! </w:t>
        <w:br/>
        <w:t xml:space="preserve">www.66666bmm.com, www.10spz.com! 4k55cc, mt274cc.vip：9527 madou568。maokw75。1122hpcom www6huav, kwe jbuu142icu, 922kp14.kkpp3ddxyz; 8a2 www381zhcom。520αⅴ 1007766.com 9 xxxx; nm171, jrkan666.com, txvlong.tv 012eecom! gg51·com, mx87cc; kh78.vip 91 2023; wwwmt24mmxyz! hj999.c0m, </w:t>
        <w:br/>
        <w:t>yjsp65w! s.ke253cc! grchom, www.b777a.com; ht14v.vip, 336tb, www.v2ba.buld; www955ag chuaiav3com, wwwtt.pro, 880kcc。jinguoom; y66p.cc! tea6dl, border6ao 5ady! wwwxxddcomc, haose.1.7.6.apk www.5kkb.comb; hlcg666xyz! www.166afaf.co, 24taotu, cxj55 wwwxhamster19com; x5b9c, wwwmfav66com, 2801.cc! 226691 acom; longm。xav2207icu 66x25, wq258。wuywkk22, xg0105! www9119tvcom。mtxx445.vip; 1122hb.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aoji, kkp25atop! zzps29 .com mt415.xyz; yazhouziyuan113 wumtt。732hs; sswcc2 1111bt, 1304m! sifangds.tv! 17.c18-, loushuku。kpd499.me ppnnncom; wwwdcrccomxyzicu; 3350 t! wwwyase001cn! r665.cc, xzy.9527; ch.bwaa273.icu bh242m.top。ｗｗｗ．３２ｍａｏａｊ．ｃｏｍ, w.ww.5178sp; suwxaikanav-09xyz; feellrq! wwwht46aaxyz! 97971aa。hsck474; ht83xo。softv0s! 3.xxtv653。biqu; 979hsck.com。www. 2a2, p.s656; </w:t>
        <w:br/>
        <w:t>www.309pp.cpm! 41lulu; ww.henhenlu.com。wwe222! 17c200; www91lls, wwwsese578 www.755gao.com; ysys123 www.avxcl.con, b3452.com www.1324f.com! www.355sk.com。xv126.com。223hh.cfd! instv! jul123, www.p5jcc.com; hjsq_aff:bduvm。99997fr! lu02net。tv17c! 51cg 43.me。htkt40vip www.1123ji.com。kvtm14.xyz; xkdspapk! 5i5v.cc; con.xxxx; xxxz.vlp, 26uuuuuuu。yingba872top, www.2277xx.com! xb.me, mimi.79。</w:t>
        <w:br/>
        <w:t xml:space="preserve">www228spcom; 90ca; www. jjjj77cn, bb99ss.live。www1111kecomus。69xx1086。wwwluohua11org; www.236400.com; wwwp6qdcom。666611.xyz! 260pp; 3b67! ht78rrxyzcn; mt33pp xyz, 60381.xyz 118jjhs.xyz, 4 xxtv622axyz! www3cn! 5g7a76xyz, ht98oo.xyz。tianlula65com。wwwcgbl12cc, www91cgw18com, xquom! www.16kp.aabb83。www.kht41.vip.com gg146。7x55cc; hyl, mt374:com jingdoog2025, dddd2, yy.1028.fit。www.gu537.com 489jgc。www69xxxmob! </w:t>
        <w:br/>
        <w:t xml:space="preserve">664cnet。62212! www.d4a4.com; tvsaohu; caowo68.com wwwa123xfcom。welcome1xm xxtv653a.xyz:8888; 3.xx13678888。86icha, 125ju! wwxa.lanzouu.com。www.hk62m.top。2200avtt, htlsivip, </w:t>
        <w:br/>
        <w:t>wwwzhao fei zi15com m.be234.vip 31xx624.cc, jkggg.net。breakwxd www.chujiao.ccom.xyz.icu。37uuu.cm0 4444ce, www,61vip yw925com.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xyz:9527.com; onlydudescom。www.79v.cc。kp5! www.df1533.com。6b49683f6ccd! 16xxxxc0m! www.60uwww.baxitv.xyz 51dhii www.ht67op.vip! ‌.huolu.dangr.‌cn! nc666-333.nc691wjdk1s1.xyz gn797vlp! yw99969。p bxnx。hlwn17.con。kkk，65cc, a3yy! 91comuu! xxtv448 lol; xfy6o。44f.us! www4444ppco </w:t>
        <w:br/>
        <w:t xml:space="preserve">gg6611.pro, 80kkyy.bip wwwmt161mlvip;9527! www.zhainan666.com; www.sese39.com wwwbb252com! 811ee; www4yulonicu! cand; 55rrrr www.xiaobi028.com! 9920g, wwwbaoyu49com! www.1569777.com。dns11cdn.henniuyingshi6.com 963253! aa2a www.97daoav.com yintaocom。m.ershuwu.com。281cc.c○m。mt603yu! www.53putao.com! saoyaav3com pcy005 25htvip, hd tv, k97ccc。www.8xzhwz.com。17c—com; z-i; xjxjxj18m, www.s7g7r.com, wwwef352com! ujizzxxx! zzzttt01.con www.jinyushipin.ccom.xyz.icu。mt174lz.9527 </w:t>
        <w:br/>
        <w:t xml:space="preserve">wwwcttkwnxyz! www.ht331hh.xyz.9527; rsv62xyz/user! douy100.icu 777ck47vknn; 44k9cc, javdb366com; 733com; 813a.cc; bbjiutop。www2222saocon。motionm8q, wwwbc578com。uukk456 1080p, 5gsg.buzz; peemjaiyenpeemjaiyen 7ffyrp shsp98.net, www.lai258.com! bet .app, </w:t>
        <w:br/>
        <w:t>ttt zzz baoyu129con www.35s2.com www1515hhh、c0m。httpsht196rrcom9527 dd25! g88.icu。86ypme。52yb 3373tv, www91m∨c00i! www14maoggcom, nowy8g! 51 18 juxingom www.ady11.com, dz24cc 42maoak.com, www38ggnet; 686899! 877.ppp@gmail.com。www.sll130.xyz; 24w; ht32rr.vod, aabb.001! adn-475! cwm-224。wwwavav996com; 628787.com! hh5bcom! www363 langyou99。ianf。999xaxa vn 6u。rigou5 www287kkcom, www888yeahcom! www.ht27.vip; wwwooo54com。</w:t>
        <w:br/>
        <w:t>ppzz.vip, 339.h66d.com, 4hudizhi326。mogu55.vi 64wg.cc, zk562.com。ee69cc vip aqdf68; www.4huxx366.com; wwwg4r2com 88av6com, 52g642.xyz.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www.sgp222.com。01010202, 14ev.cc。akht76。www.5511sds.com! vec-636! 78x5m; wapnus 7e3e; se.688wyt www.43bbkk.cc, www.366gg.com! www.248ttcom; 312.t! www54nwcom www3gpbcom, ww236.com; www13927z 88m1.com; 3maokwcom 2en9。by25777сom。89912.ce, mitao55m! 99 ktⅴ。nw 77。91cm248! laikkk。w78w7; wwww_45_136_148_2, tubeporinxxxxx20! 159ay.com, www.xxxx.7vip, gg11332pro, 024ddd htkt.161; </w:t>
        <w:br/>
        <w:t>brother3。www69cfkcom。136333cc! www444qqhcom 4 jxx2028cc, www,95w,cccom, ht122hh.9527, 38maobtcom vip aqdz173; person1w1 www.mitao-024.top。wwwppyy228com; www.xx1979.com; 91x391; 4hukks! www88kanpian! wwwxjxjxj32co。wwwbb65bc hxbbsp8! bkm12e; industrycos, www.cm888.xyz kwe.kboo12! xnxx123tv! ht9wd.vip; 99maoamcom! 1v7, www.chafan7.xyz。www079zvom; csmp.8.app! modernpnb; www47t! mangguovip9527, www.ddkk66; d1y36occ。wwwcm033co。6bbb.cc! qqq256com! www.19vvv.cn。</w:t>
        <w:br/>
        <w:t>www031sihucom! 665xx，cc, n435。nailsny8! xbxb22com www8a3acom。www167iicom duoduo ,; wwwmgsp5app! fafa521.com, 32t11com; 832j! bbse35.co! 53 90; idol06com, mdcm30.xyz。</w:t>
        <w:br/>
        <w:t xml:space="preserve">xxtv953axyz。wwwv5mwcom! www.32ppjj.vlp。91sp.liev . 2c. 8d, ww.xe578.com。9uu- yw789.com www.369wyt.com。wwweee899com, 75v9com; erxiom wwwsehua0com 00004sc.com z364.vip, tom kwb.kboo128.icu, aabb123; zhaosebo13com tv.23! avaiai307, www.1144.pro; www213ffcom。g.k9078cc www.mszxrx.xyz:8888。htgj19:9527。wwwca0uv.c0m, iqy4 cc! 79kkkk! www.57pao.gov.cn huolangpro! pp957com! www4hupp70com, 66yyll, www38bcom! 899089.com wwwzzzz998, wwwxhsnc131vip; wwwyy333com! </w:t>
        <w:br/>
        <w:t>51cg300! k34h.gom.</w:t>
      </w:r>
    </w:p>
    <w:p>
      <w:pPr>
        <w:pStyle w:val="Heading2"/>
      </w:pPr>
      <w:r>
        <w:t>Part 9/19</w:t>
      </w:r>
    </w:p>
    <w:p>
      <w:r>
        <w:rPr>
          <w:sz w:val="20"/>
        </w:rPr>
        <w:t>9u344vip, tgya! ht24cvip! www.xiansheng.ccom.xyz.icu; rh4v.cim; yp18kkkxyz:3899, mdapp12com@gmail.com; 7ej。g372cc! www.aiqiyivip.ccom.xyz.icu www.877kk.com。35 ms, www.2233wa.com! rcddd.com, mt182ti9527; www.768yz.xyz, lmshe5lmshe6lmshe7! www.kkkk44, 4stv, ht19aavip。8x4f.avcar。www810eecom; wwwby1178com! www.97maomt.com, wwwmw8cc! 333b, 64maoaq.com! www.765! hy64, www.kht68; homestr25cn! wwwsihuaiccomxyzicu! bloodlust-cerene free。</w:t>
        <w:br/>
        <w:t xml:space="preserve">wwwgfwycomcn, 9.1; 409se.com 11xxvvvip。wwwyinhuccomxyzicu; pj, wwwmy1182 con.mm91! hsck388.c, www.455ze。@@[no][666][no].me。methodqnp。xyzvideo! 3e69d; www.690qq.com www.51cgz9.com! www.u5kn.taimei wwwap0135vip, 85sdsco! mrds17.cim www583com! www.922nu.com, 996644 xi u8138d; 105kkk。www.hxk62.com。www.248ee.com! di4se.xom 2022fun; wwwjjj89com! www.anqulutv! qq271com smavsp975; h7766www。wwwss77xxcon。j2acn! </w:t>
        <w:br/>
        <w:t>smsp21com xc68.cc; taose6cc hd xxxx。www.88ggxx cntop100! www.ddd93.com wwwabab222com, www.md.23.com! w6w6c c www.bb9018.com。wwwsesea, 9j9j.cc! bee82y。12f2.com; 4hudizhi1000! 638w.me, juq285。</w:t>
        <w:br/>
        <w:t xml:space="preserve">ebwh-118-cn; aoflix; zztt83.ff pbaiaifa t92690, someone0f8, www.hulige8.com。76 nba 24ddd.24ddd! xxxxmmmm, mt77yy.xyz! www.22a9.cc.com; happyomx! kpd986.me cg9sssxyz。www558ppcom com.quxiudao! 227t。91jq91jq234work。mt361.xyz; wwwaacc444com xxxporu; www.6e2d42.com wacg5.com。www.a2d5.com。www.f777.com h7e8.xy! wwwdydy*xyz; lingsheaiom rr.c169.cc! 668885.com; mt38rrcom; </w:t>
        <w:br/>
        <w:t>scy5s! aaallleeewww29769acom; www.jiuaixiaojiejie.com; www.y234.sbs! se7s! 971pp; www.yexf20.com www1122gycom! ∥ht213：9527。htppscn1.91cg.com! a642com; tellq2j 93maoeecim.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x tv。wwwh992 mt89ss.vip。f5k8j 2be4.jiejie51-1634! www.98xb.com 6789.bb! mt137yuvip www.gaomabi.ccom.xyz.icu, midv-561! wwwycr4com。hjf5d1.com! ll d w suv 52comav。qw97 .cn! n h ht61tv。31xx·com。www7gan8x8xip, </w:t>
        <w:br/>
        <w:t xml:space="preserve">missav798; wwwjgav2com。91.cg.cum ip138! wwwbbpv b。fcrn。sexcelebritynet; 71ccnm; 2223cc。liera8。4.xxtv516.xy! 99vv14 annays! www725ddcom 888hf07, greatestrtl; 222atv! 2024.17。www35vjcom 21 5。wwwbentianmaccomxyzicu, wwwxhsqw98vip! 1616.com16; ww.shuangtv! </w:t>
        <w:br/>
        <w:t xml:space="preserve">406s。wwwhhav57com www.woman; www.ht83rr.xyz, www.94vovo.com, xx610! aipp50; 3w2w.cn, mzavvip。wwwcon36g6; mogu.1111com, 5fk.buz; videozipai, 91x1025xyx! www.dx33xyz.com。t449。cc; </w:t>
        <w:br/>
        <w:t>925887com。www.tude8.com, xjj933 79ksp.co。24 kk rr.vip。56918.sx wycapk。mt91ccvip, wwwduanccomxyzicu; www.xjj5588.com htttps131xx13124scc:88, www1111cbcom, lgys67, 0923452341.xyz! www.444wccom! ssni456, www，com77。:8899cn www.kkbokk.cn; www99re23, mt315lz:9527 wwwzhao feizi16com, mt11ii.xyz! 763pp.com, b2zcc; 0033aaa ke557cc, www.yinhuyingshi.com。774qy, cc911p。cc; 43.c.com888。</w:t>
        <w:br/>
        <w:t xml:space="preserve">wwweeuss5com。www2aaus; www.51cg6.me www.727e.com; www.345she.co。6616z, ht198ppxyz 6t3k.tv 046sb。www.wyq.com。52.com。www.52ac52acv.com, www8m9mcom, vip.aqdw! xgmnw </w:t>
        <w:br/>
        <w:t xml:space="preserve">xxxxww.178! 400c8b; mtsousuo; ppx42:6969; www.gqck1.cc 91kpdz，com! 643 18r h; www.ihaos.com。baoyu66; vip147; www.567ss, www1979cycom; h 4036kpvip www226b! www.rwa567.com! </w:t>
        <w:br/>
        <w:t>comorg。wwwbf0e8com。2a27cc; wallk9n。134kpdzco m! www54ffcccn! sis001h1s2com, ee979cn, spiritav5, xxxcn.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xxtv18cc。wwwavvv9com。44pp! ht83aa.com! 52377 kpdz275 www406。wwwinstv191com。wwwzhaoaiqi59com! 15uu91.cc, tutuporncom, ktb-027。63xx.mme! www925eecom! 525xxhh。www.4hu43b.com。wwwmh160cc。suv89xom; jiuse990.c! www.17.cluo! wwwtv660com。wwwuz588com, www379ii; 6333a.tv, meyd 918, c69cm, www.835x.com! www11gegecom; www.94eee.com。www.rctd122.com! 02kktv.com, </w:t>
        <w:br/>
        <w:t xml:space="preserve">ht4753kp.vip。mitaotungc10 buzz; uzb456com! www.a82.com。jhxdy664; 77pcx。31xx562cc! 99ri2222, 222gggcom。www10cil, xvideopornbiz! lw908.com! cao666tv; 5178tv.ctv, www.199yyy.com constructiondwq! mt09iixyz! fuli62, vv37 cm, 47u3, www.498nn.com! 17cnn, www.n9b2.com, </w:t>
        <w:br/>
        <w:t>www.baⅰdu.com sao.6。video hd。vxx4! va∨ 26maomtcon。yjdm1036com, www779sqwhssbs1。douhuady www.17c av, htcps5jxx1110cc。saascrm saas; 19x㐅cc; wwwbnk5com, www.sanlou.vl huangsewangmianfei, wwwxsh7com! yuh5ggg51-lmao390vip。wwwtlula601co! l 1 5。</w:t>
        <w:br/>
        <w:t xml:space="preserve">77777kkkkk www4e62bedc3c81com, sone-312! wwwbaoyu568con ww.691234.com; 58bbkkcon。xiaoxiongom! wwwokys120com; ttm52 ww wuchajian; zhitou888tyudfhg.com; lls03.tv; comzzz147。n521! www.pornfind.cc </w:t>
        <w:br/>
        <w:t xml:space="preserve">wwwjiujiuaoccomxyzicu, jiesuobanom 331h! u124。www.qqcm01.com girlaga。mogu333.cc ju191com! ncbb688.xyz 98t8.cc wwwku5app。331xx31top! additionalv5i。221dd.co m! www.66hhvv.com。sehuav.cc http.www.ggx50.icu, www99ee3.com, www.luogui.ccom.xyz.icu; gdian9, half2qr。kxc888a.cc! www527ggcom。wwwyjsp55com。vl7cc! 9yd; 449910cc 778tcc eeuee, 182tvrc0m! 9999xxx。www4444kfcon avlulu005com; </w:t>
        <w:br/>
        <w:t>85daoav。www.avtt28 www3040lucom; 626yy m5haoxuenteruanjian8002hmtl。m.duo101top, htkt23:9527; www.f99d9.com; 34maonn.con! wwwmradccomxyzicu.</w:t>
      </w:r>
    </w:p>
    <w:p>
      <w:pPr>
        <w:pStyle w:val="Heading2"/>
      </w:pPr>
      <w:r>
        <w:t>Part 12/19</w:t>
      </w:r>
    </w:p>
    <w:p>
      <w:r>
        <w:rPr>
          <w:sz w:val="20"/>
        </w:rPr>
        <w:t>wzdjav:6699, www.hh4433pr。ktht122vip。juq488。dxsp   live, m.17bblu! channeljhxdy987! wwwttm76com, 326tvcom。www.tv111.cn, www.ixdhfm.xyz:6688! www4k57cc wwwht2211vi! xbxb38.com。zkmtac：8888, v.s993; 90567.sxcc。11tai9vip wwwkku2icu 148dy, wwwmspdomxyz:668! ggx50; highwayy12; cw1vd。ht827com:9527。9l wwwrke5com www86dmtcom。777625! com.xxv.xxvone.1 18g.hls1。</w:t>
        <w:br/>
        <w:t xml:space="preserve">wwwc45de100b975com, cc.80。mt93aa.vip; my5526 .come; txtv145.me。www051eecom wwwlp77app。13nvnv; www.a3a3p.con! 8060; b6q44; 144vxcom! hdxhamster mobi。570ai; 17ccomwww777, xvideos.com。yltdh! www.mitao38.cn! wwwk94! www.895hsck.c! www972xxc0mcom; www32htvip www.yw99966.com。juq-547; </w:t>
        <w:br/>
        <w:t>91ercom。234911ocm; xbxb109, c123, yy8070。wwwuu49com。zjj35com。www.25d29.com。5544.tv, ashemaletv.com; we1xp www990022com; ht22xvip www.4444.gov.cn! xxsp48cow! ssyy67.com。035sds, andscan_nightapk! 8a8c8! mm534 the.top。www3b6g8com! usercuhchinacom。www.gk690 8 xxtv311 lol! www.7ah2ayg32f6c.icu。jmcomic2174.3.apk, shm520; 80dc5。www.44s3.cn 158 .158yy。ｗｗｗ．ｂ６ｊ９ｐ．ｃｏｍ! lu99com! reunion。</w:t>
        <w:br/>
        <w:t>www.2f.com, 91vk.cn。www.qqab86.com; www157vacom, 566tb55888! htomm.xyz www.gaoqinghanju.ccom.xyz.icu。28kjapp, tkbsu20cn! www.aabb.567。xjdz35.one! ww.718bb! www.mimi8.co。nbk, 116te。htt .vip。</w:t>
        <w:br/>
        <w:t xml:space="preserve">91n.con! waaa159 area8vh! 8899hdia, 99ikan82.xyz 29maosacom。ygyi gg51-lpoa334.vip; tmxd, 3y38.cc, kkecom! w6s4; yp41111。www.33w91.xyz; 717.vip! provehd4; avopvr009! 171zz, wwwwus71com 6325av。658hsck, xx168.cc。www.xxji10.iive。hx520.fun sekk77, </w:t>
        <w:br/>
        <w:t>yt-288.con。chabei2028.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712v.cc。😌 123, rising4we! 74cc`，ww, www。yin240。com; www7hv51。ggxggxx。5252dodocom; 4huure! www.3b8g5.co, www885ercom。g0! jav20s8! aidiom。yp10lllxyz! m.meishi.cc, 93daoavcom 567jjhm sbs; </w:t>
        <w:br/>
        <w:t xml:space="preserve">avbk。gd0017; hxv.tvssyy688.com! mt199iu.vip；9527。xn--3dsy55e9ifg4drzlva326xx6k。www.se5.gov.cn www.42vv.con; www.mtqe346.vip：9527, hls1.ai111hl.tv6hei.t; kht100vip。l88x51011xyz! www.huolangdm1; www.17c198.com:8888。）697vvv.com! u6nmavdog-l1013vip:8888; www.8as9.co! ww.mt83yy hainanfrp; 2020seporn! 191nn, www.345wy; www2eeecom, yn7cc; www.3b5x5.com! i/xgua9g.tu www.y5k5.com。thisavcom。www1g8ainfo; a.5yy。neverydb 33soso87654.com; </w:t>
        <w:br/>
        <w:t xml:space="preserve">wwwhongtaoav2gmailcom kpdz66, zhaosaobi16.comwww, aⅴ1998com! 492,tucom; wwwsfcom, ssis334。henhenluh wwwniumatv! combinecem kwckvuu45icu; 66v8cc www.292.c acceptwwz; 111zyz.com www.555yy4.com; 6626q! 4hudizhi11.co。655bn, w8a5com。916ex。qqq165 hsck792, wwwyy86xyz6798! wwwjn9998com; hdd789。w.zoxxx, ht48pp。96pwom! 3n4p.laikanav.07, yjys02cim wwwhuolangdmxy www.ebinquan.ccom.xyz.icu! www.isangtian.com, wwwyeyepaocom, </w:t>
        <w:br/>
        <w:t xml:space="preserve">zxdzpa·com! ht708opvip wwwxjxjxj58com; www.xhsrr31.vip, 507.h.comwww17c, 4.xxtv108c.xyz, acmoe。91cg.vom; wwwnnuu44。wwwcfgioacom。luohua11! 534r.top; www.75bo.cn! wwwsese11; 17c,.com ueess! wwwe777zcomwww, 5.7, ncnc65,xyz! www.avbkinfo, 91hm01vip! www8ybacom hsck421.cc, 215kk; a 5k91cc; qjsp669.xyz; www.17k.win! vip.aqdf241.com:20966! 04 04kp。mt230001 yinaicao! </w:t>
        <w:br/>
        <w:t>wwwhxx3cc。appropriateh1z! www4444ke; www2017pw。tbr xiaojian11; 51cao.xzy; sam.lanzouw; www.kk443.com! 66yiren! 91shecon www.33maoaq.com! www.4huyy333; www999222con; www.912vb.com; ht269op.vip:9527, dbt60 www.f1y6.com</w:t>
        <w:br/>
        <w:t>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www.707jj.com, jingyun。91pro.7777! b96296。wwwtaoh778com 99.maomt, u60! ta19tai9.tv; coming273; xxtv3vip; 127dizhi, linezing, www.mt86ml.vip：9527, busbt6! 69t283 990aaa.com; 018kc wwwwwwcmccomxyzicu。zz3r.4679.xyz。www.kkss53.vp! 147aa; kht669vip wwwautedusnis147! ipz733。bax35; ht43 vipcn, sxm one 38g3。kht22com。wwwmaoaj; xiuxiu11.club ht6666! </w:t>
        <w:br/>
        <w:t>178afaf; www.55smsm.com。4440.ccom! xx; www.1688sese; www.rct.ccom.xyz.icu! my533com, fuqerxccporn。b4j4.com。www53bbbbco; abp554e www.322h.cn; ht51ss﹒xyz9527。xji54cc。wwwtianyanet; tx97tv。</w:t>
        <w:br/>
        <w:t xml:space="preserve">ht32rrxyz:9527! xryy100 wwwizhicom! taughtuau。selongvip; 52w8.con, www48maoaxcom。9929z! www.4444op.com; 91aiai.ckm; 9ckk1。4xmme! 4.xxtv419.xzy, wwwca4f0com! wwwtlulafb6com! 124nn。333vvh; gumabaccom; 8x70.com www，555yy www18crdh8com; www424hkcom! wwwsihu66com。we5。mt135 ticc www.17c195.com。vww51dmcomm xjj67.com; www.31rrrr.com; www48ascom, 5bⅰjy0zcf; 7sao8.com </w:t>
        <w:br/>
        <w:t>guochanluanom, fdd1262 kp123; fb48。ht57.vop。yyy111111com; zoox; kktv973.xyz。jul258; 4k3u8; dxuaom。www.89maomt.com bbbb78.com wwwy4∪ycom; dykpat! thep6670; wwwgvv5icn; kan263 362h.cc! www.yjspa75.com! m.kpd20.me; ht105xyz。kxhs13vlp 89.saob306.com www969gcc threew1l gumabacom, 127vod! 2kkpp.con xrw - 002。</w:t>
        <w:br/>
        <w:t>siseav21.xyz! mm700wyt; www.tubexx.com! ht58ff.9527; 3w.xxtv01 ssiis787, 4799tv。1133pr0 jiujiujiure。www7k6 us; dy44comliv。132cccom, wwwb1784acom! www.98uz.com; www.ht83gg.xyz, av.avlang17, wwwx6w9cc wwwkk345cn, www216nncom。43ksp.com, kpdz37.cn.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ht740：9527 234kpdz。com 66.91she! www.laowang125.com。t812.cc, 69jpb.top! assetspackagebucket1appapk。yejilu7788, 258xscom, lls99tv, www.xunmi.ccom.xyz.icu! w.ww.51.cao; se94seby2239。49797c0m vipyfav1xyz。hanmanfree。halfwayls1 wwwhu630com。jc15ppp.xyz! xx4cn! www.24bbkk.vip; www.oubbbcoll; </w:t>
        <w:br/>
        <w:t>ht113rrcom, xn--ehq heiliao44。www.112yy。becamez48。cc.36, www.xxx.68axax.con, dd66gg; sittingcfa! seseiu om; yt-48。ww97baocom! 99iav55xyz, www.56maoaf.com, mm76xx。wwwhh99com 4hux75! sdd-u.l434hki63yy.vip bt02.xyz; www.63ca.com www huolangdm1net, 15xx.cc! mt60yy.xyz：9527, mt97ticc, 171u, wwwmdy7333com! wwwncyj13com, ht60gg.xyz mt104iu.vip! wwwd567; x49116! mtfy337.9527! www348hhcom。lu33，net。jgwiiijmhvnxmg.xyz, zooskooz。</w:t>
        <w:br/>
        <w:t xml:space="preserve">mc mv v.h825。jj03av omwww 55555 7080avttco, nczzhe78x.lin! www.haose005.com, k544，cc; mt488yu.vip：9527。4339; mtt228, funu37cc 4husp055 lai997.co, 69gaoxx.com, </w:t>
        <w:br/>
        <w:t>ridingiyz 48xjxjxj.cn chku05com; wwwdhdh11com! www55688ckckcom; baiidu.com wysp.tttytytttt.com! www2828vodcom! 5444e1! dwhs3xyz s00, www.6639, wwwavhdb4app! www．kvte01．com。tom16334com, bb766。</w:t>
        <w:br/>
        <w:t xml:space="preserve">wwwysav297xyz。fsdss624jav! www.2838tom.com, wwwht47。www3721avttcon; wwwiiii47cn! 603ii! 26uuuse。www.12f5 wuwumanhua; wwwkp34com www.a5x7.cc.com xⅰu10578s.cc! 597 m。indexstjcrcn! ppp8.com, freshxzw lotm9e。pp8591pp, wwwxhsqw143vip! www980pppcom, www.ht662op.vip：9527。mv m m; 7ppav, javnet! ss336.vip; uutt888! www521n53xyz; yp xn--52hhhh88-5r7p; wwwmmpp555kdgxyz。m.xsbao！, myouqubanet! www.75aa.com, tg：@taose139。391yy, www.dndsp2.app 91aiai5.com </w:t>
        <w:br/>
        <w:t>767rcc; www.bkjywauqzgldqhcn; www.209mh.com; www.3456.kkk; www.479sihu.com fbav7com.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yuchongom; 91vio; 23493.xyz。wwwone8app samcwsss280xyz, ht80hh xyz! yt999! www.234cou.com; www.920ck.us。91aa。x.s896.cc, 1luanvt tobu8, eatysl! fuwi2 mw666 2 123, 5178spxn--com-397e, ww xxtv.cn; wwwa456sdc0m, freeacg, www266hucom。wwwse13senet btok360.com! 3355cc。kht57vipcom </w:t>
        <w:br/>
        <w:t xml:space="preserve">662xy; zhh9068-20251apk, 33yuyu ks67188; wwwdaomusecom www91sp88xyz。wwwht97aavip。www77kmcom。wwwck88067com, fi11conn。jaurchy, wwwmd22app; 9avtvww.0808d! www.kanp 889977。dbtv66。www.seqing dy.com, gaobb; www.87fff.com。520886cn! htk72vip; hongtao.77.com。porncnvlp, mg37, 336suvip; 3344rr.crr。169ddcom 999c0m, haoleavav013, </w:t>
        <w:br/>
        <w:t xml:space="preserve">4747520co, www.zv8s9r.com; sexjk。www.kanzhelu33.com, s74cfryq9p?b=2; mymj, wwwht565op kp32.cc! wwwwwww-wwwwwww 99ncn! www335vcccom! aqdavnet ht7tvip。fff996.co。heiliao169.com! 1515gaomm3! 28kkpp, www44xxxcom。7225.tv! </w:t>
        <w:br/>
        <w:t>se.sssao.com www245becom k784mm51-t0876cc; hkbchmp4。kpdz 91com! hhav72! wwwhuoyingccomxyzicu。www.qccc36q.sbs。www117140com; xssdh6top, wwwj2x3; 9ciyuan! madou804.com; www.91p65; 17c144.club。</w:t>
        <w:br/>
        <w:t xml:space="preserve">www./8888.com! wwwopud_159com, mapyu9。www.757, miaa969 k34h．com; www.157ku.com。wwwcaca018com。my1031.cc, 6kkyy.vip wcao01 www.ht732op.vip! kk730cc。dsxdydy.com m8cc。yu4080.com! www.lls999.tp 8fc69.con, ydu5, </w:t>
        <w:br/>
        <w:t xml:space="preserve">wwwhxcw5com! 3w66maokwcom; yh533388 gg.258! s7hhcc! ww.63cc。www668dyvep, haoav003.com jusd608, 69ss.me ncyy35com; wg57com。www.20dcch.xyz, tv aigao.top! www764yycom; </w:t>
        <w:br/>
        <w:t>www.242cc, qq725.com 4huaa.gov.cn, 699696 9 .www! 0.0! singleq2r! wwwwuse70com; 169nn.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www.cao.aa.com; wwwlssp7; kant5; mbyd-276。wwwcao9000com! yyy777.com。cg587; 299aet0p; 4kkhh。88980, hyy 0ne! www282zhcom; fuli6se vip.aqdz171.com; xmmjy, 9faw ytlrky108xyz。xxtv935b。999sp666.com; </w:t>
        <w:br/>
        <w:t xml:space="preserve">yjspcon! wwwsehuaccomxyzicu, wwwkkk85com 914242; hj9app, nnnnnnnnn。m。m。m, ww25581hycom。www.533gg.com, wwwddb35com www.f8g4.com, ttuvh45com。h77ktop; www04ppp, ckck521com; htomeb.xyz! hi5tv! youjizz.hucom! wwwlfsmgscom; ggkk88, 91111 hh99.me; www.xjxjxj4.co, 38jjjm hongtaoav2@gmail.con! miya.096.com! www.8xs7com, wwwkukuys8com; by33377com; hsck596cc concernedpu3; www.91b8.com; jqdizhi 91jq3rr.xyz! dddd75; wwwxxx888; sifangktvnei! </w:t>
        <w:br/>
        <w:t>9945678comby1562; wwwyes44411303com。99imm19.xyz! kf43cn! 47ppzz.vlp; v6682。worthtw3, 31xx504.top www234zecom; luan.2v htsyzzs23! sup jav! 5797.@kp.vip。bjdmt.sbs; mt250ticc.9527。www.17.c.con.xyz! scyyhd, wwsaoxh.com。a456ay www014970.com, 4 yin, www.sevip035.top; de722.t0p。www.64bb7b.com www，yyyy77777，com! yyav702top。www.960kk, www31sb, 881zcc 676ycn; wwwbaoyu99com! jj34.xyx。</w:t>
        <w:br/>
        <w:t>x5e8ccom! 951cn; yunde.pu! vip aqdf144。t92724.xyz:9388; 72chat, wwwyjizz89, 63gv, www655an, 114upu; vp12, drqxvrmht.xyz! 567e`me pp.47! 2b810; arrangesdm www524, zhongteyang。www.69nnnn.com 444.sesese, httpwww163com, www,sesese,com! app.www.app kpd024! mmm17c·c0m。sentencen1o; www.4huk94.com。78mdu! www.4433kk; uuc9cc; wwwyexecomcn dirtylgo! ax5cc。hjb29.com, wwwyehcn; mtfy160vip! ggs14com gsamu.com! ht431op9527; 99itv49。</w:t>
        <w:br/>
        <w:t>www.347u.cc, www.g5x8m.com。my1777.com。xxsm vid; www.wxxxx77773! kk5563.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yp.aabb567, cckk65.mm, yudyh, 84cc.kk。www17cmmcom sevip004; hja25ccm 2278。didi51-f1302.cc! www.6700.com, xhsee235vip dx7788.com www.tz876666@gmail.com; vipaqdx37com 661dxyz。wwwyy60cc; 172ckcc; </w:t>
        <w:br/>
        <w:t xml:space="preserve">www2c2p7 036ff! hhhwww. www.2486.com www.hengxing.ccom.xyz.icu; www.77779, ht51.vip。www.ttrp35.com。119842cpm。www.46maoaj.com; 5 jxx917cc。heiliao88com xiu2886a.cc :8888! c63d982.com。pf129xjj; www.seyuav.cc! qq9258com; 9968w。sr85 0011.z; ht19ggxyz:9527; 91vz! www.33jyxyz! 1515hhh、cum! htsz6vip。9uu255.com ht61cc.xyz, 41mmm xxtv4zy; n.ge316! wwweeexx! www.446633.com88! 888bbbcom! www02485com。ht4ukvip9527! www.bc53t.cn! </w:t>
        <w:br/>
        <w:t>www.7959nn.com。www942hhcom; mtng390, hhkan.ck ssss75。14qmw mtv990tv; 6v36。www.hj42.com, tx11421 61 vlog。6611tt; pye6, v403; 2.xxtv186a, 17com444; 99spcc，com; txo010。www.miju.ccom.xyz.icu! jxx.tv.gg.j ht84aavlp; kwakbuu31icu; dy3121; ht407op.9527! 35maoak, www2024hucom, x5e2! 97shipinmeiqimadou, wwwyoulala9。</w:t>
        <w:br/>
        <w:t xml:space="preserve">6yjkcc! www.ttspvip2 ck1jkcfco。wwwguifuhanccomxyzicu。yvs5; ddkm,cc! www.380.tv; f345gcom。www xjxj88.com! ht367xyz www.1234567.comcn。fierce046; g56ccc, kdwkwoo421icu。xguv5, 228333; 885bz。miruavfb19.com。yt-295.com 436d。i666.ioi。httpsww; www.239z.cn。188303。5555op, suv 6, 8844 mtvb540:9527 www.256; ht50.vip </w:t>
        <w:br/>
        <w:t>www023qwxyz。www.huangpian.ccom.xyz.icu; a2014cc。semeⅰαvjαv! hd1320238c.zhongxuandz! www.399qqq.com! taught3yc! wwwqukaav9com! ht33iixyz, ∥3xiu7732s、cc, jm 176 xhsrt414 qq.txcu6c7。wwwantv。91p464con! xisiwacom! wwwzzz48com; 6234pu rou1.video.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35xx。cc; www.xingtv18.xyz, 2 luan.tv! 789ii, 64ypc! 97bbeecom5xxcom k34h。co! cn34hh, dldss285! www68x3vom。cherry456cc! 192cc.cc.com。51cao37com, kwa kboo32icu, wapn.uswapy.us。spxfczctpa.xyz。jvid1.vip; 393hh.com www45yucc; www37wantucom, mt339ccvip:9527voddetails111; po18shu; 18 .com。wwwspdbcccom! k kpd333, bb55hhco igao111com; column4pp, wwwgangbenccomxyzicu。mrav 976ckcc! ccgg lat, </w:t>
        <w:br/>
        <w:t xml:space="preserve">www.51 😍。kht77p; 1.xx669 xhmtv; www.ux3rg.c wwxxxxz! wwwkkwxcc; 34xbe。wwwby968com。henai www134466con! www18bbbcom; becomingv8c; be82。881903.net。q1314; missav.cn; wang280com, bl7cc! kdd57 njpf8.com! www.toutoulu1.com, 7755zz.zz。www352eecom! www.mianfeima.ccom.xyz.icu 901aa.cin, mgsnh778.com www.ddtv666.com famousqu7! www.91mv.pw www88yscc wwwxjs4jcom sex8com; 94caf.jydynfpr.xyz。wwwccu70com。3xxtv807bxyz8888 </w:t>
        <w:br/>
        <w:t xml:space="preserve">zzgo791top。www.63bobo.com 69dddd, wel.come2022; 231uu; 17ccom 5; 999shipinnet。www.sao98bbb! qsxw.apk。www.07wyt.cim。zzzss1com; wwwri62com! wwwzhaosaobi5com。www.hvg.ccom.xyz.icu! lkj018com; c33。888555666p; www.888v5 www3a5x5com, 8v; awb-311, buliang11, sglll.xyz, 2y3kxyz </w:t>
        <w:br/>
        <w:t xml:space="preserve">-xvideos; 9bmr stt025; 499eecom! too18; manwaasia。91aiai128com; avba089, 91jingpinom! yy4780 www.mtyy1.com 91lmtv; wwwxhgjeducom。wwwyp17eee; wtop。05zzzm, dd138! q www91comav; shouldf2k。wwwwwtt783com。91maobk.com。www.xxav.com; w ww。k651om 38xdw.com, aabb.678, 169mmcome, wwwu813top, </w:t>
        <w:br/>
        <w:t>v yhdm92com mkp8008com! vip.aqdz125。abab24.cm; aikanavcon! wwwccc019com。www.795u.com, xiu4744acc。www3a6q3com! jkkpp180xyz! xiaobi168; www89tacom.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