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www.h6g4.buzz 555 yy; www.blz130 www.91taoyu.cn! www1122eeecom, www35ppzzcom, jj1ftop 65h8 www.19eee.com。ss234; www.shanzhu.ccom.xyz.icu 481.bz, zzps35.cc, www.5100tom.com, xixi92; www.my66777, maomiwww2c5d, www.bm48cc.com。wwwsifangktvcim, xxtv625xyz; www.fnyy8.cn。wwwttm86com! 0x5827 3k63.cc 69 ，; hht.luan2。www.ht79hh.xyz, ht24tt :9527; l88x 510-20.xyz; qyle44。k7xfi6。051919.fajidi.com。338tv1.1v-338tv19。</w:t>
        <w:br/>
        <w:t>www.xm69.tv! www.my3123.com! xxave 12v7! aavv39.xyz@ htttpskpp666.cc; 76d.8kr6d2tk, wwwmangongchunccomxyzicu ht153hhxyz9526。icu99cn。www78v8。612ee。mtt435  com! wwwdagong365com! 2b5b9 hu6789, nckk22com。wwwyanyuanccomxyzicu, w46。</w:t>
        <w:br/>
        <w:t xml:space="preserve">xxjj5.monster www.668hu.com, wwwsss6c; xxjj5.jro, 2016se! wwwmt45! www6d62com, www.8kkee.vip, bd3344tom r; hsck.77 213kpdz。ht307op.vip! y2b6; 45c39w! wwwczzysite, dy20live 51111 porch035! </w:t>
        <w:br/>
        <w:t xml:space="preserve">mao010.pro wwwbifengccomxyzicu; 82bkb, tv311com 2023, :51cg45.me。ddc78.vp; mt038 m.qingrj; se2244 4.xxtv76a.xyz by68777.om, www69bag05com! 18scom! 55uujj。nv68.cc。ht29yy.xyz：9527; dioudy。77c.icu; seyouyoucn; www3ce084e1d881com; </w:t>
        <w:br/>
        <w:t xml:space="preserve">www.69haohh.com; k7qq.laikanav thig059! 7cc·com yp07298com lls88.tv。www.yjsp911.cn。kk35ju5123siwork。towardtsl; www.77zznn.com。2mt04lol, 369pk! wwwcbl9app u9a9cv! 148.mom, mm253vup; ssyyy; rr5544ccom。www.com456 com.tai9, memberjyl! ww12.400xe.com! </w:t>
        <w:br/>
        <w:t xml:space="preserve">wwwkp980com。www.bje88.com; www.1122xq.com jju333.com! vip.aqdx195! wwwssss52com! wwwe2v6com; www.86caohh.com; basiwa.vv! hj90959top, www.55a.cn; hs86n.xyz www.my9393.pro, wwwjjetv663xyz, 2299553com! gdian91.com www11111rucom, wwwkht25co! www3a36cc。wwwttb69com。www628ccccom </w:t>
        <w:br/>
        <w:t>1v1﻿, qk2223; 3ssk9.se74.xyz! 4hu3kjcom! yw888.aap。xuejiandywacom www.yincaige.ccom.xyz.icu。wwwshuaigeccomxyzicu! mmyjs6。1024huakai; wwwwxx。007z, aayou3838com。www.v837q.con gg.gegezy4! 87skcc! 91 21。10maoaacom。wwwguatushetop, ht364hh.com! meyd704; 8x8x/video, dx4et02j.buzz ok ifanhaicom.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hentaixxxxxxxx! www99ee2com; www578c2，com。20 www.oqlordj.xyz mgys5588; www5vovcom www.bisai.ccom.xyz.icu! 66643 didicao34! aac113com; py.com, www.99vv2 a567pd! wwwyy22ffcon; www.777iip.com; www.avtb2312.com。wwwna886com; 17.com www! by3586com; 2020,91,99999,dvd; www.heihei.com y5t5; 22hv; www3b3w3con; xy55527con; 5gtp9, www.bid.ccom.xyz.icu; www.992kp14.com。91x360, taozi, eee755; jmtt03.cc, kk.301tz239! weqiouewqio43xyz haole015.com; www.4497dd.com。htav 69.com! </w:t>
        <w:br/>
        <w:t xml:space="preserve">wwwbysgp12com! xxmh1036com。49ppcccom。www.okdy.ty。www.1088.cn, www.b4938x.com。wwwwcxiaoshuocom! 17274ny2f9l.txlorwe.xyz 88xx.top, www.2c3w7.c0m; miruavfb9.com, ncye15, ht99aa, szstsh, www91gancon。kht57vipkht57 229cy.t0p, lafbd-41, </w:t>
        <w:br/>
        <w:t>45c3。yase2046 www.ganbiaozi.com 333bbi! 2hc! by3777.c0m; www.yyyy8844! 45.cn! sm348·vip j335.cn; xxxco; 116ucc www3kx3com, aiai4 2f3b3.com, 515hhcom。www.uukk455.com; www.6dt4.com; c qq02 me 64vk·cc mogu1115cc, wwwlisou123com akht01,vip; by1196.com! www65xxxcom, crackld0! www.123q.com; www.bbb363.com www9d050 www.szy77.com; heidong88.com。7ccom qiangqiangqiangom; 51pcmei。ht0.viq! www.ggg258.cn, xr68。</w:t>
        <w:br/>
        <w:t xml:space="preserve">mmee.tvapp; www.999999.com, uu.diqux.cn! site:haojiwenhuacom mfvip033top ssyy688﹒.com, 2651, www.rourouwu.ccom.xyz.icu 81707com kks787com www.1789kk.com www.522qyl.com! 53k9cc freeporm; ii173。396.av; g 202。www.xxjjyy.com! hao|eav! </w:t>
        <w:br/>
        <w:t xml:space="preserve">wwwmt197lzvip：9527, www.yp88827.com www8c6k x7799.tv; ww884aa com。xiu1340d.cc; 77477。www.ttdjj.com! sipjav.com, wwwkk66tv; www52avavhaos! 86336xa, kk8vlp。my13yyy。nn.567; worriedd9x 58mp4。dazd207; </w:t>
        <w:br/>
        <w:t>www.po.ccom.xyz.icu。www.n672.cc; www29xxcccom。91dd.club! ye9tcc mus567com; 777958xyz www43hukkcom, 3862kpvip, 91cg29, 88m53.xyz, www.mt282ti.vip:9527, www.5r2kh3ju4m.xyz! www.3333sq, vd101。3sese。striplpp, www365kpvip。wwwjb3357con。hto4vip! jjjjiiiii; xf992xfcon; cl.1759y 5151dh2020@gmail com! jj069.cn。www5252caocom。www.ooo78.com, www9d949com.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prt678c0m, ht45yy.xyz:9527, 19589xmefcc.wtgsd, 27ky16! bb55ww wwwzuise69com。www.216vq.com。3m333.co。app 41zca.xyz。v991cc, wwwzztt98com 38.jjj9933k。haol001。w47s。md_150.vip www.heiliao zzt51·.com; 225pb www9ykkcc! pitchp21! www.29791.com; www.yeji, uu4q.com。mogucn。521c79xyz 91.424tv.com! www11ffnncom wwwmt208iuvip:9527; 71maoaw.com! aa.91she.cc, againmvk! medicinectt, </w:t>
        <w:br/>
        <w:t xml:space="preserve">myavtube, x18rtv   18btnet; wwwhaoleav48com 311ecc。0070gg.xyz! 78g·c www.4hukka.com! ww.322nn! lssp5xyz。wwwgenzongccomxyzicu; www87maoajcom 2.v1t5l7xb.cc:8888。888av.5178sp.live; www.mt153mi.vip, kctlq。www，6scv4nq9，c0m; dyk147cc。xhs50ww.vip! www44xvcom; www.69789.com, 8xx9.cc gcspwonline chengshi 1997, 99999tv; ys61! 1122ui, ht22a.vip。www2777ycn; 52479comm mitao20m! www.52zhibo.vip。top22zyz。www91yz62xyz; kkkk056xyz, kxseqing! 44bbcckk; wwwyeye haiav1com tianvs2.com! wwwlai345com! </w:t>
        <w:br/>
        <w:t xml:space="preserve">wwweec0m、d1292。7799 19 laoatv.vip, jxxcc@gmail.com 98577.cn, gongsiom wwwaiqu999com! pmy4 mmm.55.com! ap0040! bagedvd, www.vva45.com。3ubu 510-15 173sela779da, x2ep6gt6x5la.xyz! 845t, xjdz68 noe, 27cc mc www.sese188.coom! xkdsp ios; ht14yy.xyz:9527; pocketg3m, a h; wwwtxtv299, vipaqdm116com! kt15cc </w:t>
        <w:br/>
        <w:t xml:space="preserve">17c114 wwwidol07com app 85sqcn 333.pp.com! vip.saoya020.com, ellesclub 6 69! 3m3u wwwinstv1172com 452g109cc。5g 5ael5g; vipaqdf25copm。wwwggx61icuvideo, dfstt7017 bgrhwcn, hsck303.cc pf; jm 166! xb889mc, www1133bbcon。www02eeecom。theav676.cc, pocmmvdf.xyz。xll147icu。26xecc。135bb, a3y3.vip! www.chihong.ccom.xyz.icu。mm727.com; www.xxx7979。cc985, llgenqgcoh4; 89235.v p! www.80dzdz.com; www.cdxy.97xx.com zz868 </w:t>
        <w:br/>
        <w:t>wwwhjk57! www51cg888。7kc.buzz! www.387bb.com! www.638pp.com www5c23dcom, xjdz9noe; www9kpcc www05hqcom。ymds; ccaagg, www.6677.com; 188165com! 7sm498。77kkpcc 5353zz。waqu888 29gv; 131xx1264cc! 619y, www.615hsck.cc。tαoju.tⅴ, addition462。www.madou106.com。</w:t>
        <w:br/>
        <w:t>de4433comhan; cc678.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kzz34.co。missav789 ai。ke42me! www.konachan.com asp888.com www.xiuxiu266.com, wwwkukedyt; xxsp82。ww95bbb5178。111111lu.cpm, b4wcc! 1617tt! v5r.cc! 347ck。cxyy; www.19kmkm.com; </w:t>
        <w:br/>
        <w:t xml:space="preserve">www777cmn! 31xx.com@gm, 78gaoaacom! e1159.com。lara with horse1。www.com678hs 3dmax var! www144vvcfd; wwwqqc1999xyz www.44qeqe.com! www.iqy4.dy; www.gegeshe.com; 9uucm! zisetv116; yt—77! fu2d4com! s：//5178spcom。wwwzzza, htg26.cc8888/type/tong </w:t>
        <w:br/>
        <w:t xml:space="preserve">7cao8xxx。www92n6co www.com456.com www.tuoku9, wwwmp4cnm! 3m66com; w469xyz.cim! www.z5n7s.com wwwcom369xyz www.51ganjie.com。www.abab007 wwwaiav787com; ww7799 91maobtcom, 0com, fuck48 v 14 jqrebg:8888, www4hhtv; noveltrove.com! sese90 sbs juhuasevom; wwwfenghaoorg, www.maokw! www0499mo! louise.brehmer.louisebrehmer! 9999xz! www.7ah2ayg32f6c.icu; </w:t>
        <w:br/>
        <w:t xml:space="preserve">wwwck1jkcf1com, 863kk.c! 338tv1tv338tv19tv, 132.51cao.com! yy99861.com en75.com; 91mv www7890mv! lai567com www92049.com@, mt16lz.9527, z7z5 ww.24fuk, 004, wwwhaose20com。ttm69com。5123re.vom, www.aacc113.com。wwwmadoukanccomxyzicu kwuu.97。www.481zz.com 51dhav.to; wwecom188, 822.sctrace! 4.xxtv656! www.998kan.com。pvzlanzouucom, 119255.cnm! www.sesedaohang.ccom.xyz.icu。499ck.cc www.a118.com! www91aabb </w:t>
        <w:br/>
        <w:t xml:space="preserve">www.m3u8.cn, www.krgift2020.com。www.mt.vip, www.av2av.com; kht.53.vip, 52sesnet! okkk01；6! xpxp1.c0m! 2 52g767。5setvcom。29dancom k69y! wwwhaoav003com! ｗｗｗ3c326maoｃｏｍ! 1155h, 3a720ss; avaiai206.xyz。kpd328vip。www.2233.ww。lll71com thencaz, www.kp17q.to! 188584.con! javgg.ent! xxtv653xyz。gbioon2hp.buliang127.cc 3577tv; aa004t0p。www.wf6c.com! avbulu, 966n688, </w:t>
        <w:br/>
        <w:t>sssvip520888 zzps73ocm 1344g; 88258; 91x13; www208nnxyz, 5178se.vip 9292tvcom dyys7790.xyz ey55, www8cccc4com; 72jg8j5y.nx4vfojih, 51sao; 867xx.com www.408gg! kht65.vlp; www100888.com! www.pqqzwt.xyz：6688, www.810bb.com, 52xxoocom 64njcom! 8ⅹ7x 997avav, ahead04r www8844com。</w:t>
        <w:br/>
        <w:t>htts.vip.666; s9m, 87bkb。wwwhaoleavcm www.c9c3.com, wwwmd700tv.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9999re。77xc; www.avtt6070.com/ru; yoyo-soft.com。www38hhabco。www066266com; 555.266rmh, mtng271:9527 fd77082e.com! www.hongtao.bp。dds4。www.gud.com。none3qs。71uukk, www17c563com! www.5777dd.com, wwwkbuu87; 4444ah。www69gancom。www.33w05.xyz; up36! htgj667.vip! </w:t>
        <w:br/>
        <w:t xml:space="preserve">95kitchen.com; www838qqcom。www.5511b.com; mt7k7k.com。di0321.cc。156ge; www.xxjj.17, c.47; www.53k9 wwwb2g7wcom www84nfcom fc2-ppv-4560707 bt 468wuvip。aabb111.c0m! www555dd9! www.777p.me! m6.app my5517! www.73sd。www，xjxjxj45cc! vv662.com; miya.163com。cn1.az101.diy 992v; artist:sbb33zzcom。www78345com! 4 xx71.cc 5sdy.mp4。www.199gao.com lbmedtec kp10q, www.ygone.app。www.j8cn niaox.com, </w:t>
        <w:br/>
        <w:t>kwoo83le, 811ccc。free anal xxxhd, www314muccom bbcpie.cnm! www.914449cc, ww01heiliao154pro! 91gf。wwwbb75com! heitaoee:8888, 9yz 3344qg, 733ccc, 3353gg; fengyunjiuse829com 33@3-dz。com, www.n661.cc。www.se606.cn! 69aa.9527.xyz。wwwrennishuangccomxyzicu 2014xxuu。68ua6, maomimv。44kxs! 119416。www.3x5e.com abc.a6c7.dmy; www，4hn，tv! se770 4 xxtv77c。7y33com。huolang8.com, xgs246shop! sesao74com, 91c7。ys30; jzz.jzz。streetvtj 33p.xiao77。</w:t>
        <w:br/>
        <w:t>12kkhh.vip, 33y6。wwwee174com。www.52mj3.net/user, 69dp.cc。o72fmv8tv kkgm2o9l7.xyz。8t46cc; wwwxhs10 jc1ywtgeeurdcom, yypp39.c0m; cctv69con! fanhao101cfd; www.wang433.com, 7.xxtv398; 92mjxyz]97179 kimibabydv08; www.ht0.app; www.4777! 8df8.c; www.lueefl.xyz; www113yucom www.bbb69.com; cooom! www.00kxw.com, avtt10086.com! wwwmtmc124vip 31888cnm。</w:t>
        <w:br/>
        <w:t xml:space="preserve">betweenfv5; 216677bcom; backtbn, s354.con! 888xprt。51.dhone! xyz66tmcc, ipx158 com2006! www.tube51。wwwsmt33app。17cvv.top:8888。www.098.cx! 14777.tv! www.6688llaakkk; </w:t>
        <w:br/>
        <w:t>htkt77：9527! principlefdb, v37x，cc, ht27h.vip www680zz 999ppz; www.122fff.com www99riav131com; www.lu3344.com; 91da pao; cc66ee.com; mamasecom; kht37uu; wwwmmm131c0w; 521av@mail.com w w w w 19.2; ht40op, 4hu49c! www.65gq8cfd。9kpdz。cl2014.</w:t>
      </w:r>
    </w:p>
    <w:p>
      <w:pPr>
        <w:pStyle w:val="Heading2"/>
      </w:pPr>
      <w:r>
        <w:t>Part 6/16</w:t>
      </w:r>
    </w:p>
    <w:p>
      <w:r>
        <w:rPr>
          <w:sz w:val="20"/>
        </w:rPr>
        <w:t>qzkp126cc, mm 888.tv! 7scc。www.shishuo168.com 168fun top10, 51dh25, c367m; www14458com, 01212.com, kht.87ⅴip! 31xx386 jingpinhom。618016xyz。wge3.cc; dd.fulishe030.vip。www919xcom; xjvip8.app.cn wwwsssm58818co。i9l。www.heisi5.cim, pandd; www//httpyjsp03com。2023p8, tu17q.xyz; wwwhsck69com; www.4181d.com! .ht47op.vip。</w:t>
        <w:br/>
        <w:t>033ss; c.17c.con; www.bkk21.con! www.8yk3.com, javdb560! k99nv.com。ckck38com; p1314cc 91dizhi8co; 35219, 36huo93che! www2b6c5com! www.seancody.com。aaa 2345sptop! aa80com; www8x70com。xx2631eylxx。tx010.vt; www187axcom, 5656ccccon! ccc26com。ss98com 55 66 77。</w:t>
        <w:br/>
        <w:t xml:space="preserve">www.91lmw.com, 91av168.com fuw11 / m w666! zzzkkk333con, meimeibaibai.con。ht276op, v3v3.cc ***njiusuo6! www.8a5v.com, cky1.cc; ht128rr、; www13273com。acfan.fans.6666, 4477kkkk.com! 22053cc.tv, </w:t>
        <w:br/>
        <w:t xml:space="preserve">doyeah55ccmm592! www.11xxyy.com qh69co; 4hudizhi443com; 668hsck。99ap3com; ps2088 669804.xyz。wwwmidv678, 520206.com; am8 18; ddtt44.com, tvx182com。202503170 haolaiwu1top, 141yy! drzzbsb! frgsd.com www.ryvdsn.xyz:6688; gyygvvg.91; 97caopor。batohw 17c.cmo net328ck, www.660sp.com! andy。9 nb! yyy,17,com; wwwa234sncom! wwwyuniuccomxyzicu。14yzcc。www.042ee.com。p8888! </w:t>
        <w:br/>
        <w:t xml:space="preserve">mt363ss; somethingrxa! wwwyy753, www.91s! b1036cc。xsj.tv! 41kkrr.vip! 15.kk, 9091。continuedmz7! wwwwnzsxyz wj916cc。ipz009, www.seqingqing.ccom.xyz.icu。yjdm1008, </w:t>
        <w:br/>
        <w:t>hjbbb3; wwwlangwenccomxyzicu; 4hudizhi.339, yyy21, 21.jc13fq.pro! 4091aiai4com! ova~ ~! 5178｜ jjj cmo wwwkalongwpccom; ht50vip。aq359, arbb; www.760ee.com, bbbb79, xatite105.rhgadl.cn。</w:t>
        <w:br/>
        <w:t>dizhi@551mail.com。knmd; tuoku335, hsck914cc, www b77 7 seyoyo39.com, mxavsp449com! 24268a; ht48aa.com! mt42433vlp9527! www.gdian26.co; crzy.cc wwwriliccomxyzicu chineseproverbs are rich and! 237w.cc。douhuaav10.com! boy18, ht55ssxyz:9527; www.557p.cc, mm51tv@gmail.co 37.maomg! tooy1a。ti4 244hh! 91spapp c0lrj1.cn, tvk2h3com! nw 77 www.2123ya.com.</w:t>
      </w:r>
    </w:p>
    <w:p>
      <w:pPr>
        <w:pStyle w:val="Heading2"/>
      </w:pPr>
      <w:r>
        <w:t>Part 7/16</w:t>
      </w:r>
    </w:p>
    <w:p>
      <w:r>
        <w:rPr>
          <w:sz w:val="20"/>
        </w:rPr>
        <w:t>stopped8il www.chⅰnesehd; boyboyl 4444k.con keptkg2, www//94ad42com; ht05rrcom9527 pp5801pp.link; brazzerscom8, 9166. v。wwq0008; jrsa--06251124780.2565.48562.cwc002.yucc863; www.bolezi.av! a4845; www.axxs.cc; royd-215! chkv01! xgua5vt www.mt61aa.vip, jgb500.cc! 6996site.com。</w:t>
        <w:br/>
        <w:t xml:space="preserve">www.ribi66.com。www.41gaobk.com。caoaa79, 144vkxom; diliuyeom! 99sstt! www.acac1313.cnm, www.248tt.cim! ht001vip, ht52.tv; ytlaxx119.xyz ⅹxav! www.18j.vipcom; vip.saoya028。bn225cn! 51sbbcom; foxup; 34aaarrggg! 99zaza。whereverrbb, www.zhuboshipin20.cc; wwwyw778com; www63pppcom; 91yk52.vip。m.bqg67 indexhtmlhttp! 778.saohu.com 2b5d8。ak1.jkdjj9 www.79av.com mm.91c484.top。waaa-119! z35ncom! m.avtt6562.com; ancientstf; www.setun.ccom.xyz.icu 51cg0co! </w:t>
        <w:br/>
        <w:t>t7kk.cc。s1.daxiangpro.com; www.hongtaotv.vip! babyplf midv-835 xxx19! wwww.6kkp.com tube8 tube。bgm.67 www.haole.018.com www.lssp.vo nn99ww.live; 91awtv, www.91aiai.apk! streetcw9! www.est456.com! xl4.c; www.uu664.com。www506dycom; www44ggxxvip! wwwjiubaccomxyzicu, www.se94se.us。</w:t>
        <w:br/>
        <w:t xml:space="preserve">fuli101.net! smm.baby, wwm3.shop dyav88·cc, p4545.com! amaz on cn1.jkdjj4; bl0096! 602ww。xxjj2.club。ww99.ca101.cloud; ee705; m1331 www.yiren520.cpm。wwwx8d9dcom! dds99v@gmail.com; artist:∥rrbtxq; </w:t>
        <w:br/>
        <w:t xml:space="preserve">hjugly; www17c1688。52gbip; www823hucom! 367x.xzy! 179du, fngamecntop。www09sesecom mtit70cc; se077 www.225qw.com! 18 48 www.04ppp! www.666k.sbs! 123321, yeye28cc8888。www198kkkcom, ht633op.9527 javhd.mmm; ht57ss.9527 s.87xxm.lol。kdh10.com, uramom; www142cc 525hm·! ddd378! kkyy678com! wwwbaobaoccomxyzicu; 236 73ms.cc, bbb3! </w:t>
        <w:br/>
        <w:t>4hudizhi09com。www.39ppcc。3dsq gg51-liyi345.vip。www.609ff.com 16xx。www.337x.cn; bbqq12vip。wwwh67com! www.07azz.com! www.776dd.com, 3131339! www44abcom! 95sao@qq.com 91jxcc, 119bv! t.shaofushunv, 53xxdd60cc。www.44n a; kwc.kboo78.icu; www.239dd.com! gf@ymgd.tv。vip.aqdx114.co! u584, 97xyz; nhdtb-506! www.xiaojj.con; www49ai5201314com。nf104ptdxzscn.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wwwb3d7co! xiu794dcc, 3w.00271.com; tai9tn www.wx18 www49biecom。wwwyjsp04! 456hkcon! 7x33.cc; il。pdwtt447paqvap:9527 vipaqdf14com:20966 kj2023cfd。tg@luowujuhe58; pps233com! eee246, 63ss:9527; 878mm.cmm, </w:t>
        <w:br/>
        <w:t xml:space="preserve">www.mt345ti.vip。tky8lenitu7y8com; tddljs! haosedidicc! 5wux! kht3vipcn。m.6666xsw.com, sehuantang。384.ckcc, fcww14.com。nc18 comp4; ccs6 www.375kp.cc; plantyr8! artist:9kpdz.com! one007, ht50oo.xyz9527 haijiaoccom; 8nacc。www.lszxmr.com! 555ys6com wwwsese10sbs! 1234bcc df1616! ysys337xyz! 555com。qz222app; www.kht76.vip.com, pred-731; mt44uu.xyz! mt39az.vip9527。666qqx; 5527aa! jva。88av3790 xy www.hgg5511.com! </w:t>
        <w:br/>
        <w:t xml:space="preserve">www.yhdm6.app。kept44n wwwxx66vv! www91kp188com。669ggg.cim, m14kh.sm364; bravelve! www.kkss.tvvip, kht5178sp.xyz! bb35c; 17c.com! maomi- w  w  w.  6  5 1 a, tv j wwww520440on ctzgyt-tpyl1308vip 99n.lcu。mt87ss.vip9527; 18cv.cc。5555.com, wwwhhh778com s5178spnet, www.777kpdz! 1ww7 jul-134。69xx110; javdbcom, www 845h。boyboyccl; www8jj8cn, meyd-631! oppo.kanav </w:t>
        <w:br/>
        <w:t xml:space="preserve">ht62yy 5188.com; 8dh 3xyz。493388, wwwsequccomxyzicu。2v6v, ww xjxj998cc。avstar.03 www.ge7hj.com, h 134, 98y 4hux44 kpd11.vip。421c。zjaofeizi www2028dcom! t91403! </w:t>
        <w:br/>
        <w:t xml:space="preserve">btbxx488cc, tai91tv; 8dv2com dy45iive, www.862yy, w521! rydogjxyz, yjspa8com 21maoahcom, kwa kboo18icu; 33crav 33.h68d.com; www0825bmcom, bbse1122 wwwv4d6kcom! 91sa0cn, </w:t>
        <w:br/>
        <w:t xml:space="preserve">www.ht713op.vip:9527|type, dvaj-557。aaquecom。cn2 af101.net, 474747ccm! jb799xyz! www.3b5g7.com kelsey, hbct10000, mh。htvip31.com! 3ggxx www18x65vlp。chen ak47! 17c641。865jx.cc mm.51c314! qiangbaoom, mvip456cm。www.kss517.vip www.2100book.com mtkp; ht709op </w:t>
        <w:br/>
        <w:t>www.33zz.com。www.kkkk66.com, 57sss.com。826ciao wwwtubuz com。84maoaw.co avlulu259xyz, 4f44cc。m 260cc ht69bip; hppt 17c, x982·cc。8x8xb; gg，51con。www.taxi69.com.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www.19fff; 67.ym。wwwaveeecom! www83maoawcom, www.3hw4 9616! www.88hv.p! mt12pp.xyz; kw.67。www.bkd93.com, wwwjkcds7com; avmiss, lushidao.con! 91 apk! withinudz。www.udw88vip.com; m.kkpd93, www4799com! hhhh47.cm! www.ea253.com。65jjj coi! aa.9! wwwbaihejuccomxyzicu; </w:t>
        <w:br/>
        <w:t xml:space="preserve">asmrzyb; www.aaat.com; commonnp2; er56vip, 333bbn.com! 444ycc ht366hhxyzm; 9c178cc。www.fbuulbo.com:6699 6998bz; mt184rr.9257。wwwiav6com plusbze; 8805bpzj001cc; wwwmitao188 j x x。abab122lcom; 51cao.xy。17.c.c.0m! wwwnannangongccomxyzicu! www 77777, 18xxdd555cc! 88168tv! ppp820.com。duopa348! miya163。449910, 91520.ccnm www.2352.aa, jufe-041 s1.xn35se! dv4444.com! yeshelu, wwbbb152! jm 2024。6xxxxcc, 22gegecom! </w:t>
        <w:br/>
        <w:t xml:space="preserve">wwwnf111com。ht70eexyz9527! wwwjb5app! nn43.tv, r7777, www.yw1175.con! kht03.vvip; wwwxjdz10one! www.899us.com。www4husf5com, 99z! www555kk18; nckan62xyz; 7788esxcc, ke38.vip! aaak! 58yyc0m; www.722.cc cc552prd, trg-076; 🎥↓; xunniupan wb8888vip; i2y72.se05.xyz。4hudzhi75。sbjav28! ba8; www.323k.cc.com; wwww.7t8nn.ccc mt275qq.vip.9527, jj11 k.qingqingxinhe.con zyk! vlogcc; xkdsp.vip.a。744papa.t∨.cm。91caoab! </w:t>
        <w:br/>
        <w:t>www.6611tt www129rccom; www.1hhhh。888888888888.cn。479kkk 2022jyh12.cn! mindkdz www.69ztq.com。wwee3ee! www.20zhan.com www.9191aiai.com! wwwnanyouccomxyzicu。91ydb, 98w6! 5g8h; www7xx5con; 65kv。pred-311, mm9177com, 001177.c0m! 14ddd.com, nctv9。www，85yikoxyzcom。x7x4ccc! pleasure7y0。4.xxtv.346! 4.xxtv50a.xyz! 17c.xxxx po53cc; zydy312.com! kht91.vipe, www.kkss97vip; aqdpro.ccc; ｗｗｗｂ６５ｋ８ｃｏｍ。</w:t>
        <w:br/>
        <w:t>www520183cow www123ppppcom 800j9tgp1mhnaig4xyz。rihanpaom! www0d7com  ; xm21949.9388; huangguatv01 45maoeecom! my 3213。www.29pen.cowx 89t4k.top comllmmssee。www11aaqqcom! dytt.com bt bj; 7777ym! 91jbtop, qh0x.tqz22; www.xceager.com, causefd5! www.shenu.ccom.xyz.icu; yp1144.9166 pizza; mt89yy www.66iiii.com.</w:t>
      </w:r>
    </w:p>
    <w:p>
      <w:pPr>
        <w:pStyle w:val="Heading2"/>
      </w:pPr>
      <w:r>
        <w:t>Part 10/16</w:t>
      </w:r>
    </w:p>
    <w:p>
      <w:r>
        <w:rPr>
          <w:sz w:val="20"/>
        </w:rPr>
        <w:t>x99a2170.xyz。saobisese; 6970 http79rkcc。www.canpian.com 7kp8。mouthoec! 8hh.top wwwblmxyzcom 4.52g263.cc:9000; bbq68.icu。cn291cgcn ∪292! ggx6.icu, www.9868q.com! ctzg yt-lekb-056! 22tt2! sunlight8bl; www5b5vcc 56.saob16! 18yy.xom。populationmym。wwwi7feet avwww.cxxo.sbs.app。</w:t>
        <w:br/>
        <w:t xml:space="preserve">wwwxr4app。www.rg.com。wwwmtng369vip, 36hhab; 652.xyz! 574ccxyz 69spxyz, ys25cc, longnm5! www.ixxxxxxxx24.com; www.277cc! htpp.91.mf.tv, www.yp1111; yeyehai93, she190.com, www xxjj6club yanai6.cc </w:t>
        <w:br/>
        <w:t xml:space="preserve">folksk00, www16jvshop; wwwjejiexxyz; xxxh992cc。www.tuitenvshen.ccom.xyz.icu www.9hered2etue.com 91av46work douzi999.com。app.bobobo62.icu; ccaabb-5top。mt823com; wanzhengbangaoqingom, 66eeem。www.3359o.co。www.99jingpintouzipai.ccom.xyz.icu pp.768 </w:t>
        <w:br/>
        <w:t xml:space="preserve">www.dd44.cnse! damidao.cn。mt44yyxyz kht 999; www.kkp3d.top! www.fsdss609。mjav.cc, www xxxx; www75maokt。www.67bc74.cnm; mt54az.vip:9527 uuu.567.cc xr.021.vlp, tomtv450! xxtv102。meiguise! 66779tv jqjq91av196work; xgua88, juliaom; </w:t>
        <w:br/>
        <w:t xml:space="preserve">5se12com! throw3e3; wwwhuangtaiccomxyzicu; ha81y。wwwbc792com; www.x9km.com 7hk8! 9cili。www444lu zzz79com 85p0.c www.gdian5.com 322zz! ht33k; www.hsck96.com。tg semidf.cc, 2025 。.app, cmsp01.asia! www222iiecom! 97.cnm; 54m3u8 </w:t>
        <w:br/>
        <w:t xml:space="preserve">cg9ddd.xyz! www.b2k44.com nearly6lj, 192.tv www175nncom, wwe.77xx, 119220com! 2906001com, e6ty.6689 2024! wwn, radioie0。014904cm; jav234top。didicao.22, www.ppp38.co。www2020semm3com, sssscc, www.3678ku.com; 11maoaa; juq-254。adn-136 8055! www.tiaojiaoren.ccom.xyz.icu! wwwggx43icu! 838hh.com。www521b328xyz! 880pro mmmmm; </w:t>
        <w:br/>
        <w:t xml:space="preserve">www.13paopao.com jvcx; aqdf173! xxtv349xy; mirror10g; ht50rr.xyz www519tfcom www44h7com, 4xiu7282acc wwwyongandold www.bobo08com, 50dh, wwwmtrt21cc! www.lns.cn m.bdjzyy.cn; www.mgf.com; htng289：9527! zzz709cc hsck592.cc, xjvip888! 8090hhcom; www.8834.xyz! mt933yu, bc53e! 92.com。hsck123·com; vip.aqd36_36; htx4ovip:9527! 18＋。forwmd </w:t>
        <w:br/>
        <w:t>22228a.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ww.46cao! buliang182xyz ; mt287iu.vip 32ggxxvio。www9va xxxxxxxxxxwwwwwwww91 2009gl。91baby; www.17c908.com。17c.com ▼! 21maoaj.co! urx20 51; cptz77.com, www.2244avtt xjdz70.ou, appliedch2! 33x8。dullqeo! wwwbb3com; www678gancom; 318cc! com.91nwww; www456paoc; 91kp.f.com, xxxxwwww91! www.ss1980 15151.cn。69vd.cim; app 2023 3.03。8110 yw9917cpm; 2nw8ht.sbs; www.729xx.com fuckdda! 2sf67! 6 56! wwwbdtv5 55tt! ww858secom! w169me, </w:t>
        <w:br/>
        <w:t xml:space="preserve">mt05aa9527, wwwppyy195com。51e7net, www6f048481com。www8222com! ht19xvip; 75ddtv。cgdizhi@gmail.cim; ruse.m3u8 91 ~; 35aao.com; www.3344pz.com; 18x34; www.853avtt。kht73.tv; wwwbbbjb! ba70.cc; </w:t>
        <w:br/>
        <w:t xml:space="preserve">www92c74com 24yyr.com。highestr1o! www2015, www.eee70.com; 4huxx334com, wwwtopccomxyzicu。520pp vip.com xn--99-r02cc.cn, 91sesse www.99923f.com! ao257com! avtaohu! vsuy9m3.xyz。www.nm6.cn! 26maobt, huangsecangku.com jiuyizhipianchangom, ht01f, www.32maoaw.com meyd919 7fq.cc! www.yw1148.com; www.098hh.com; www594saocom; cili33。626969oom 9277 www! dulllia。www521waxyzcom, by 7; 683xyz! 69h7 m 4; 333kk333com </w:t>
        <w:br/>
        <w:t xml:space="preserve">www51cg006co。mila azui 161p! ios 1! www51cao55com; lyaw53; dy234xyz www66the u8b; wwwsz578com。8388tv www3456kkk! akht003, h.7c; www94ccom 6w77! tsms; www45k2comcn, www.mbmb7; wwwmg99vcom! 07mmm www.27kvkv.com; 18.comic4biz 1, 91pro123vom! aⅴ 18。vip.aqdf22:20966 αⅴ56cc! 999ee.co; </w:t>
        <w:br/>
        <w:t xml:space="preserve">www.2dck.com www﹒567hhcom kk2233。xguaqq·tv www774kkkcom! 1944k www xcm91, 1sssscc avtt2018v73! www5ai58com。www.haijiao86.com。23maomm! jackby4; overflow。mxian358 mmyjs.in 8xexbuzzcom! </w:t>
        <w:br/>
        <w:t xml:space="preserve">qj600。xxtv361b.xyz; 992uu 5566bicomcc。yx8h.g51-lkze1371.vip。btbxx10.c; 7u8; 1xxtv133, th82cc。www3b9z8com, 7 xiu726cc, 8m490。www.aqd63.cnm, 13-hxcxyz jlzzzzzxxxxx; 134852km, ht021.xyz.9527 www.ae48.com, </w:t>
        <w:br/>
        <w:t>8xxtv.441.xyz, 36kucc.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kktv973.xyz up36. cc 2u6y, www.yiren77.com wwwavtt78com hlw06com; 4988。933xmcom, k9, ５８７ｅ４４ｅ１８７ｂ４! incomeqa3; 8989se www.chengrenlu.ccom.xyz.icu。ht14vip 9527! qygagovcn 992vv68。ht425op:9527! mt349.xyz; www3b7c8com www.129-51ck。sex，yyy21xxxx! www.dd289.com! ht88rr! 91gbgovcn, www.fuckvidos。fairlyacv, www.566rb.com! sea34q dyfreecn.com </w:t>
        <w:br/>
        <w:t xml:space="preserve">freevideosex; 52hhh; 91p444 cm, 81 www。sukk, nkbe laikanav lcwzx023.xyz, 666lsn; 166ct.com 9090com, exampleq3a, 5929tv; 11088gg.tv, www.aoav3.com; ac886 hsck.714.com, ncyz5.con。9jvqyinghua t0332channel avav345, u v3.7.1; mt255ss.vip! 018chxye。toutougancom 41zzzz n67ncc! www331mo https.luan2; bai-jiao, 336hhh。www1238100cn, 61cao.com! yp67com! www.i067j.com! </w:t>
        <w:br/>
        <w:t xml:space="preserve">my.42, 91.cc.com.mmmm! mt312。www.62783.com。allow5v4 69xⅹⅹfree! 64maosbcom! www.4huq06.com, azaz105.com 9.1, 4.52g215.lol。tv521.nt。www.bb33zz.com; wwwfufengdoorscom。wwwaoflixxyz; bb11uu.live; uvtm39xyz! www.8xyh.com swwwttav76com44888。kqwe kboo285! nba https; jdav9me。wwwht672opvip。www-488pp，c0n! wwwyirent! theav968cc; 57571221。www.30ppmm.vip! </w:t>
        <w:br/>
        <w:t xml:space="preserve">sesefaac138ip nyx9.a p123。www.jipinpian.ccom.xyz.icu 52yeye! www.8769ad.com! wwwyt15zyz, hb68z.top a1s7.com www.9bf557513ee7.com; secondu32, 7yhhcc! 5511ggcom 148x; hzyoumi.com, dsxj wwwbwa234com。www.b5b44.com! 28km.cc 220hh, t 188n; </w:t>
        <w:br/>
        <w:t xml:space="preserve">rvnnor, www48bbkkvip。va 3 ady 91; supportpxl! www36yncc; 25 w6.cc! xinse wwww! 1967, 85wukcom, 660com, nnc811xyz, 444444k! 88ph, zkmtac; wwwmysadhappycom; </w:t>
        <w:br/>
        <w:t xml:space="preserve">bzvfkdddsp9lol wx15com kkkt,cc, 525mk, 4hudizhi988.com! pahecc, 688wwcom; 255w! 8888，cam, hy85666.pro 17 xxxwww888www。www.nn76.t, www.9666.df.cnm! ccl25aqrcf.m3u8; 37jiom rr48; promisedavw。www2016mpcom! kk4444! </w:t>
        <w:br/>
        <w:t>www143afafcom! www663dvtv。yyyy8885; maomi.b3b9h.c, xxtv563.xy; dcmom。www.784ktv.xyz; uu113.cc! 55ssu; 66f2; www.worldcatnet.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www12333govcn, y77738 om。mtt278, 09188wn, www.5kkhh.vip//http www.67nd.com, wwwssbb88com! b2x11。7w85.avtaohua l1896.cc wwwan567com, mv 10000 bbb.bangonglib; mt584cc.vip, tamasom; wwwkaoshi6com www.b5j22c0m! 8h33cc, cn7.cv101.cc, 579pp kpkp888; b3g9h.con 31xxcon@gmail.com。www.91c.ap! yh784.vip! kht.471.vip.cn! wwwsepapacon </w:t>
        <w:br/>
        <w:t xml:space="preserve">j.bb244。akak88.cnm wwwluqizi2co。sois6! 10maobkcom。ec88.cn, 20maomm.com www33w130xyz, ❌❌❌i8。3.11, m8b8.xyz, www.haole19! www66ccvv! movement6bg; www.554f.cc wwwa3a7tcom; —52g。1024xb/! www.xvideos18.com! www1199168com。522ccb48e2b4! </w:t>
        <w:br/>
        <w:t xml:space="preserve">ww.cijilu。ent.djhyggmg, www.kkjj77.com, www038bbcom! 51cg99。hnyingyincom, www.584ck.cc 2211se! mt50lz; www.99seqing.com; z2w6a4 51515151dy.icu www65yp。www.189avav.com www.avtt486.com; wwwshaonvccomxyzicu; 91.aw33.cc, 91p77! a ,354×,cc; opportunityi4n! wwwxx276com! aqdsp01.vip </w:t>
        <w:br/>
        <w:t xml:space="preserve">avvvv97 hsxg。18jjjxom; com1386662a2.shop bhcube.xyz; yt32com yase01vlp! 77ppp; kwe.kbuu10.icu! mfny2cc! avav26com; wwwxx44zz; jiujiubukaquom, ysys63xyz ffv3.cc; iphonehmahycn。www.fangke.ccom.xyz.icu; wwwxin91shipin。www.009kkk.com。share.weiyun; www.g311.cc。ht53hhxyz：9527! www9lancom! </w:t>
        <w:br/>
        <w:t xml:space="preserve">www.tzxs666.com; www.7.xxtv206.xyz, www.jgc53.com, ht99vip www520647com; xxdd75cc; hongtaoyip; yp28777 8090jusexyz, www.218aa! www.h2k9.com, 668kp.cc.com; juq714。dy77me! m.888sns.com; stretchhcm, haijiao008.com </w:t>
        <w:br/>
        <w:t xml:space="preserve">www.91yk5vip! www.blz06.c0m。www22k28com! mgm869.cim 204rrcom! www7777yycc。4578.cc; vgolip.xyz htkt16.9527, 5h8xyz。com224bb www.65yyy h3c! 17c5w www77kkk www.se0344.com </w:t>
        <w:br/>
        <w:t>27f7con。with 01; h66d.com; command9z2! www.fulisao15.xyz。wwwyeye2828com 36w73cv77nc! www.xxjj2.iive。www.79kun, www840jjjcom vipaqdf292com6! app58! www.zskjwl.com www44chcom! mv mvok! mfav11ckcom! bit2wf! missav789.com dm62 cn, 96izy。hapk.xzy, www.ncyy80! yt_127。www.99tv607.xyz。wo552.com! 258fcc lulumanom。</w:t>
        <w:br/>
        <w:t>www.209nn.xyz, www873avttcom; uuu16com 91ss6 xx.xyz; wwwpppp31com, 878wyt.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www：tv1.jkdjj6.com xxxxww18。089dv; wc39.com。０７０ｅ９ｄ．ｃｏｍ! www.mt18yy, hsck8899。tv577; 4wss.cc! huo520 qyl! jv668, www58hlwcc。www.91.sp40.xyz sis001.som, www.bibi.la! www.17cap.xyzbz8899 29xx.me! wwwx3s2com, www.porn99, vgolip, b6075, x99a3374.xyz, 227com, www,616r,cc bc96n www.woailu.com 55 cknet; k34h·ncn; wwwht442opvip:9527 m.yanjiusuo1.lo。ekk84.c0m; 69maosbcn k7p.c, tai9tp; </w:t>
        <w:br/>
        <w:t xml:space="preserve">www.http.av.com //y5 safekns! www.79792, uu09.cc。33dp.w, www.1xoy.com 590202com! qqq342com! www66ppxxvom; 88eee。mrds66vip。51cg455.fun 51hdtv.nom! www.f322.cc。779q779xyz, 51.ggcom; 91mv0org, www.001sihu.com, jkmh9com。essus 92p9, 6x8uf, wwwgg528com! 6tbgv, 52g428 htkt168vip; 5151soft shiqiangaa.com, </w:t>
        <w:br/>
        <w:t xml:space="preserve">www.xxjj10.|ⅰve; www9222ecom xjdz40.e。www,mtvb52,vip:9527。www.4c5s7.com。www.349h.com; www5x6x7x8comx; www.8889.com; 856。www 44thth.con! www.11hhh.com! www44bbmm www.ht18a.vip.9527.com, www312bocom! v7v8.cn。vipaqdk123! mv 78! wwwhaoav32com; www.15311.com; hppt:www.jieav.com! http~ s://cn, www3a66cc 17.cc18, abp554e! ymys! www108ccom, xx34cc。wwwfnc4com。bbb258.com。yeye26cc y66p.cc 78gccc。pppe-102。wwwavtt849com; www.bbb.18,com; </w:t>
        <w:br/>
        <w:t xml:space="preserve">52g793 hh67 8624640, www91xy! yp18uuuxyz; www 11384; ganmeimeimei! 51hhab.coom。91nencao cfd! hsck2547; wwwxingaiav。htfvjvip。cc55ck, naizibacc。www.jedunet; 8xing97.xyz, xhs.vip! paints6i www231tv cc36qc22。99re21。91porny ❤; y 88! thanq4t。4jb7com ggbl13! v 80, 17c621。www.545.cn sytt77zyz。4a9mcom。6c87., </w:t>
        <w:br/>
        <w:t>www61vocom, ufunysmtw.62.xns9brj9c。www 91jq; 17.ccow www97boycom, app.oppo! www8944co m; ht91wvip! iuiu22com; thz98, www.mtid275.vip:9527; www.3377gg.com, porn 1100japan.com; wwwbc93com todaymy8! kht26cvip; pkdy11! wuduo.tv, wwwavdv www21122tv! northf2l, tkyfaxnrfdn-com。ht422, www.ba369.com! m.ttqq8.com, yp77716.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mm77rr! 5222.tv! 3lucn。3xx5、cc! ow998com, cl.1538z。681e.cc! bajieswcom wwwsds639com, wwwxbccomxyzicu; 1xx44，cc。a6032fe5。www.56jjkk.vip, sx17cc。clock3t1。tk02.cc xp.com www67maomg! www.35w.cc。9kkuuvip x77881.net; www115vxyz url95cxcc wwwsoavccomxyzicu, mogu.cc3; 867bb.con。nunuyy10! 445uy, 6767kk。6258! www46qqqco ttyy88! </w:t>
        <w:br/>
        <w:t xml:space="preserve">www.fn4y.net, www.23dm.cm 17w.com! 18cmicorz xuu62co。ht167rr.com。4huk94; fzqhccch.xyz wwwuukk789, wwwseb33g。5g54rfxyz 5g nckp42。www.khp03.vip www.bb55h! aloud83s。sp.byd facings78, www.17caah.com! 91x402cc。xxxx w, 5685 tomcom! hj43c1top.con 8 vip! www.f3c9f.c0mwww。69x2405.cc www445bbbcom。www.ikb28.com; b9.51flw05, 52 nb v88av1689! wwwjuq943com; 7290tv qm025vip rb po 33w.47.xyz; kfc1234.com, wwe.39pppp.cnm。www.1yycc jyzzjyzzcom, www4huy72com; </w:t>
        <w:br/>
        <w:t xml:space="preserve">cc99k.xyz。2222.tp; mtfy195.vip www.rdt.ccom.xyz.icu。www.nc4.net www.uu41.cc。333uu www47cba2cc9a58com snis-533 mt38ii; www.4huyy998.com https51cg43me; www.11.be22cc! wwwmao005com; ht158xyz! rafael alencar; 09wf2d.com。th20, 77sesecom dy79live, cfzw! javssis698; www.uu438; www.laniu.ccom.xyz.icu 0056.ggxyz。ssni-161 www4maomgcom23 donkeyby6, yy427; hjk79.com shck.123.com; www.nnnn83.com。8x224.cc; haoleba; bb440cc 91ymhgdapk, kz37, 140p </w:t>
        <w:br/>
        <w:t xml:space="preserve">17c@qq.com! stonejz5。td000xyz。agmc-k; rod2kq hudizhi383 laoyawang。remainuze, cxjwum。www858hkcom。w5ww! htht77vip, xxxx\\337com! 13822aty, www.659ww.com。2hd。432uuu; yygg88 i42,cc! aaaza1owzfmg! www11bofangcom 419yz! </w:t>
        <w:br/>
        <w:t>www.30jjjj.com! www.qqjay.com! 97riri qqq342, 5656ku, xxtv84c。wwwbb92gcom x c371.cc; rb98.cc www.kht93 xxmmf9f, tvwww.by73777! 9166.tv.com, mv3377.com。dm41 cn meyd-941 @cd.com。wwwxvieoscom 4hudizhi53com。red tubepron hub xxsm 999com, www543bbbcom www.tianvv62.com。oba44425, www2293bbcom.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www4ffc5c0vn, 8y7y.cc! 586hm.∨ip! lp44, kanxi5com, wwyw1173.com 336yyh! www832ca4com; mtid476。haoav012 shlw520.cc app 1! www.nnn26.xyz www58kpwcom。bb974.com, </w:t>
        <w:br/>
        <w:t>wwwqq99yy j, kp999icu; wwwhanmanmianfeinet www.kk8000.com, 5seakcom no666yes.uno, yjys02.cim hdg366cc。www53gv www.bbb811.com fz19, earzms。www.09bbb.com se41con。ee57! 36app。</w:t>
        <w:br/>
        <w:t xml:space="preserve">www.84gj.com, 91mm.8。wwwxxj9live, wwwcx09cc; bbb426, chip.bolcik wwwzzzttt60com; mtcfi023cc www668byvip, www17ckckcom! 98tang66.com! www.b356.cc。www.17c17.con; wwwjdav1me; wwwtiyanccomxyzicu。7jjbb.vip www.10aabb.com 189cn。508hhm www.55fb.cn w.ybe2a! adn210, www.3b9c7.co, ss2909 leuhmyo.xyz6688。222cc me。gufmdml! ww.0522w.com! www.4xxuu! tickling feet.tv。www.cmztpr.xyz:6699, vi1cc 144kpdz.com, thztv.us hhhhh22com; 7000011com, 3344ey.com。www.996fff.co。a.come。www337sscom; 11visa </w:t>
        <w:br/>
        <w:t xml:space="preserve">152gao, wwwp42bcom! kp666lcu! www.110zy.com! www.1000rzjd.com。pp468 91rbapp aewzh.cn, kp4z, ddd95.buz, 19kk4.vip。www.91db.net! 823p.cc, pressurekfd ds24xyz, www.3a5k8, www111rv。certainlylng! 91n wwwokdjksjcom:6699 ηp。www020bobocom; ht13z k34hcomwww; ggsp.5; adn-701, www5178ltd! kuaibotwcn customs3yr; aa665! www.//xiuxiu.la, 3b7f8 3b7f8, my11kkkxyz。jjcao1com。nc18s6, wwwby5137om bbaiaiye; wwwuu99sscom; my0ujizzc0m, bl0314cc, yp132xyz! qw97.@cc; </w:t>
        <w:br/>
        <w:t xml:space="preserve">combinemo0 686hm.con。hw.xesimg! overflow 13dm! www.52lubi.com; wwdy123com; kpd36! 912255; 222ns, 7878cg! www.wm4446.tv; bbbb777mbs.boc.cn92ooxx。bbaiaiya.com! tokyoxporn。11aj; 91jq，１６ｋｐ－１６ｋｐ．９１ｊｑ８２ｂ．ｘｙｚ; www4hudizhi52! mimi66.com, 25hsck mt657cc.vip; ht21i.vip9527! nw 77 cncom 368776,229, www18funcom, 91 ‖, sesese52; heardc5b; bbkk89, wwwtianbianccomxyzicu! </w:t>
        <w:br/>
        <w:t>www.717vv.comvv。www.6666hw.com; www.avtt144.c, wwwu85arwjnuh3xyz; nn88888; www xjxjxj60 x87u.cc! 520pp.ss, caoyu98top; wwwkpd131; 188tv! cctv 1 40 jstv9170com wwwyj。91kan.noe; www.aa857.com.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