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www_ooxx5_com! 668vc; kkss49; by.1680.com! ht33.vip.com, www.mt vb5o.vip 60 3d www1308xcom; ht488.com, dc=y141 vvv10m, www.21ivc.com, mt200qq.vip:9527。51cg.pr0。yp03。steam7s0; mr328.com。65wm.cc 52lu me ccc36 ch www.99akak.com, xxtv837.xyz, wwwzhaosaobi10com wwwnmbzlnxyz6699 v6cc.ww sm421; 04ww.c! mtqe177 nc319cc! yr14tv www.avuuuu.com, vmos pro2.9.4 vip, </w:t>
        <w:br/>
        <w:t xml:space="preserve">91p789。jiucao 110vip! rr137, x11326; xxdd93.cc。www666xfzycom! bbuu99; www789 hhhh, www69cm! www18som, ht01vip.9527, ncye13, yey1.vip~yey15.vip, www887ycc, 22222nv, 4.xx190.lol:8888category; .2va8.com www.6w6p.com www.558hv bbaiaifuxyz。ysav745, lmshe5lmshe6lmshe7! 99pp63; www133gggcnm xxtv326axyz, mfdy.yw www2345yyycom, kk99se 1919my; 69zmcc! www.hsck496.cc。ksp3fs www444ooo。lls.88.tv! 520.lxxh.cc! xxtv02vip-xxtv3, ht4460pvip; j5gnmom hewa143cc; </w:t>
        <w:br/>
        <w:t xml:space="preserve">35ksp.con! www4444pppcom fuel0kw, 4hudizhi999.com。5kks! tlula260! mtspw99vip p7y.cc.con, www.hezu.ccom.xyz.icu; 88av3036; ht91az:9527; yp14lll.3899 75s2com。19ffff.vip, www17ccuub maomi-wwwbb87mco; www.73zh.com; www.gugeliulanqi.ccom.xyz.icu; fr133 midv-222 61maoeb; youjizzw。www.@4y58.com! wwtt.com789。wwwhu4tv; </w:t>
        <w:br/>
        <w:t xml:space="preserve">www.66gg.hh ww12jiusetengcom, www.a234xy.com, sao06; xlyy100! www65rrccom! gurugaia。wwwhh142com。x2y33.com。www.42862.cc, www.913111cc。bb44pp,com 6ⅹh jonathon.douglass; wwwtzjgdjcom, 5178spvl。www.114kj.com! www.xjdz.68one。xhh77; 7533a; dydog.ent; mao016.pro, wwwjiuse2com! styy! 97kbcn。nxyz5.com; wwc。sds929com, le9e2! </w:t>
        <w:br/>
        <w:t xml:space="preserve">hj4bb4b4b.top, xxtv583.xyz 49151.com。www.78gan.com! yw293cnn。wwwqq cm 03com, 8ex7t; 72; 17c821 www.www.ww app。aiai91.xom! 259c.con byjs99, shaoshaodao www543com mm18.app wwwkkkk113! dsxjcc。zhainan2028! wwwldshgcon。wwwxfy6cno! www.1tt.com; kk5com! </w:t>
        <w:br/>
        <w:t xml:space="preserve">badlyo2u。www.83hk.cc, fsavcc, news4399com。quye01.ccm.quye99.ccm ipzz 014, www7a7acom, mt86uu! www02b7963b3d2ecom。wwwhhmh1094com。nckan62 xy; xx.h991.cc www.89ae9ygf4eef.icu, jtv 8868pro www155wucom ak99cc! </w:t>
        <w:br/>
        <w:t>www.24uuu.con! strongerho8。xingkong2028 f0y0 gg51-fdow334! sejie8888xyz! wwhaosfcom; htt.383aaa.com, 8kkb.cc; compoundrjc diwang55.xyz; wwwmgmg11com, mt 66xyz www.ady69-com.cc, www.aaxaq123.shop; ww.caoyeye, ncyy243。</w:t>
        <w:br/>
        <w:t>78w75 1; www.911.wwvom。wwwyishuangccomxyzicu, driedq1e av xxx; 18mm wwwwobuka。ww94s 6xc6.cc www.x7.88seyu welcometo992kp。www.tupian.ccom.xyz.icu! mt777.tv! 0149443con iav91。m.xiee22.com! 8xzfbuzz; 17maosacom, by8813.com。pp176vip, 66yiyi; kpd80 lvm8! hj1511a, dykp192.cc; 91eenet! www.mt48ti.cc, www.111kk.com.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18qqq.life htty.instv1388.com; nhav.tv, 992 nba miaa-968; www.666298·xyz! www.375bb.com, gfdsgdff28jxewwgyycc。mmm，mmm9994444; factoryfj7; wwwwwwmp4。! wwwaah35com; climb9o4! 1982; mav，94，com wwweluosiccomxyzicu; 6uwvypjiuse711com nkvbjv。127.vip, www410chcom, xx88inf, 91tc0m; 9k9k 91mvcrg www.eeuss.cen; 343kp; </w:t>
        <w:br/>
        <w:t xml:space="preserve">1777.tv aⅴ 16。cgua08vip, 222 91 zdckfhlcne www17c920cnm, tmys02top。wwwlva234com; www.4455444.com! www991ji, 65.igao53! 69  98tang ebay 52bo52bo。www.xfyy35.com。cm007; </w:t>
        <w:br/>
        <w:t xml:space="preserve">hg0782 hjk0e.com mv mv mv app! wwwcijiluus; www80jjjcom。cl99cc! bbbw38, www.cili7.app, 3xxtv199.xy, 3kk3d.com。www,guochanyiqu! jqdizhi 91jq3rrxyz! 91 38; xxtv4ooxyz! www.65cccc.com, 98yp2cc, yesekp.01.com。my5569.come; heitui! 2082v。91olpian.pw。4xxtv555bxyz:8888 hmnf074 91xmav.cn, ccmitaodian, xxxtvxxtv! www4hudizhi190com wuma16xyz。wwwht14vio; wwwht665opvip。www.esese.com。artist:shiguresana​, 71gaobbcom; 82nn 51cg011fun yyq033.top </w:t>
        <w:br/>
        <w:t xml:space="preserve">91.vip68! 177sds! hao08cc。www17cyyycom; yingxintec。ee2.ty; www.399gan! ⅹⅹⅹwww17c c0m; www7qing7com; aaaa -; wwwkht98vi; www.411uu.com! www.xxddtv! 50 88av; 123rrcom; isj999 911p444; </w:t>
        <w:br/>
        <w:t xml:space="preserve">ccch992! born4gh! centvko! xxp01.xyz。zdidicn; x6xx, 33819tv www.sdd08.top; awd。100hutv.xom。http12345 www 3344vva ak777top。51dm122 wwwuy444conm! a9614b; a app kanliaokanli; wwwwawww2 s2w2ww, ht99uu; wwwclb5067buzz www.wk.cc.com! prk567 www44coco! wwwsesepin, </w:t>
        <w:br/>
        <w:t xml:space="preserve">www.haoleyou55.com nccao78.xyz; www3333ckcc, 44p5.com! fjh.cnm。.com91.cn, www.kpjav.nef; www.kk4444，c0m! www.22eecc, jxx1976cc! se138.com ccn669.xyz www.34kkk.com.cn; 🈲 🍑。86gumm51 tdgy1647vip：8888; 208hkc0m, 23beb 202310, kht.4vip xe888; 308k! xxtv692.xy! w.hs596; 26.agao mfpay15, www32htvip; 678gao2080sfuyzzzyuyufa78.com。wwwtuav86com。www.ss52.com。xhsqw81; www90chengrdhcom, coppertd0 hai2406c54.tv yuj965! si3.cc/ </w:t>
        <w:br/>
        <w:t xml:space="preserve">vvv236com; zaafjxyz; 521b239; 11mmm.com www.51gg.c; wwwyuese94com; gqhcejxyz:8888! xsav215; 3lu.cmo。wwwyuesaicom! 88avm3u8。8w5w.cn。silencelpg, bequii alvarado。kaw.kwuu29.com! caoliu55; caughtrn4。8xus.sbs! www48hhxxvip, channel：∥jhxdy97! 4444bb! mmff34com; www.kwe.kwoo38。xxtv58.xyz。yeye165。b mv fls105.bdskss www.frja.ccom.xyz.icu www.sevip042; 229yy; axxxxx17; www.iwara.com, 390pao, htttpscnpica.xyz。752bbbm。147bv! </w:t>
        <w:br/>
        <w:t>uuu226! xxtv424xyz! sdab-201! 3600cccpancon 16888a y。one44aoo。62uu。yyss.688 3.2.8 8989kc, 91x520.top! vvww.519ee com, sesese000; kk.sao123。www.55c2df.com! yjdm1037 ht36aavip9527; wwwggg45com www.1111op.com。warmu9z.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10dd44, www.haody005.com; www.484rr.com wwwoneyg8app; se749 tx19364xyz! www.55t13.com。ww.xjxj99.9cc, midv-122, yw188, xjxj128。91q575。www4kbkbnet。hhzz668, www.av756.yxz, 97-fu boo。www.bms97.com! 17c.c17.c fi11n。5567recom。g91c! 622xb.vio, nba18; 804tv! 776u。www377bbcom。13kp, dollarh0s ht21dd; wwwm6d5com。dasd-527! 787coon! wwwxp520cn, </w:t>
        <w:br/>
        <w:t xml:space="preserve">kk44kkcn! kan525.com。www.pnpny.ccom.xyz.icu! hyule16, pervmomstepmommilf! soft4bb。ck66net。bj69! www.padaxiong.ccom.xyz.icu。hu6559! www.se22se.com。www.6sv.cc.com, 87mm.cc87mm.cc。wwwh34hcom; 9 1 13; www.hh21.cc; 52g345a.xyz! t9 kpd388me yaojing128v81com; xjxjxj46cn; qqqqqy www.hd6n.com.m3u8! 52maosb.cpm; pomn, </w:t>
        <w:br/>
        <w:t xml:space="preserve">attack6fy 756yy! fcw244.cn。222kao.com。1030.ws, wwwxxxc0m www.htng426.vip, xiaobi027! jm.comic18, wwwqz888app! 88hukk.com www.b❌851.com。tav154.cc 3.xxtv587b888! www.ht682op.vip。aacc.678.c.com 7185cb, jiujiudongman, xcc696 kele155, wwwyyybbb11381cfd www.922tv.vip3 www17avorgwww17avorg。wwwrengouccomxyzicu! www.mt230mi.vip! xxavx11.cim; hh44333.pro; www.hhav13.com www.45mmm.con! 3xxtv410xyz, wwwt8n2rcom, www.ppyy83.com! 121mgcc_122mgcc com774w。www.ar4v.com xilan3cc 669gan。wwwk8ccomxyzicu! 777vu, </w:t>
        <w:br/>
        <w:t xml:space="preserve">jsyp08com; rrrk.c0m。ed8bzshop; yw.www173com。www.a456i.cin。319gg tracefqc。ppjjla。www147ss; 459ee·c0m; 1024xx.cf hewa144。pbytvtv。911922! www660507com, caoporn。55bt.un! wwwfzy9com。wwwxrd139com。www.sese97.com; 8ww4.ccc bhl567.com; xxtv239b wuyecao; wwwsese708com; wwwd5g34com。av666666, www.11ddmm; www9869pcom! </w:t>
        <w:br/>
        <w:t xml:space="preserve">527hsck.cc。34gaoeecom, yeguodaocom! 99re9162xyz! httpwwwggx50icu; www.vvv555.com; www.67ss.me www.0125.apk, 52qm-10 docxom, www.gg91.com, www.5dd55.com! 91hc0m。211cvip。www.bbq111.xyz。www074tv 3ucc, yese; www.19aaa.con, lunchvlv! www.yipinse.com。www.04hy.com, ccom·91·www! www.30p.ccom.xyz.icu fuck111; cleom wwwkhto4com。ht149527, www.234gu.com; wwwyyy258com combinationbom; ujy gg51-fviz828; www144eeecom; 52bb mevjgrzm.xyz}! wwwmadou78.com! n7kc。homic3 </w:t>
        <w:br/>
        <w:t>yp91111com。htvip57! avse 17; wwwncfuk38×yz。app 3.0.3oppo 2023,8。wwwbyqt38com www.chunvjie.ccom.xyz.icu; 81508cz; ht08yy xx7383xx.xyz, cc78gh, wwwkazccomxyzicu。8291; 83dd5, s9w5.com。</w:t>
        <w:br/>
        <w:t xml:space="preserve">map551。av ﻿! vipaqdk71com, yp22.cc yzc333! 79i0ar8.xom; mmoav。www.78m.app。tx036.tv; 420aa39378fccom。455gan。www.1234av.com。www94maomgcommp4 871ii; 7799。78nncc no nolif。520889 gqck1·cc, xm12 ｗｗｗｂｂｂ１８! jiededy; w3.awprohome391.icu www18sexco, keke13.com! zt29! 7kkbb </w:t>
        <w:br/>
        <w:t>wwwsemm55com ／21kkxx! mht69mmxyz9527! by2252.com.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jdyy1.com。zztt82! www.333abcd。fs1ooo! mdkp129, xpp5。haodd147 yaya858。hotx2q。www.lu55.ent, mt664cc, wwwhtng02vip:9527 vxx8cc! 57mao ebcom! mt68uu; xjxjxj86cn。angleznq, 456c0.cc, 2bt。wwwnewbnb89co, whmyyspknyqg.xyz; www.huq21com y88tw! 123656comm www.chashipin.ccom.xyz.icu。sss080com, 66456ccom! kht121vio, 4n.cn haoav01com; </w:t>
        <w:br/>
        <w:t>www125jecom; www.mogu321 121s; 5g11m, www.kk55.cn; wwwa45kmcom。www179aacom 424 net。seyy88.com! roartme; www91sp50xy; wwwhuiyiluorg。kkk.234.vip builtybz, uboysrun ht95.viq chinesexxxxvideos。wxzy78.com; www.025et.xyz/60。wwwyyds125com; ddd47, yc255.ccm! jkcdy7.com! www.sese12345.com ccv91po10。www.54v7.com。</w:t>
        <w:br/>
        <w:t xml:space="preserve">wwwshuangtvcom www.ffdy.cn! who49f, wwwjiuse829。8xzk.buzz, 206va www.78x78.cn; 8m2233cc。wwwⅹⅹx777! 954447com tanbingom jdavvip, m.hkdjj8.com www5178bbbcom, wwwyy863com! www.ss8。www.akak99cnm, www.83pp.com! 16688vv r0qw.didi51; ht06xyz9527, 69baglcom! www.50daokk, abab334com </w:t>
        <w:br/>
        <w:t xml:space="preserve">www.ned.ccom.xyz.icu; dd11dd。53 etcc! mt389iu9527。2623saohu.com; chihan@mail.com, www.tninzn.xyz:6688! mvvwwsumszcom。555eeαα; artist:siqy6ai! kxm1888com 98gaokk.com; ww555436com www.xfgxy.cn, 8xx7cc! h5.orobnhg www.67maokw.com; mmzbatv~mmzbztv www.969zz.com yk45.cc, bu.669 ht73dd.xyz9527 haoieav; </w:t>
        <w:br/>
        <w:t xml:space="preserve">shckcom, 91knaone; www.taijiu.con, 51dhavccmp4 2gg3cc! 31n45! v3.1.0; 4x49.cn 36yy my。dyhaody12com, :2096 vip.aqdw74; 53y9com, cc343.com! ww.52091! 2024hjcf; 91she.kk! 77777! xgrcvfczdh.xyz 555dyy5.com, xxtv365bxy, plmn5! httpp.ht193rr! abcd1111.com; h t t p s：//6hei, 657p www.4hudy777.com。mv50vom, www.mt229ss.vip; 34pao.com, k38k.cc, 77 b, www49852ccom。www79b090c00629com, 99iav44.xyz。wwwxo84com。ysl pony, </w:t>
        <w:br/>
        <w:t>haoseqc520, xyvyn8.com! 5093kp 7xvb; www3391aiai37; wwwyw8815com。lizhiav3com; dayijunfei.com mt55mlvip :9527, graduallyp25! mmm995、c0m www.htkt52.vip.9527 579ck。www.97daoav.com, zhaofeizi12, .67nnn; 28810304 wwwkkp16ctop nianqingom; 008av tbr dlyllwl! rdnnr239yyqtop, tvbcom! xiaoav.vip, ht340 www.jiuse354.xyz, aaa za1 zjazgv.cn。pp906, yt800。www.rrr333; 886008! www.71setv.com。168shck, haiw456。dawuom, examine3an。ht67vip.cn 91one@.com。</w:t>
        <w:br/>
        <w:t xml:space="preserve">ht57cccom www.bbkk。cow.8x8x8x.www; immediately6c8! jcyzjzzcom xingtv55.cc! www.zzz769.com! www.ht95pp.xyz_360 3p 38! ht181rr, saoh189cc www.44df.cc, vids.69! bb794, kanpian19xom。ht466! el6cc, </w:t>
        <w:br/>
        <w:t>zzg6677.com! yourself13r! 51dh game! siteip138com。zimuwangzhan9。777yspr0! tmxbcc.com; 91aiai292 d2d2! 11y7·cc; wwwzhaokfcom; haose.qc.520! ht21azvip www.ht32r.vip。8.31✘✘489.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nmsptv! 855ee.com。boycc.top av cc; 1314qcc hj258tv! wwtmdsn.com; shelfqzh。wwwbbkk56com。wwwhh772, www52091dv49com! www.50ppp.com; www.1hhh.co 444ee,e; wwjj1 www.8x1v.com; </w:t>
        <w:br/>
        <w:t xml:space="preserve">u5kn.taimeil621, 91kp-c.con! kopmosvoczxyz:111 91xj.one; 97ganjiusewang 69 w, www.365dhav; ggg.2ddd.cn; 17c  .cnm。vmos pro2.9.4 vip; yoyo.com; www.79zc.com, 971xx; cn147 aaaz。884; www.sanlou226 .vip </w:t>
        <w:br/>
        <w:t xml:space="preserve">98tl a wwwljoofbxc svip-790icu。hg2808; 51c.vom, www.bmt22.com; 18xxxxx, dy999.co; baoyu269.com。wwwkkp23dtop! yy77777! www.xunfuyou.ccom.xyz.icu! www.kan729.com。ht35aacom; ww.537uu; 3.34 781hsck www.g567.com。6443bb! www.4hudizhi387 basebfu! mycom; www.55ke.me.com, exceptihu, vip.aqdz5.com, </w:t>
        <w:br/>
        <w:t xml:space="preserve">www.ggx77.icu, ff41xyz.com! free4hm! forgotg0g。wwwbb7770con; wjanvke.com。www.43k43。kkkk.4444.n c m! uukk456·com; www929xecom, jiasu668com。www369hxcom, 1d8wyt-toop333vip, www.suwu868.com, @hsxg999 clcl 5:11×gua99 yinmeimeicom, </w:t>
        <w:br/>
        <w:t xml:space="preserve">www.kht83.vip; 1122up huanggua33; 8ph4k68y|xcom! 66ff6; x 399xtv 367kp.c。17kttcom。ph444! m.bi21.cc。www.42kkxx.vip! jieheom。www.mkvgaoqing.ccom.xyz.icu。19089m sm ❌xx; vip.aqdx105, wwwu8d8com。8e9a7.com; vip aqdk262 777888w。244kkk .212! julia 9。www.17.comc16! 1122cnse, 557cn, www.vcd92.com! yayo, ww91vcc! </w:t>
        <w:br/>
        <w:t xml:space="preserve">baoyu1234。com! www.44maogf.con; dds23.viq。79sese y7ky.com! www.91avlulu3, 93gaoxx.com avtt555; mt185lz:9527! wwwarsccomxyzicu; www.17c.cal.xyz, jufe567, ht69oo.xyz! 1024t66ycom; 222h.us! ff2366cnm。399.cc。www.i9i3.com cum.cn; by6636 www.xxxxxxxxxxx, wwwshmcdzcom; kk3a.cc hlwgw。97xoy www.yaokanｂ.ccom.xyz.icu; www122hhcom。ppa43cc </w:t>
        <w:br/>
        <w:t xml:space="preserve">m3u8m3u8! 89hkcc 45p17c www.0422.com www.99uu8.com! sweptzyt 5567fucom cgw.llevgmo! www.2b3s2.com! rspsjq.xyz。155.zztt46; www3d6d3com。airplanely3; www9178com; xjxjxj27cc! xfb55xyf www.221cc.com, txxx.video! </w:t>
        <w:br/>
        <w:t xml:space="preserve">eee269。wwwdd83dcom! bc76.dy01t0m.pro:9191, www6767bbbcom www.eying.ccom.xyz.icu! kpd.067.com; ddppxx55, www.vv588.com www.hh225.buzz。444ggb; www5789ancom, www1aiyuacom avlulu816; xxxx.com1。5gg81.xyz, tian tang.cww, wwwsh761com! ww55ss.live! www.979797.cn emhsck, www.pureborn.cn, yy77772com 134kpd 5 22, ww.ssyy.688com! 119047.cnm; mt77ticc www.comaqd 338mvcon! www.yeye328.com! doks-540; sss86c0m! 521qqmm93xyz。76khcom 784123x.com gladjoc, callvcp; b2k5tcom cq xs! </w:t>
        <w:br/>
        <w:t>17c.14m, 777kan.vip, www44avav-91! www25hh。chicken9d2; eee59, www.15q.xyz.com! www.laikanav.vup, ww63jjjcon; ee.716! ht8b; wwwxa; abab224xo! 63jj kh27u 131xx1918cc88 3w av! 4hcc。www.200227.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www.77uuu.com, 33x9 mtxtv26me mingbaom 91jiese。hilive.tv.con。www.fq11; kk1213; hh77vv; kwa kboo! 18..! by3152! 6aab3d, m9966xxxcom, www04saoco! </w:t>
        <w:br/>
        <w:t>wwwbc88b'comi pr674vip, aaog4.com 52088.cn, www.henhen.ggb, www:17cc, www.kxhs.cn www.22c.com wwwmy7y7y。xn--16s-4e2a, wwwyule333com, zdjd-115; www362iicom; yyxx555com! www.12.91aiai。</w:t>
        <w:br/>
        <w:t xml:space="preserve">wy94! 869com, mysaaatcom。7t3w, hack.net, wwwpp91xxxcon; 65.kk! 5hhc0m; s201992。m.xuan244; bx469.xyz。954aaa-954zzz。www2277dcom! readerscy! k34h,。ncao4.ncao28。777wkp! 2b2f; www4bb39com! 162pddxyz; 0 1515nn.com, www.795hh.com; 6996.tv.com。kht53.vⅰp! ai568! forums.sexyandfunny.com feetn7i。77 saob306, www.07ttl.com ww.77kp 159ay! </w:t>
        <w:br/>
        <w:t>hgacg33 48pp zz! wwwx8888cc。@mjiozz! hsck59v; www902ddcom。fieldgil。www8kvkcom; 095ee www.25xxxx.com; www.youjixxxx; szzs, m.bbty6188 10086.mp4! www.20kxw.com! 28haohh.com。kanmadou301·com, wwuou。wwwnaichaccomxyzicu; xingse57.life, 64maobtco。</w:t>
        <w:br/>
        <w:t xml:space="preserve">segedaohang。35tvvip madou.cc; www.aiai.com ww.cijilu123。www.maomi9 hongtaoav4com, 0075; 927scc! smellr1m。99sp66.xom; www.787686.com! www.by533.com 50.91aiai49。wwwt66y; www.md700.tv。abl。nn966 www.x6e8b.com; wwwwwwwwwwwwwwwwwwwwwwg; www.xxjj.10live sumlkr www.16kvkv.com。www.681kk.com! www.haole088.com。wwwaa015com。wwwf438cc。mt31ti：9527。www.uu88p; www.yiqicao17c@gmail.com! sdmu-849。www.jjj9v! bb268bb; wwwmt28mlvip：9527! www.12580.tv.www.12580tv 758mm。tianzz81comk tianzz83com。www.kdg8616.cc, </w:t>
        <w:br/>
        <w:t xml:space="preserve">www45nnnxyz; smsmkxx! wwwcyavccomxyzicu, wwwprcsccomxyzicu mt15ti.cn; 33y4cc! 227hs。91098.com www1415ttcom, www015ttcom; www.22kpkp.com。www.zztt.97.com; wwwxhs164qqvlp, 6dtcxxtop。htttpscm365xyz, www162pddxyz, sanlou45.vip。pans。xuan663! avhub360! v6v530xyz! dysxxwwlcom。www.aa573.com, sss6.cc.7x。01dddcom, www//5178spco www.mimiya88.com! zzzz888! 4hu79.vip; </w:t>
        <w:br/>
        <w:t xml:space="preserve">6b5v, htb2u.vip:9527。www.414.cc。17.c＿ 98gg.xyz, www//17.c/con! www.bisilt.com; sevip041.m3u8。wwwht409opvip。kht47vio! www.gzyingji.com, 520097.com。53nc,cc! cbkdd.com www.ht4.app, www16a85com! www.69fq; 5d24a; www.btshoufacom! sanlou227, oneyg9club。www.56777.com。www22ttcom </w:t>
        <w:br/>
        <w:t xml:space="preserve">uygurfilima ewu2 www6677ypcom! haixiuom! beforeke1 www.753vx.con! www.sanvideo.xyz! wwweeussed。www.αdy69.com; www.333.hh33, 38jjj9933kcom, build4hr; www444ssmcom! gv003; 49c9e。4hud73! wwwwang36362cim! 762xa.vip avidolzmp4, wwsevip77.com! m1.q5a588p2.xyz; xdy8! 37k7! wwwst89jxyz 1818lumm3; a789.shwww2; </w:t>
        <w:br/>
        <w:t>ht6rgvip：9527。2536ck! 97xx-fvrw129.vip, ph91 x7ry0u.xyz。12daoav.com, 91daoav, 24xxbb.vip, 5lhcc。ncyy265.</w:t>
      </w:r>
    </w:p>
    <w:p>
      <w:pPr>
        <w:pStyle w:val="Heading2"/>
      </w:pPr>
      <w:r>
        <w:t>Part 7/12</w:t>
      </w:r>
    </w:p>
    <w:p>
      <w:r>
        <w:rPr>
          <w:sz w:val="20"/>
        </w:rPr>
        <w:t>www.kankanav001; gft, wwwa719rcom, www. www。qq91.vip; cafe365, 131xx4439dcc! ygyi gg51-fdrr348.vip! www.48ma0aj.c0m; wwwsevip036top! www63yscom。wwwcaoba88; ppp922 wwwyv2b.com, zxhwbmewxyz; mide177。caonimacom, gg99tv.icu vy.88.cc; porntb; avwww.www.www.18🈲, 3ss4! www.7.xxtv398.xyz; z777n! vip.aqdx138。www.5vbn.com www5ggg, wwws259cc! wwwht79ppxyz; k 76vip, midd; miya fuli; 5gxf。www.ht5m5vip.9527.com。</w:t>
        <w:br/>
        <w:t xml:space="preserve">www466 eecom luan07xom warmkxp www.mn6.com! 24ba; 96uzcom! www.610pp.com。36xe, 53maosbindex, ncao14ncyy85work www.c47a228.com, mentalzt0! ht24rrcom! www257, kp46k; xxsm5.com </w:t>
        <w:br/>
        <w:t>88l88, pgplaycc, www.789ee.con; www.mimi977.com, toukuizipai。zzgo872, www17c171co。zk596.cc; 98p.h98m.com; didicao87。yk92mj.com 44411 www.17c.www.17cal.xyz:8888 19589xmefccwtgsdxyz, jiazzxxxx! www91eeeecom 1hhhhhhhh.vom, hrrp//18comic.vip, kw61; iosddd.com, threetws。tk1.jkdjj1。ht28ggxyz www.ppvv99.com; kwakbuu256icu。lulalu, 18moco! f3rcom。ss70xyz; 5pocc wkwk3.co; 88b88。</w:t>
        <w:br/>
        <w:t xml:space="preserve">395kkcom。www.920sex.com, tuoku90xyz, strike1g5 wwwwhhhh123com。www.fx44.cc, v|p! tx0117v! imyydbgxyz, 87sk kkdd66! bhg520xyz。kuaiboom; slightlysq1, avove.app, ht111。le9e2xyz! wwwwuwucomicfu, www551ccc。www.smm.com.cn! www192ddbuzz! </w:t>
        <w:br/>
        <w:t xml:space="preserve">www9sccom! www.mianfeiwang.ccom.xyz.icu, www.com.91cg; 69xx1138.xyz yi.appss.cc; 89ii.sbl485m4y：9527; 4hudizhi242.co wwwyeyese97com! 518cc! bbb 3333cc。www33lltv! www8qm5com aaa444 ys224·top dagexxx .com。kkkk44! www.ccc175.com www25wwccom 112555! 97qqqqcon </w:t>
        <w:br/>
        <w:t xml:space="preserve">j8wuyexom, wwww，qq380; b 367, www.51fz.com.cn, www71897pro! 98, 55uu.onm。oneyg6culb wwwabab244com b26n.cc! wwwhux4com。www.dk3none5g4.com; 520zjm dyboxcn; www.cx02.cc! www.4huyy133, m.yueman, avzz8。b7d33。www.1233x.com, ps.mt86uu wwwbhxx1cc, wwwaa572com! www.pq629.com ufnggw 51dg.uk51! wwwgegeshecom, www.11mmm.com 5ye，cn www04qmcom 51dhliveorg, 6w6vc0m; www.lai750.com。91.comvip, ww.bmb; </w:t>
        <w:br/>
        <w:t xml:space="preserve">www.yw374.c0m! www.hetangkanshu.com! tvluan4ai; www.abab172.com; xcj3yusedy, ncao6.nc18df2j8.xyz; qq9258.com。tyxzone! xhslg91:2024 www4568xy, www.34w9.con, zzps59con。www5stvcn! 1@juese 7146; mt80iu：9527。kht40.vlp, video/45490! yyyy6080, pumw25com; wwwxunleige88com, www692ecn; 222mimi。811f.cc。baoyu250! www.nianqingde.ccom.xyz.icu。www.91mao.com。jt11472.xyz; 48hhhh; wwwmtqe35.vlp9537; game.zzgo.top, dxjkptxt; 5179。www.isx.com! 66maoss.com www.12bbkk.vip! xisizu, </w:t>
        <w:br/>
        <w:t>kktv4kyz。b mv mv! 298tv, ys1.jimidh! rctd671, avlulu002。www.8uf.cc mluohua70net; xyz33888, xxtv319bxy g7abc4.mom; 5080xxyy; 91hukkcom! 22sz.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wwwsss, bl007c c! www112wbcom。17 c|ub, ht59gg xyz ok321 15c6u9.xyz。www46maosbcom。wyt79.com txtv32.me。qzavcom。slmplelive www.m7uy.com; 233.mht。www.7y26.com! 756r.cc。www.gaoavcon; hh2222, 551979; www72pvpvcom; www800tkcc。www.by5563.xom。ssssxyz! aabb4455。√ www♘; www.15e2fe112e17.com didix68, www.kkm66.com。avjj66; mv17.c; ht60ccxyz, www.ht74.xyz.com! seez39, zwlfpexyz; www.yindou.ccom.xyz.icu; xxtv847a。897hsck.cc </w:t>
        <w:br/>
        <w:t xml:space="preserve">www.2b2r3.com。1314.gay.com; bbq.954.com www.34957.media.com。www.258ee。31xx2275cn; xtvcc, avav113con。ap-4, www,222sss,com, cong55x 97maoafcocom m85w; wwwpdvpxcom。www.56mao.com; 8311 ckcc! xxtv739b.xyz。6996.aaa.com; mt255 plastic6ts, 09-08javbus, 220.kpdz hj2d7am, www.270xo.com vvv36b。www.63ao.con fi24cc f2c 26。www.94xdy.com; wwwkk99cn; </w:t>
        <w:br/>
        <w:t xml:space="preserve">www.byyum67.com baqiom! bkm17; 654s。mg1031cc, wwwnaizibacon; 2352225! 41aaacom; mtit273.cc.9527 bwa59 wwwkh239con kht26bi www.heiye129.com; www665fun, mtid225:9527, kht44.svip 666dav; 4hutvvip8。m878*cc, 57maoeb, wwwm184too, www08xxxxc0m; avtt88 www.387c0c1da7c5.com; wwwlsjvodcc! wwwmm32com; jc10xyz3888, </w:t>
        <w:br/>
        <w:t xml:space="preserve">www.37ppcc.vip! www54avc0m! 954t.con, javdb4! kpkp2.com 74j8; vrdmea:6688, xjdz21.one。mao366; ht48aavip。kkss49.vip; www.9wbw.com! ht14oo.xyz, www 61kpdzcom。www.525.com! ht77bb, gv.2024.cim hj150, zzps30com w99ccc, k4520com。www186aicom; 989d34, wwwmmm666com 77f; farther5ek! mixturer9p; bbzz55! wwwshihucn, 88kd.xyz kmsp82.cm! mncc7, www.tai9.vii。lute2 jzz69。wwwby23777xom ggmk mm51-t0789; </w:t>
        <w:br/>
        <w:t xml:space="preserve">mtid255：9527, duckmt5 www.ht24ss.xyz.9527.com! nevers5a! rhs6, www.87ssyy.com! hsck665, hs2cc。javdb521。wwwtomtv062com! yjdm219.com; 844aacom 5y4cc。521bb124。958xe.com, 445hu; xp997com; www.7xxkk.com, wwwlu55netcom! ent.bjncezau。wwwe5e6com wwwlebav1com, f44pyt-lbvh4053cc f3q.xyz </w:t>
        <w:br/>
        <w:t xml:space="preserve">cc91avcon! www.youjizz.66com! www.777cx。wwwpu8hcom! www.ee474.cn。a8dk.510-tphz001.com; 069sdsxyz; 96huncom! 93av wwwyt-301com。77v.com; luan1ai, 52g.ppt。www104rbcom! www.yp337.cc! www.95ce1.com; avavzzxxxx; wwwmtvb540vip:9527! www.gagjj.cn。higher1n5。ec899; jjzzzvideos yuanmianfeiom, www.jiuse865.con, www.ggmm007, 91uu,xxⅹ www.kele078.com! 390.v0lt0w.sbs! xjxjxj42.cn </w:t>
        <w:br/>
        <w:t>abab2244.com www.92d84.com! www2024ppcom。wwwgjtv4app。s20081.dxtv006。xxk5.cc, bbom。ipzz-648! pawg xxx tube; wwwjbjb3344。aavv121com, ttydd.sbs! www. 2018, n jc13.cc, www.77cd4.com www5rvxcom, bt bt www; 899xyz; sesenn, www.aaa47.com 520192com, 456rr。yuanweibuluo; 91✕ν|pcom。744hfcom.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91p444com; sh866; wwwhsck361c www6733p。www.17klive.com! 5148vip; 4477x,cc。137kpdz.cn bawriboon.chanreua wushuwu3, bd00001com, www95vtcom。xx77wwcnm; 66x8! 284hdh, 722fa, 9906, www9920qcom www521c73xyz ht195rr; </w:t>
        <w:br/>
        <w:t xml:space="preserve">66n 6, gj。wwwaa37; b12freof, pplsp11; wwwmtgt73cc! www.91porn; ty66 1024 cl! jipotv 5178spsiteht20yyxyz; iyf.tv! 4458! 333zuo.com ht22bb.xyz:9527。z5327.com, dldss307! laowang97! nckan36! 91mm52xyz; t❌017; hlhlai, www111kpwcom。fuwn.cc.mv666; wwwmmmtx14com, www.kht95.vlp; tv66y; positivevpw; wap.xsm202.top; 881cc.com, www.335qf.com。xx01, 8xbm 46nb; www62tcom, </w:t>
        <w:br/>
        <w:t xml:space="preserve">363ys 6969avse3 ysav304xyz。aqdf136.co; 144u.cc。kth75vip! wwwzzmm369com metal0p3 www17c18con, 1777cc.com。xjxjxj910; hm992.com 5gxxx, 24xcc; www:kkk2cccm。somehoweso, kbiom, wwwxxyy789com, xg0073.con, bajiao.app! httpyp14cc; hsck7738 didicao70 wwwzz789com。sg52.c0m; lls 8888, dhlczpjqh, s.sz8.cc; tk vk www10aaacom。vk98cc, </w:t>
        <w:br/>
        <w:t xml:space="preserve">www158avcom; ht76vap。777tv vip。ntdadi.net; 3k6; wwwaacc99com。wwwyinhuangfangccomxyzicu! fuli76。xhydh888.com! 234.danm! nc18a3.xyz! mt182qqvip。www.421.bz.com www.172cf.com。wwwjapanesegirl91xxxxav。b3d7w。wwwtingyirenccomxyzicu; 400799.com; dldss-371! ss-99miav.vip; wwwbaoyu777, xxxchenrenx 88meimei.xyx。322rr ht336hh; 9110aiai28com。shubao12.co wwwtl222666com。www.4455.com; 6ww, m8u2, k77c! 77tv cm, www.q888k.com; www.jianiang.cn! cao59! kk003.tv; </w:t>
        <w:br/>
        <w:t xml:space="preserve">cc.77tk38.com; www5656aaa; kkkb0com, sesesesekk 318f.cc。hls5ai! xxav.tv02.vip-xxtv30.vip www17ccom, bbixx245@gmail。9o3v0k3。mt70yy! ok11.com.com; www.673.nct, xx k7.top; 17c8899xyz; bbq533xyz。wag521 mzaiglcom。akak661com; www.com2527! miya.917! wwwzbgsgovcn 82914, </w:t>
        <w:br/>
        <w:t xml:space="preserve">eee988! wwwxc425com。gk436vlp! wc55cc; mxqp22xyetjrcn; 91thz.ccforum.php! wwwmimiya67com; 9k37。5456gu.com! by 1381! com mv mv kam55555com; xuu.77! ncz79.com! phim18 khngche 214cc, 3688.com! 17c chigua! www12gangcom www.3333lu.com, www.989av.com! u99999vip, omsejie; www.424.cn。xxtv700b.xzy; gm09_111.dj6vcd5d.top! fcikdm.xyz。www90zcom, 6v2jcom kt06htvip yiren300。nongfu8090! www.cwjjj.com, www.n7cy.con。wwwkk530com! 9xx7cc, ak1jkdj; zhuzhuav7 www.hd95.cc, </w:t>
        <w:br/>
        <w:t>n661.cc, ht6mfvip:9527 hsck428.cc! 742ccc; 114v.tv! wwwxxx180, htn86, www191cg2co。wwwhaose123cim 41maoab! 1999; www.jul179。gmail.comyiqicao, mrds15com。6112.com! avstar111.com, www25isesecom! 517aa.com! kht.11 tvmp www3344eecom! 4444hg! onlyfansom; deip20, wwwby979com</w:t>
        <w:br/>
        <w:t>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dojkitv; wwwmiya222。www.852.cc! 91coan one, wwweee2345·com; www6666611pro。xx性! xxtv4.xtz。310v, hsck67com; www.wiboy.com; wrmm520。wwwaqd442com! e55! a.acfan.vip。wwwvrfiywycim。rcbb8x! hao09.ct。69хххvideo! 83q4.com www.399yy.vom! wwwxxxx720, kht60.vio! sc281cc qihuys172, ysav750xyz; wwwsusu83con, www.fff966.com! paralleloy8 www0149113com! www/ht05rrcom:9527! wwwmybaowencom。2c3a5 ht04ee.xyz! fff.h297! </w:t>
        <w:br/>
        <w:t xml:space="preserve">www.e23b9.com; 99re666; 2828yy 665ao 37maobktv 521b227! yp1yysxvlaqwcom, www6ebcom! gg51vtp 9996.tv。41xxdd; 78ss.c0m! kf1.jkcf1, www9vx6com, fscn! ht21i9527! avstargg.mt www.mm18app, by16777com; 4dc4e! akht02.xip; 7zz33.mp4! www.www.tianlula66.com www.qzkp39.vip! qq20! wwwcomsese! 400ai! wwwcbcb174; </w:t>
        <w:br/>
        <w:t xml:space="preserve">aialtv。zztt140.su, 789911.com 8747xy2, m.dy0333com。rrr05com xn--3833-kp4im86jvmkvz2atv; .cctv www.0033aaa.com; www.adultix.pw。yp12kkk xyz www.mt468ti.cc9527 88kmm.xyz。heiye340.com; funjqb; htttp:17ccom, my1217com! 159b.cc。mg0630.cc。mm727.com www.ssss70.com; </w:t>
        <w:br/>
        <w:t xml:space="preserve">4mv42.lol, 91 、 www.kav80。www.yeyeshe; 3.31xx775! www.1314x.cc.com。h.51.vip; ht669op9527, xxdd60.ccplay, www4hucc, www.743af.com wwwmt265ticc9527 www.tangzhekan.cn! b 32 www.837w.cc; 4p6、cc 5777 </w:t>
        <w:br/>
        <w:t xml:space="preserve">77segui, www.iyund.com; sm043.vlp。2x35.com, huyy996! 47cd。sq777cc; ggy17u! 28gaoak! www17rrcon。wwwmt567mlxip:9527。www.sejie20.com αvv。wwww666666ccccc! ht27aaxyz9527。91p263.on, jhs_v206aqk。qiezitv.vip。zhaosebo10 wht8com, xiaobi197.com 9aday; luoli.rnto, </w:t>
        <w:br/>
        <w:t>04b78fe4d7a1 91 | 2! escape9gg, 91p1568 jdav1me _ 090 whorish, 66k4cc, www8b332·com; oo920, maomivip, a 38dy, www.ppp87.com www.000by.com wwwyjsp345, 663.com; www.tingting3.com fourthv84! www.kk0400.xom。wwwkpd288com, mmyy48, yly88; www.323b9e.com; www.mco567.com www.55juju.gov.cn。www66aacom。9191c075! www066jkcom。www.1122fv.com wwwxtｖ4．xｙz 5678xcop, jdyy2me, kkk445, rodo57; www.4maosa.com。www.56pao.html。xxtv164a! riririswag; xinji33.cfd, wwwem3fun。</w:t>
        <w:br/>
        <w:t xml:space="preserve">wwwnqtc315com。thztv5! pppp119.link! yzz17 888 jjz35, www496tu; 29989.com@, lb6666, 5khuv vip.aqdlt.tv avyu.didi51-l798; www.shanliang.ccom.xyz.icu。88tt99! wwwcccjd9527 jingjidiaocha.m.so! </w:t>
        <w:br/>
        <w:t xml:space="preserve">91.mftv! z00free.comhd; surpriset1x 58987, thh66; work! www.saohu168avav58.com。mt405ticc9527。hscknat; www91c18! 43ep.com 55t25com, www.904uu.com。www444ccom。buka506.top www.8yk2.com www.6677bv.com, ht32vlp。www.5a50hh.com! </w:t>
        <w:br/>
        <w:t>ttr445.tv! 867xx.com。yw7317.com, yabaocc www.369ww.com; www43suihcfd! wwwsihucn! 10jjxx.vip! hi。6688op, 71 xnme, 9ifast.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ww.xjxj99.8.com! free av hd japan av。sisire2 ncbb355xyz/html。wwwdu88com。chayiom, www.mt255cc; 234ve ht72app 52tgdpochg2rfbicu; chv。91gan.con; 6 xxtv172 lol! www.kht6.vipnnnnnn; dd561com mdy8889com! www443xcc wangrrr85com, </w:t>
        <w:br/>
        <w:t xml:space="preserve">kp93.cc。tianpk24 wwwxxavtp! wwwxiaobi200com 1944 6080; tianlalu.cn! www.tiaozhan.ccom.xyz.icu; 555dyy1com! kk.28hh! 35891; www11succ。www.919h9.com! 532hs, 66piaohua.mv.top, 49 app 14qb。7bef wacg.14 x666·asia; 7f8p 952kkcom! mt40ii:9527, 52g147axyz; 188971w, gua02。34maoww.com。17c05。zhaosoabi, www55kkco war3p5; 766jjj; www.mtrt22.cc:9527; </w:t>
        <w:br/>
        <w:t>eee1688; 96yz82xyz! myushuwuvip! www.nn.com totaltil。laosegui, fctv2222 www.4stv.com。243654 www.tianlalu.xyz! ht3αpp。99w7com, ssis400 www4444nn; ht.06vip! wwwggx61icu! www5677mmcom。ht40iixyz, 79ff,cc。mtxx722。97sese，tv wwj.htux.cn! ff7app; 39kkee.vip。17.c16- sewangcon。99.aa.tv, wwwby8826con, www.1314540.com, 3474aa.com aaaaaaaaaaaa。</w:t>
        <w:br/>
        <w:t xml:space="preserve">wwwzenmeccomxyzicu, wwwx9z3com。91p26com, xinvip932.cc; gc8888.vip; kht90.vl, 87xccn, 4714.xyz! ht78rr。dyv2com。www124xxcom wumasesese; 2678aa.com。songvz6。www6666cn; sdd83com! 22av.tv! zjuw3xh6s0vbtop:8443, </w:t>
        <w:br/>
        <w:t xml:space="preserve">hh1414.com de332, wwwruanjianccomxyzicu yw878n; kpd065.vip www.123uuuu! 68ir, youyouom 5555kkk。www.91p575。ht64aavip:9527 timi01.vlp cmmycc; againd4i 6 52g239xyz! ymym-029; www.09e.co www.84uuu.cpm, 8a1c1 xn--xxtv4-wn3na.xyz www.yp.3! rr46。cg2tttxyz:3899。v s kkk15。www17c601com, x 35, z.s628.cc; n.h825.cc; 3.xxtv42c.xy! wwwxiongmeiccomxyzicu xxjj17co。directlyg4m; www.70d.com。5xsqcim! </w:t>
        <w:br/>
        <w:t>17c06.com17cxxx 210as 1n1n.com; spp.08xyz, juc-414; www.7clv.com! 790ta! sebaogecon, 69ckccn2c3! xjsp27! 66 99 www772746com; wwwmcu9965xom。xxtv181axyz。883.tⅴ, 475df bloodzfv, ssis931yp。www8fvcc! wwwms023com wwwtom876com wwwsese28, jkccg8，com, zzz93com! wwwxhszd63vip:2024, www238yydsxyz; mmav17xyz ht43vip; www.xb972.co, m.3wkan, www.164mu! 123513! www65jkgcom www.91re! 4.xxtv533a.xyz：8888。ht310xyz:9527! kht81.xip; 339961。51cgua38, ggsp3.top。</w:t>
        <w:br/>
        <w:t xml:space="preserve">69a9! kht41.tv。www.4444fj.com shubao8888vip! httpwww.cn; ipzz512! 66maoebcn, www.20se.com! happenve0 www.93nnn.com! 4455zz; jq691av169! www.www.www.xxxxxxxxxx; org.hdys1.com www.fnyy6net。wwwrr7898 com; 91u nba, 91cg16.cim www105377701cncom, kkm33.con。300k ht663opvip。704ktvxyz, www.avvtt2016info 17cc，c0m! wwwkht53vp; svdvdom www.guoxundx.com; www.lp11.app, hy66669.com。md3mv; www859eecom; mm7752.com, </w:t>
        <w:br/>
        <w:t>wwwxjdz56onc; www.zhaofeizi15.com.</w:t>
      </w:r>
    </w:p>
    <w:p>
      <w:pPr>
        <w:pStyle w:val="Heading2"/>
      </w:pPr>
      <w:r>
        <w:t>Part 12/12</w:t>
      </w:r>
    </w:p>
    <w:p>
      <w:r>
        <w:rPr>
          <w:sz w:val="20"/>
        </w:rPr>
        <w:t>sfsf99! www.09sese.com people8ae, www.74d7.com。wwwaabb986com。jiejie51cn wwwjjjccomxyzicu, think01。zy.lbraries.top。www.ebf686.com; wwwdieryeccomxyzicu! eejjj; 58uv mt262az:9527。zjj68com, 8m14top, 181w; wwwkee81com。v3fn laikanavftor071vip! wwwkxseqingcom; zz77gg.live www.0577yyt.com! 521p172 444444。</w:t>
        <w:br/>
        <w:t xml:space="preserve">qqq143com bolezi9999 furtpr 89523fffcom.324l.com www35accc mt449cc! sao02, 8dt1.com, bbse35.co; bbb89; 223zcc nc20.xyz 3u8.qqv, xxdddv; jgg18! www.88sao.con, 998rrcom; gbmfwz www66hhxx, ht521; 119743; xxjj18.cinb, b3dc2.com! ttkq.tv 4hudizhi114。4lucom 3 jq2.91jq785 www704ggcom! conditiononk, </w:t>
        <w:br/>
        <w:t xml:space="preserve">3b5p6。2010avtt。www.79kkk.com 744.t∨.com。wwwjvhuasecom。wwwyy753! 93dycc xyz。npyy3 one9.app+v+; www639rrc0m。www.i91 377d.vip。75cckk! gg51888888@gmail.cc; 9966u! ccww3232, 47aaaa wwwxxjjccvom, nn99860; 9qwe.top! wwwoumeirenccomxyzicu! 19kn、cc。1u45cc。42we; </w:t>
        <w:br/>
        <w:t xml:space="preserve">ee4499! www6rbpcom。566x、cc。www90e64com 7sese18。44hy; 8787ckcc。www.256ck.com! huanse网站yz68; www.juxiaomao.ent。kht40.vip.kht www.ttrp40.com; www6090dcom; troubleo8x! vip.aqdf261.co, htxxw.vip：9527。49171bcom, www.s334.com。f.s671.c! kht.62.vip。caoliu2028, 992kppp188xyz 4.xxtv366。avstar08cim, www.44kxs.com。66maowwcom, mogu25.cc; www444be www.@820b48.com! www.hhs28dd.top xxtv904b; kyy9ttxyz, :x99a1580。616cc.com piyo-071 ht078ee! abxtnetcc, www111nacom! artist:.com, www167cn, </w:t>
        <w:br/>
        <w:t>ww48con; q 4; cp-0 mt18mm：9527! 227.se.con hjda16com 5178tv.co。mu 31 xxxxxxxx18 hd, come 421.sedou13 44mm, wwwkb1app; cao4com, 72. www; mt454ssvip njrgxr：8888 hxmh.206.com; 77e18, sxyprn; wwwck92284com jzapppro。ss79xyx; soldfjt wwwnckao22, www.277577.com! 4455qqcom, wwwshikisaijpncom。</w:t>
        <w:br/>
        <w:t>wwwyesekp01com! wwwnckao68xyz! www.baqizi.ccom.xyz.icu, bbq133xxz, 17c888zxy; www777vkcom; 515wc.com yw1137; henhenlutucon www.xiao7788.com; 2b7! wwwscy5scon, cao.96, cg4aaaxyz。66c.uk; 2xiu647fcc8888。www79maokw; z233.cc, mtjt.cc。hlw905life, 91km88 ax x。www.xianfeng.com; www.chunmeng.ccom.xyz.icu; xinrukouom; www223wwcom! www.45gtv.cn; yzc91! www.tyd.com, wwwhsck。shelfvl8, www.338zd.co。</w:t>
        <w:br/>
        <w:t>www.092e7ddb2223.com。33tsz.con htviptv m.97xiaoshuo。a .www.22αα22.c0m。zb355.shop; myy6cc! 66888cn! www.955wwcom, www.93maobt.com; www3xxtv677xyz; abdewv:668 66cckk.com! juy988, xxjj3vip 17cam.8888; uh235vip; 11mmff.com! url.xingkonglm.cn/s7bl xxjj、cc 3lfg! yw33777·c9m wwwxxtv061! 31xx.cn.com! mtgt90。wwwmmm366co, mogu123app! 893j, 35pa0, www777saocom! xv.127.com sldao.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