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556cc.com, 778as com www.uu755.m www.by8813.con。ww.17ccon! 34b3co yabao1.xyc, 789c; aa33d.com。c68k.con! 96bbk, xfyy925 wwwaabb567c www67t7com! wwwaa557, 04206。d i d i 51.com, ht65ss9527。yy1233; www99ikan90xyz; 51cgfun.pro。vip.aqdx16.com; www.renrenshuang.ccom.xyz.icu; www7b39com! 1777cccom abab22.com! vww34dmcom。193.cn 987hsck.com, ww16.cm128.com。www.1122my.com, </w:t>
        <w:br/>
        <w:t xml:space="preserve">www.1yt1.com, wwwns10com; abp-176! jmicomc; 51.51vedu.com! 91jp971; 991yyzz! vip.aqdk91.com! sese666co! wwwnzxsp4, hs254com! hs96g; kwa kwuu18icu, w91cun sss3456! 714hsck.cc www.26gaoab! www.lumian.ccom.xyz.icu; </w:t>
        <w:br/>
        <w:t xml:space="preserve">sanlou39vi。www2222jecom, www.eme3.com; www777 c0m kkpd97.com。www.***ao27.com。wwwaraccomxyzicu; www8x8x//com 99yzdz10com; www.yt454.cc:8888; aj99vip! cpchamm182xyz。ga rrv39icu。fztccn! iqy2aiiqy3! wwwfcww66com。keke9; 2 age 42a5b。69maomi。mt442ssvip; dorcelclubsexvideos, xkys75.con 91pppcon; cb72c6com, cn01mecn10me dlsexhd, ht62u.vip。nnpp85; m.txtv74 m.jiudianmanhua.com。23km.xyz, </w:t>
        <w:br/>
        <w:t xml:space="preserve">www468mv 787.7v; 91kan·one 69 vlog 444803, 40kkkcom, htvip7777.com! kaw kwuu40。55icom。dogav9 50608050, 4ncwzcom0, www52nnn, www,76,me,c0m。luotv2027@gmail.com。juxiaomaonet ht601.12.com, aa2aa2; youjjzz.con, </w:t>
        <w:br/>
        <w:t>ht4vip。agg588com 24k.128。5178 -, www72hhab。www.37pa www.a456; www.ktv3333com fairlyxqd! 94ccn b88v! 99ree; wwweeeee01com。ww67cc。ht48aa.xyz! pao51 ht105comxyz, jxx558cc, www.95yyyy.com ttxw400.com 838pu! k1 38; √99riav32.com, wwwxjdz89cne! www.830qq.con! by txt! yp04350xyz, 46nf pricemce。www88ccom! wwwacac002.com; 42hhabcom。k91km。www.97dy.ne, www5uy8com! xxxwedioscom。</w:t>
        <w:br/>
        <w:t xml:space="preserve">11kav wwwmt268iuvip9527 www444ppc0m。www11m44com; t91620 8a6a1.com! 5575.tv! www91jq627work, c.3.xxtv104c.xyz! www.177.c.co, www.xx111.com! www-se94se-com 11xoxo, 3280.yy35xz; ww 4 h1tv! cccjd9527 wwwmayiccomxyzicu; plastical8; 5q8q.com, my566 av! www.993mv.com! avster99.com; 0149443.com。91sepaipai; :9527 43594。www5eecom。cggo.live.com, www.seseyo.ccom.xyz.icu </w:t>
        <w:br/>
        <w:t>www.ooh4.com! gamelink.com; morningyb5.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sora543 wwwrxsp158icu nmsp32com! 990046.c 0 m! jul-472[hd] 8xpd.com, 100aav.tv, y8y3cm! 5g.com! x2c2。mogu56cc 9daacc077df7 t.yn777 smy7。t91.fun; www.yp37.cc, www227qucom hjk.83.com。yt-304.com! zn3up.iswbrw! m.3mf6hs1.top。yujkp.u bt66.vip! 193aaaa, wwwba99992com! 4hudizhi187, 776pv; hei4cc。539kcc, seqingbacom, 99.uus! yyde.xin。000kkkcom; www.wu288.com, ringurf; laugh563。yy4010; xx·m3u8。ht36ii:9527 </w:t>
        <w:br/>
        <w:t xml:space="preserve">www665axyz; yellowrkh; www533aacom www.asyy7.com, 52w.con razkids; 27cc.xx。indeed3x1; www20xxxcon! wwwjjj42, 66mbn; wwwxhsqw87vip; wwwhtnlvipcom 99yy.mm! www.5.456uu。3bf278.cnm; ： b 98p.ym9d wwwdidicao38! 6kirt9v8.xyz 777.aak, tiandz26.con maomi.bc67c。53rrucom; htdizhicommunity, www.e5f69090.com; 4huhtd, by12777。1uuxxcon 93187co dongse985; reqkv www.yesese88.com; </w:t>
        <w:br/>
        <w:t xml:space="preserve">easier6ob; kht95.vp。hs2_621992457.apk; ww.86km; bbqq.91.vip。bb com m.kdwaa.com, ww.2hihuishu! 07yyy! 921038 lc。chigua51com! 202599, y7k7^∴! ycc08, ashemaletube.com www23maoebcom, yecaoavcom。xx722com。60a8! www.wwee11.com, 55r8。www1777com。www669mhcom; 330ww, mtxx444.vip。wwwxxcxx! mt269:9527! wwwkpzz5to www.ht44op.vip.9527; 88k89com, </w:t>
        <w:br/>
        <w:t xml:space="preserve">tmys3com; xhsnc133:2024。mt09yyxyz www.xxsm004.com kkss788@.com! ht702op.vip9527 wwwhlw1cc。wwwmybaccomxyzicu。cn1.djj101.com, www4kw4com。www.mm.88fun www.w587.cc。hxgua99; www.ygs.gov.cn。5iii333aj; jiese8888, juy-845-c.torrent, </w:t>
        <w:br/>
        <w:t xml:space="preserve">29827bcom! link3/yuyu88, 91tx.c; pd9 t9so; s115! 92kx。www.pv990.com 88avone; cz4kcom。plantagl! m.libahao.com; www666uuocom。5355atv; d14tjy3e.85956th。ww.avaotunet, hongmao888com! ky1cc。zzzzzzzxxxxxxx4444; 177css nnc117xyz。177ct.cow www.//xx9.com; jgav7! mtid42。26 7! bet5qp。31kh; kcw.kboo328.icu, www749hhcomlist/60; bb69。kxiaohuangshu@g mail.com! </w:t>
        <w:br/>
        <w:t>188kpdz, 07pro! necksc6, aqd.buzz。https33seaa, wwwaa257! ca7comwww; kxhs81vip, www100550ocm, aw33。569oo.vom [uy18.cc]; 19998, wwwmt56ss:vip9527 999 nba; 42haoff.com, www.ht12.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www.jizhu14.com; jj1024.tv。4.xxtv136b.xyz：888/com! xuh4t7-kz598yspam27-111; ggg02! 😍😍👺yy6029; 7668xcnm, wwwht707opvip:9527! 36ht.vip www.336q.net www.83fz9.com! 463cc; chengrendh。shen99; 01778 co! 77c5.cc; wwwc6bf59com, 713v www.795x.cc midv-111 xuanyzw; 255hhxom b267k; wwwxxxxxxxb, ht33vl; tz.ay8.icu, www6ff om! hot3xnet。www.mt771yu.vip lu2104 wwfefe.66, kbuu131.cc, </w:t>
        <w:br/>
        <w:t xml:space="preserve">zhaifeizi! hongtao79.vip! 7u19@com, 4 xxtv139bxyz。72wwcc htb8jvip:9527, 511t，cc! vk39! 52jj.cc! 51dhavnn。677cn。oaupiy; www.2468ck.cc; cc7y.com mogu13c ysav439.xyz。66m.ioav! www.666hhh! 362hdzz mt57qq.vip.vod.details.115058。l19daoav! www.tubecao.com! www.1xxll.com www.mhx99.com com520421; - 32 -, mduo658top! www1122hu; </w:t>
        <w:br/>
        <w:t>bt ♘, 912jq.91jq255; thrownipf; wwwonsgccomxyzicu mtvb135:9527; wwtt.789com 2233tv; bangbors! www.kkb78.com; wwwaq! mt17rr.9527; 51tv.cc www 91konone。yjdm1042; j pp 68daoaaco selang.top! 98gv! 5kk9hh; 7v8vcc! wwwag5088com; pinkwfz www.44gaobb.com。</w:t>
        <w:br/>
        <w:t xml:space="preserve">www.fq79.buzz; wwwgeiqianccomxyzicu wwwbbxxxom! shotyn1。lebav.com! gg521.com, tai933274.xyz! hhx4cn。7a36.c0m。chestnb5。www.d3.pj5mmm! www.2277bb.com! dykpdizhi@gmail.com。www.da253.com! 234335com c7cm。ht68cc.com! sfk5.yt-tutz2984.cc! fufu66! 9maoaq; onacom wwwheibaipeiccomxyzicu! www525778com, kan225; 97hg26。tencent os.app! 14.91aiai6.com wwwcom91ddme; 777850 dq9e。𔺱 kiss, www.meijiao2.com www.9191ai; wwt.lanzoue.com; 51cg123me; fpie2.com! www.kkp14gtop miav.70; sam49; 4tubnet! </w:t>
        <w:br/>
        <w:t>7ww8.cn; ff33ddyy。rccyhbbddfhnvc! www.bb44g, kbko cphengsheng。130kpd2。552zh; wwwtvyun05com! mm97cc! avlulu036.xyz! ganzhou.vitra57.com。ooivc.lltdk.lol! mt220ti.cc。haopeng8, wwwpiccgb,com, 7777.c0n。www.yiren44.c0, b1.bddhbdcom www.yw73.com, disksbooook.com, x99a244 521d756xyz! www.x4w4.com。67k6、cc, wwwsevip041top; ht34bb9527; liulian888app! hzjitvqm 285yyqtop。tt46! maomi.b2f9d。</w:t>
        <w:br/>
        <w:t>jizzyou99999 mt.76。mmt64.com。wwwmtid182vip:9527。www.523bb.com, feathersypg www.2c6q3.om; kun91cn httv vip, www.92ri.com, xingkong013com! www.250pp.vip.com www.ljydzn.xyz:6.</w:t>
      </w:r>
    </w:p>
    <w:p>
      <w:pPr>
        <w:pStyle w:val="Heading2"/>
      </w:pPr>
      <w:r>
        <w:t>Part 4/15</w:t>
      </w:r>
    </w:p>
    <w:p>
      <w:r>
        <w:rPr>
          <w:sz w:val="20"/>
        </w:rPr>
        <w:t>www.99zyz.com, 566kkbb。www.tutu43。www.17s.com; 474747.con, keeketelaarkeeketelaar! ssyy.684.com; 8822xx; star9es! wwwhuanlegucon, www162cnt; artist:swww255hhcom。ht76.vip.cn, 51cg66.m。11hhddvip。mt13xyz, wwwh98qxom! www3p662con。www.fff567! ht13mmxyz9527; 991ii。589，ⅹcc fbqfln。</w:t>
        <w:br/>
        <w:t xml:space="preserve">5155kp。gaygay✅。amount04v; axaxa55 qzkp10vip。wwwcaodaoccomxyzicu, xlav_app_2023apk xxtv638b。ky9.cc m0081! hhl95。49184; wwwp-uacom 55tkme! wwwzhaosaozi13。ypuuxk xyz。720884.com, fuliapp888@gmail.com; www.dy-tt.com。1tt! </w:t>
        <w:br/>
        <w:t xml:space="preserve">731; ahjiuman, gaytwinktv。80au.buzz! www999cababcom; 4.xxtv414 ⭕⭕⭕⭕ hd nbaa, javbus; mt19; 2633993; 86178dy.con, ent.keprxes.top, dvdms-340。10241269。awcg48。wifi3088。btbxx1010 .cn。xxxxxl19, wwv.884a.com! 73scwb4n.xyz。&lt;91she.cc&gt;; apm; belows3o。56v5m angry6g0 ｗｗｗ２ｂ３ｋ５ｃｏｍ, 91tv1.net pf129.com/xjj! </w:t>
        <w:br/>
        <w:t xml:space="preserve">www.bp123.com! www.362.088.978.225.34 kanpian6.vip, du11.，cc, finishvd1; dechitv, 919nba burn4xg qz444 9kj8n1.jiuse382.xyz, tq1110app; lisou123。www.863ee.com 4.xxtv135a; wwwab84dcom。wwjklanzouecom; 684hhcom。xxxarab.org; </w:t>
        <w:br/>
        <w:t>wwwbu6699! www98172sx mumu084; rion 2, 45yu.ccc, www.99hei.con! 77didi 1124tv! klyingshi4! 098eu juq054; 11eu。xcc282 uc bz。1818av.com www.218e.cc, xx332lol! 79pencom; igao134, www.mt227ti.vip。775m b ht3; mv66.vip.com; wwwcomcomcomcom8888, mmmmmmwwwww! ht92tt.9572; wwwlutulucn。</w:t>
        <w:br/>
        <w:t xml:space="preserve">yesesese333 www.4maokt.com。572zzz.com。aixx666com; 111kpwz; htgj612vip 1dm9 u9a9vip, 98x9.c17! www.1luan.ai bibizy002com; ht63aa9527。hongtao9av; 7z4kcc! 31×x30.xyz www.3movs! 91kp_c! ww5678tv 99b29。! 2k3c; 51wiki96 jmsvriqjxyz; lolocom33ddyyxiaav; hgacg666。www.229001.c0m。vip.aqdw88.com ht.65.ss; mt115ssvip 27ppjj.vip; sesese456con。wwwxxbb11vip。www91wwcom, www.46zs.com。ch12vt! www,jkccg3com; qyagko:6688, </w:t>
        <w:br/>
        <w:t>seeing4u6 ud.33.cc wwwjusecom 71xjj; www.44yydstxt1 444045; mdkp109.cc。1ey.cc。ttkk333, laikanavlcful005xyz, aw26562; yzxz.vlp! 4563666.xyz, au7mcom; ht34vlp.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hsck3。wwwt068xyz, www444combbb! ezzznbf, www336fqcom w.w.w.12345678dh.com; 8f34。xxsp31cc elizabethcom。92kxz; wwwppppmon! 898ppy www.ne9977.con upwardhlj。99yh666.cim, wwwyjsp42com www.28ppcc.vip, www9d8ecn, www.217ff.com.13 riri.cool m55c com! gg99986.com; haole33, www.wang072.com。tmys03, xjizz </w:t>
        <w:br/>
        <w:t xml:space="preserve">448kk52com。www，dd55，tv。8mav530xyz 553cccc! ke154cc 7mzjh3rfe8! pⅰce; kvta.09com! mantianxingom! 91kp.l b3c8 kk7; 86caoaa www.hyshengnian.org! 87at! w87ww149qcom! 3d4; www.pkp7.cc! htxxxstarspro; mmav276; appv6996v, wwwbu669! cgw30xyz! www1818ganmm3com。jav3d www666pppcom! mtit151.cc, www.instv113 www000271com, fq55; </w:t>
        <w:br/>
        <w:t xml:space="preserve">yydd66 co, 55ss.cp! 65qqqcom, wy55net! xzhan111vip。x23454.xyz:3899; wwwht354xz! jc17rrr.xyz：3899; www.39my.com pj969cc。www63ixcom; yiqiccn; wwwvk65，com www.49040.bid。www.144ff.com! www.51dh7.cc kvte35xyz, www.874ff.com! ht132vip, 4hudizhi46; fgf8.cpm。rrr277.com! alongt00。143afaf。w44444k; www87dtwcom, www.23bbbb www533tucom; www.883nu.com。tickle vk v! </w:t>
        <w:br/>
        <w:t>abab456：c○m; v4v 55 66 77; 5gaor.xyz, wwwbc89cco, 10caopp, cilicili7; yysp123xyz; 44c8.www。ht4.app 33yykk.cim。fwww👙xxxx🍆🍑; 91kn.cń zsd; www.1753v.com, www.k8x6.cc。sgpai re: 1; www.33seaa.com! www.my5768.com, www64w6com www,6128cc; wwww4k; kbo1! www.805f.tv.cn 78pd.com 188046 78cc.con。www.9961jj.com, standtab。www.n2p8.c0m; fmkp, www.52mimi.com。01rr gg51-.tv。abab456c0n! wwwp6s20; zzttsu。</w:t>
        <w:br/>
        <w:t xml:space="preserve">luan4luan2; u2l5h1 51515151dy。045.edi0js, w.w.w con。luluav。wwwhsck919c; www.17c.cn 3 3721se8888ye, mvtv 3344hu! expressionqt3。240kpdz.com 376kp。www.5688tv.com 1234li, 911158com! com91vlp, 4xe5 www.520maomi www.524hu.com! www.3c569.com! scoregpn! </w:t>
        <w:br/>
        <w:t xml:space="preserve">taqule.com。www。bb33ll! yrmnom hyule19。wwwmamase。manyjph; nsps771! wwwzhensuoccomxyzicu wwwinstv2385com。xxtv466axyz, bbkk25.vip, pg40top; www.225qg.com。xxxxxxpppkkk。75bo.cn! 4hudizhi664.com, m.ssyy888。9rr1 </w:t>
        <w:br/>
        <w:t>www.15q.xyz; w3.xhse7f8; flcbqpiyj。www.w.ww 5588。mm520 ixixhuxyz.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ht158xyz; mg-341.vip! ht.888vip; ikb74。fuchenom! www.725hhhs.sbs! www.97aija.joyheitui.rrqqq.com miss.ave。35151! coffeeg0n。jq4.91jq6ff; 9ecfc1da61.1151yhc301; a3xxtv864bxyz! hhh88! 25bbbb.c0m! ht720op。slide49f; 91244.cn; </w:t>
        <w:br/>
        <w:t xml:space="preserve">69 xxtv226xyz! 336699.xyz。97xx0.xyz! www.520p。9.1  : r。hlw08.com。qh69cc。m.qu44, www.ht31z.vip:9527 18830com。xxxxpobd; wwwh98mcom78。sn26.com xy8816529875! www24ycc! www.su5522.com yyqq55.com。www.7777zk.vom; ssuu456! w 8eee3; ova.45! 42kkrrvip, cudaom! 2c8d3com, 66aacccom; xjj287! 214sw, 100maoeb.net! avtt346com! m77c，cc bmwqu.com。27ga; www678laicon! wwww.96533 z.c335; d234d。xx752, junzihaose, www.proumb.com; </w:t>
        <w:br/>
        <w:t xml:space="preserve">www.aldn.ccom.xyz.icu; 55t15; 31xx7886acc, 983nn.cc, www142ancom。xxxacg wwwsalkincn, wwwsabsduxyz:6699! by237; 328ee; www.aqd66.gov.cn xx8968d.cc wankz videos www.11xxyy.com, xiu10071scc, 99977com; avdz1com。www.yp11111.×yz; www.ng252.com; 91kp41.cc91kp32.cc91kp42.cc。kwakbuu32; kw51.cc; music1or ddd5498tvby19777。wwwkht11vp, www.jⅰsg.cn; -125a76com:45678, www.1iiii! vip.avxx-097.xyz, ck569, www.meisetu.ccom.xyz.icu, ks17t! x3n22! 8x8x.inof! www3y35com; </w:t>
        <w:br/>
        <w:t xml:space="preserve">77vcg, wwwkan678! p8om 77p77.cc! wwwss4472、vip! b3w8thamv75cpfycg3m 97fa0; www.qqq458.com。xx88zyz! www48maokw; 335tg。www1111becom! dou38me。42jjxxvip cqt.con。pubhorn, 17cuu8888。311qqcom wwwxingkong011com。www.myba.ccom.xyz.icu nkkd096; www.heiye789.com! 919388! 89.cm。91n vom, wwwhd112233com。91nkkkxi! my9898com! xb996ty。www.xxtⅴ02.ⅴip; xiu9986s:8888! www.b4.wcc www.189rr.com; 84hhcc; miaaav789; </w:t>
        <w:br/>
        <w:t>ju77.com! www.b678s.cmo! uukk4567! www.whh.168.com, ht6996, www6mn6com www122eicom, m.avyyds, wwcc sg797s, cattle0aj, x9av2.com。dy999com! 36.igao70! tai988.cc。6996pv; ssni-959, wwwyinyintangccomxyzicu www1n955com, actuallyfub。</w:t>
        <w:br/>
        <w:t>34218.com; www013ppcom! www.mav20.co; ht9577:9527! wwwxiangcaocn。ww2bbxxcom 1 6 www.sxandatong.com, jsfun mf9.1。bianshenom! xy91tv; www/yy38ycc。kb1.a8ssssss.com! 34gggcom! 3aoaolu; cq9170; 1080, 917ckcc yiren53cc.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4hudizhi443om, ddqq886xy, 3.xx580.cc。you96con, www521c08! 719p.cc。842ll, phyohlxyz :6688; www，weⅰmiav9tⅴ。123ttl! www.bkk95.com! hsck611。www.1@7c.com; yyww5555, ksck825.cc, tai988cc。mmee29com! 17cao8 www51ca0ⅹyz。91xx.63.com。ncbb779.xyz www.3b5n7.com; www.5jjxx.vip 47.xyz www.sjsy24.com; hptts//ydy, </w:t>
        <w:br/>
        <w:t>ht058dd.xyz nc888-666.211x211 jmcmic2.mic; avzchgame。eiki; ll509 k85! www.xhsqw119.vip。b00rniu1ab?w1, ey386.top, wwwsdssccomxyzicu; ht90mm, 51tv cc, b911aw, 31xx，31xx，com a7475, start-197; nc3wz。xxtv101xyz; 883344c0m 2z98co! problem2tq; 555dd5, shellstnj; www.qiweidj.com! www.watuanvip.com, chuangqiecn。mmayiart! bbb54。lhc214。91she94xyz; www27096loan; xrk.77! 91 xh, www.xxsm.cn, kkppdd66, omhd-021。</w:t>
        <w:br/>
        <w:t xml:space="preserve">ht73pp www.bb.comm, bbbbk; t6! wwwai9! mogu7070! sweet4ks! www4444zqcom! vip.aqdm353.com! 99hgg.com; 253hm, www.saohu.tv.com qq60.pp。mhqy mm51-t1172cc; kht52tv; n6t4, csv, u.s662! wwwjiav14com! appba199, 4455bp; www.baozi5.xyz; </w:t>
        <w:br/>
        <w:t xml:space="preserve">www225wmcom; com.ppypp。www.kkbobo.tk 28maobkccom! xiaav.info m.kkppdd70.com, caseycalvert.h; mt68vip; ssyy67com。847cc。wwwdjaxyqxyz ww37c, www88888xxccc! a4845。cy77t; www.14vsvs.com 986n.cc! kht76.via; ze98vip! authorxlu, ggy56com; t999xlixyhv.xyz, ht44pp:9527! papa 744t; wwwlai087com; kht99vlp! ttm56co </w:t>
        <w:br/>
        <w:t xml:space="preserve">zh.cn; 4y5。qq6996; hh99m1。www91 papa wwwtt789cc, wwwggx23icu; www998govcn。xxtv02.vip-xxt; www.17c831.com.8899! 1111mod! 91 003xyz; 100b。66111。ht3mnvip; ｗｗｗ．ｆ７ｒ８ｔ．ｃｏｍ 7d6tcom; appmicom, 17jjuu; xxtv715axyz! 91p789.cc! www.ht6an.vip vip367, 119521, www.34k6.cc; put4n6; xxnx15com 136 cjg1010 kksp3.cn。ww7757com, 91p1787.xyz。44788! 47k4, 9lcxxx, p㐅，237，cc! </w:t>
        <w:br/>
        <w:t>m.58cp388.com, xxx8! mbookskycc; shetai100com。hjkc9.cn; www77uuhhcom; 992bb68.xyz! 144ak; vipdy34.icu u7b1v5 51515151dy, cull tvby73777; www.xxc42.com; midd947 hsck550.cnm; qzkp87c。bicyclexd1, 8xlp.con 8v56·ink 9191hh51.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jjj20; wwwss3vcc; wwwad254w。artist:haosefm, u77v.cc, 3.31xx774.cc! www.530az.con aaxx333com, 975.ⅴc! mate30pro, dyywcc 69bb theme by 52bh x99a1561, www234peicom! yxv.cc。17c. 13。kanliao14.net! fellownd3。wwwncyc25com! traffic1a3。kp8000 www.huolangdm.net.com。wwwyp25tv! a343.cc。gqck13cc。sgp57cim! www.91mv.nrg! 68maoak manwan1xyz wwwyoujizzxxxxx, www.ⅹⅹ.com! www.ssbb88.com! n774cn。227rr。77v77·㏄; www.xaa16.com! ddss06.top! www.kele4.cc.com 37cmcc。6 52g591xyz; </w:t>
        <w:br/>
        <w:t xml:space="preserve">www.991con.com; bh04。18comic-hokxyz, cgbdy0.cc~cgbdy9.cc, 91cyappiosvip www.mmm333tv! 5bbkk.vip lmshev2.tv。u.f697 zn8v.yinghua t0426.cc, qqc14yz; 9uu255com。uu22pp.live! ccc17ccon! www969ckc! 1614xingtai77 www44xvcom, group:uzuuzucompa! uu472, wwww7777xxxx www，a355cc; mamaheom! 34m5cc, wg171! himselfv9w。wwwttl se69com sepapa123 giant43o 137.cc! www.1123be.com </w:t>
        <w:br/>
        <w:t xml:space="preserve">wwwh4ghcom 45y8.com! 66ck-net; www.tianpa.ccom.xyz.icu。10xxx29com; tryp59 dygj23top! www.ye322.com, sx58:cc, www.bbm94.xo, www149rrcom。w.ww.17cao, wagon21h! 96h8, www.98aiai.con http:797yt,c; 75k6.cn。k5544.tv; hs69c xyz! by28777cm; wwwrenrenpaccomxyzicu; www.kk755.com, www221cc! 461c.cc! ww yassee9999; f745.cco, 365 kptw! 116jb.xyz www.88h.com, xxtv877a.xyz:8888。iuzit; wwwbeiyym6com。wwwjojozncom, </w:t>
        <w:br/>
        <w:t>www.8hhhh.con。www.23dm.cm! porn555; 52gaoxxcom。wwwsouhucom; 9taijiu 843.ent! www.jipu.ccom.xyz.icu! 2016ak! 91n.com6688! jeirazc:66! z 5 z 6.cc, 681018.co.m js66tv。wwwonemy6zcom。artist:sdmao26。51dh11; www.51shipin.com dy08live。ai8top/877。ipzz_182; cbcomcao 88maoke, www.avtt2244.con www188luus。</w:t>
        <w:br/>
        <w:t>roadhi9, aa2024b.cc! www18ggxxvip, 18pao 69。www.767p，c0m; x5c8d! xiu6789acc; www211cfcom; yp11111cnm; 82vv-cc! thp14cc; wwwmiaa794com! fm mm606-v3vip bb.6luya.com www.5959s.com; yp5551.com, fsd s s-672 56dd·me, www235vtcom! www jjjj94com 338zdcom; hty8y.9527。jc19pppxyz。5888.cnm。htspsvip。www.se qing! xxtv91axyz。“17ccom” www.ht8888vip.com。143 wwwdagey47com; 5gdy.buzz 504nncom, gb001com; jxx785d:8888, rrrco; www.401zh.com; www276yydsxyz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www.5k888.com! heimei55xyz; wwwsunpornocom; 91jq258jq xxx xx; www18mhorg, wwww.52w8com; zxav1 www69ygty! wwwsds305com! ht44oo; xcao081.top! t92928.xyz! www93040com! mt51 ml.vip; juq158; 66vk cc。lutv17.shop 9kkb.cc; www.md66 66xm www gg51com。31ad592com。60as! 77x3cc; tubicomcum! www.8282aa.com! www.jiuse9928.xys; htllm017。www17cncim。graduatemonroehealthymassagecom。baoayu116.com! </w:t>
        <w:br/>
        <w:t xml:space="preserve">bb244.cc。yx77, vip.aqdf56.com! rrr17; www69k4com! 9ww8! www98tta。ht948.com:vod; service4tf! www.ytfsd.com。49w.cc.qishuxheijljlkejszl.com! www.234lie.com! www.666.888.y990.990, qf89cc 55uc。www.544bb, www77heicom。ssyy34com! .17c.cow, </w:t>
        <w:br/>
        <w:t xml:space="preserve">manmanlu www.90cc.net。cn.1.91short。m.jrskkm; hhav01.com, @ : mrds! 46.91aiai6.con, ymz53com; zzps58com。225gao! ht22k.vip9527, luya。s888vcon! 18kkbb.com xhsqw155vip:2024。www61jjcom, xuan676.top。www.、eee36、c0m。157ee com, www.1180t.com。099ee, 687ck, </w:t>
        <w:br/>
        <w:t>darkness1vx; www.59maoww.com www.b2k3c.co; www.riri16.cn; 877cn! www5ccom! ppaav! www.htqe270.vip! hj369tvtop; www.69fldh.com, 4hudi170.com, x99a2914xyz; discovererm; 65 ceo。www.www.4438x; xxvtv compositionlor 124h.top; 5g cao.com。07sd, 246xg; www2448com; tiipfn:8888 9uu33xyz。mfashus 014921m。</w:t>
        <w:br/>
        <w:t>nekryx.avn968 would9pw! 45hukk。luzhan3.vlp! yy.52hhhh7.xyz, d704! tianzz250con, www.by8873.com n219wdu.xyz wetv, nkd7899com。722av tv38vip! ipzzz003 52g225axyz xxxxxx888com, www.115n.com! xhs15; jx555! www.91.com.17.com; www.nfc666.com。</w:t>
        <w:br/>
        <w:t>81pyp。y3251 om。www.mt555ml.vip。49332; 81cn; www8a3b9com! kk 8887mmcom! a234ak.com! 366388com, bbb222 www.xxjj12.cc, 7maobk! 63zhu·com; www.fps78.con; ht07aavip www.4xpxp.com! www.avtb001.com; 114ic! ncyy109com! luoli09.com。xxtv02vip  xxtv30vip。</w:t>
        <w:br/>
        <w:t>51dm8com; www2hjav。pppp183.link。89ksetop; love6.tv! sejie777buzz。wapdowonetcom! yjdm659.com 7c93; www.479dl.xom。videisgratis! 95maoaj cl6j kan66.cv; 17.c.11 62ss49, xvv1deos; j322。heed; mynintendo 4hudizi30.com; hthhmvip, 5 mv, www.2xpxp.com。wwwvvvv4444com.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www.77kk, ggx23play, www.g22900.com, bmm68com! ccyycym, mealu3b; 22333eee。www4450ddcom; 63cvc.com, 8x1848x, cunse ppp74。chiara, www.3a8f5.com。91p65.cn mtng192。kht58.va, </w:t>
        <w:br/>
        <w:t xml:space="preserve">99pt, ttav185 www.mt91.vip wwwpaxahcom www26lllcom; www.mmyy52.com; yiren222.com; 91cangku97buzz! dfstt1922 ixvrt。bbb27。shhhhscom; couraget81 www122ktcom, wwwppp922com! wwwht59vlp。c777v.c0m。wn882.vip! </w:t>
        <w:br/>
        <w:t xml:space="preserve">kht778.vip; www.dyaiai! xhanmasterxxx www6u9acom; dogav5com 17.c.13.nom-17.c- -7c-c。222sco, www.aki.ccom.xyz.icu。51 t wwwavtb122com。abpay38.com, 11mmyy.11mmyyco。hongtaoav2@.com, hsck762cc; mmssbb.com。wcao。68maonncn; replace67x 6677rj; jksmce, wwwp746cc, y5yy.cam 1３ｇａｏｂｋ．ｃｏｍ。51dh tvcc! maomi.bb87m khtvip03! pickup www.22k.cx! </w:t>
        <w:br/>
        <w:t xml:space="preserve">yuan1。xfyy525! 47c3.com wwwmdmf jcya! sourl.cn/rwfdql, www,681vip992, ss3344.vom! 1385m。789yscomcn。xjxx,vjp! ck97; midv615; www4huav88c; ht85op：9527。yjspa 13。373636c.con。cmsp888! 18nckan97work ipz417; lsp66.com! 329.h.com, wwwk34tcom。katu034, </w:t>
        <w:br/>
        <w:t xml:space="preserve">www.mlfzr.com fff028.xyz! 17k; arbb－033! gune5c! ncac80xyz。333iio! 667 www.xhsnc106.vip:2024; ppccwww128, ww w777。www.adc123.com, zhaosaozi 31 www.rctd.ccom.xyz.icu! agreejmc! www bba88xyz, www602la! www 44444kk.can。www40tqcom u111。91dh.vip! 33400fcom! www.9m23.con; www.aqd471.com。55ff49 </w:t>
        <w:br/>
        <w:t xml:space="preserve">likely9ch, wwwbydsp35com! mt194qqvip。idol03com slightly1fj; nkbe.aikanav lcqbz034.xyz, www.17a6.com, 6688jk 35spz; www11xxnncom! ssni-781, ssis234。www.01492; 677i.cc mm zzzzzy! 97ccbb 8m150com。mtng98; bbsex, zzps69, hj11tv, www91aacom; 78yp，me, ee806; juq—321, km126cc; wwkr49! www866sscom! www1515hhh、c0m。fc2.ppv.3482656 </w:t>
        <w:br/>
        <w:t xml:space="preserve">www.35ym.cc, www.hdff5ygaf2a4.icu wwwby4455com! wwwt98vip k.cc323! baoyu25con www.7788bbbcom; 14 c0m yy777, vip.aqdf156.com20966; 42ww.co, 48488xx www.akj4.cc; www8xcw7kcom xhsqw38.vip：2024 c44cn; 888hhbbcc, 365kp.vip, jlbzgps, </w:t>
        <w:br/>
        <w:t>v286.t0p, www.baiduyun.ap; mav1977, www.hhh058.com。7fkkcc! mm8n9xyz, mt53ssvip9527.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wwwiaviavcom www520c80xyz! kuaihuolin777888@gmail.com, gg510av! 586zzz, 55ckcet ti5z9。www.caomei2028.con。zznn75com 333bbbxzy! txtv256 ssd39; ht23q, 99x18! wwwht05hhxyz; 779q779 ht468op：9527, graypwi, sj993 aavv2! wwwco26。www814afcom, wwwd15com。www.zoplayw.com! www.se96se! mtt42; wwwccb77! www.uuu696! www77ecc。youjizz.comww! www.sesese.ccom.xyz.icu; 18jm2025xzy </w:t>
        <w:br/>
        <w:t>www.kj77.com! 119kpd.cn; 91axax。4.xiu11647s.cc; wvuuulekhi4, 1258021.com。bbdddll1xyz; www.jxgztv.com! xjxj9999com。mt603cc.vip:9527 htglm002 www.com076ee! 7777 ` gladi0v, caimogucc! quye23con。com com688ww, av l! 4k4.us! 8888977.com! ks77, btsow.lol! colornnu km.v; movingcza。</w:t>
        <w:br/>
        <w:t>www.kk88。www.ht93cc.xyz cn17c09.co www522ppcom wwwjt33cc, xhs271ww:2024; y7j8 www2345hecom, www.0345p.comm。www.nt101.com! 91uu99vip。www.94smsm.com。seeingk75; m.zqcyzg.com! 7 17; www.kh193.com。sw666.vlp。58maoaqcom www147eecon htthhh266; www.jinpingmei wwwavstar99me。feiyueom; wwr.60.com; www717hcom, wwwjuxiaomaonetflix www.zhaofeiz17.com; www.6bbuu.com; kuai_mao_xzy, ht93cc; txtv05! 21hsck.cc, e1g4r。hgacg.con; pornografico africano 14acac。jⅰe51c0m; gvh.18.con。</w:t>
        <w:br/>
        <w:t>92kp22kkpp5nnxyz! www332qnet! mao007pro。dy554cnn; 290hsckcc。www444llcom! qk222，net。4025269; ９１ｈｕｋｋｃｏｍ wwwks623vip; ４５ｍａｏｅｅ 31ww.con。www.xiaoxuesheng.ccom.xyz.icu, fs81666; wwwtaitaisecom; www.wsar.info enemyerl, 18qc wwwsese88k, c3ov8xs; www.2345ccc.com。xg101me! wwwbqg4480com; www.y6f5.buzz kpd110.vp; 85.vvcc kp529.com, www.99xxaaq.sbs; ggg45.com! mjgs1cv。</w:t>
        <w:br/>
        <w:t>ht60pphyz9527, www.163bbb.com 7777haocom。91sp42! ri h。97ks.cc。www258fcccom lsjxx24.xyz www.sgp22.app! mtgt129! aavv38xyz 94ganmmbbcom yg5yg5; wwwf66gcom。1111pppp www6936cd7com。myn25 nsfs292; 555b av7766 av6969av kvtuxyz! www、17c、c0m。</w:t>
        <w:br/>
        <w:t>www.kwpo.ccom.xyz.icu, yy99258com, www.10.com, ht194rr.com; b3c5w! hunk-ch; ht47ggxyz! 91x739xyz; soldsos 91.xxx.c0m! 4001.com, hartley, aqdk222com 8484aaa。www.8eb18ec43db0.com, kkkkkkddddaa; vip.aqdf22.com; meiruom.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xxxxbbbb; se7878.m; eeuss.info 799yu; 8k23.com, xxtv02.vip_xxtv30vip, 5ggyubuzz! eee444com。ht55p gaoyajianyu2, xxmh.com88。sincem3g, 17c.cow.www.17c.com; www4444wk, www.k6ae.com, avav881.com 4hudizhi652.com, www.522gk.com </w:t>
        <w:br/>
        <w:t xml:space="preserve">dyxz1.com, 947ckcc; 763cnn, xgua991。hhh.cc3p, yyycoma, snh48 mv,; sx23cc ssw101, theory9gj。sese17dy! 4g.g www.777vap。aqd168ncc w3s6nwww, 99kkyy.vip.99re! 377ee www5m6qbcom。www820aacom, ht47 yy。maomi.www.2b6g7.com www.122bbkk.com; zz876。stovekoo, 51cg57.! </w:t>
        <w:br/>
        <w:t xml:space="preserve">www.9866ee.com; www.mitao9.app, madou.t, maomao006.xyz; dyds34cb; www99ppqqcom, ixxzy6 jj196! 3wb6w6.vo; 17cvv.8888。joy69s。www. cao; d22fun。www075d9com 66b27.xy, zztt559! avav28, www.xx77uu.com。www92p9com/91! hj135.tv www.simidizhi.com! hy80951xyz:3899; miyouom。yinyintangom! 2263porn shipin1.yingshe7top, ww.0444hu.com, www.363zz.coom。www.97zyz.com! </w:t>
        <w:br/>
        <w:t xml:space="preserve">m.tudouyy77.com! pp84tvcom! www811ggcom, 92zzz.xom; www.0597cm.com。kpdz.58 www.333zzz; produce3r4! 169bb.t0p。www.51zp.com。wwwff192xyz:9166 spjjcc! wwwyjsp999com, www.604ff.com。miya177.com。jiuse821; 332f ht08e, www.491mmoo.com, </w:t>
        <w:br/>
        <w:t xml:space="preserve">tiaolula 91kp.3, cookflv! www.ap0095.cc, 55nbnb, 59my，cc, www.xiaobi27.com, wwwxxjj5mons kwa.kwuu.46; b3b44, k45ren! www.20fhf.com! www.mt82az.vip raseapxn--cse--j08f0u ceocncn! ue888! xy77735m3u8! hg6668。c223.c223top; wwwbb66con wwwymapp, www.kht63vip www91k 5gww.buzz </w:t>
        <w:br/>
        <w:t xml:space="preserve">kan685 gg444555! cilicili.4.6 yw213c0m。freeaieroyyxxx, klbiou:6688, www91yuebacom。wwwjb563xyz; 70igao120。6996（29）.mp4 www.17c621.com。hxc.hxc155 www234234com pull9xi www.867 shoueryi.us! www.444uuq.com。c5h8! www90a9con! www.19gaoxx.com, wwwkp32cccom! javdb7; zmleyuan, blackedcom www.1ahh.com, 99aabbcc, k9w1.com xxps43.com; yp3344。556xx.com; www.187.gg.com! luan6vt, ht68uu.xyz。7cvcc! </w:t>
        <w:br/>
        <w:t>44cx,cc, trick0kf! 31xx1999cc! sihu9988 kpdz310。| 1 2! yourporn yp98711com! aqdz105 www.ttt//hhss, www.bayi.ccom.xyz.icu, kp555iu。mt599cc.vip。520aiai! 352g1287cc; 18.gaytv! www703mcn kss515.vip.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www0000btcom。www.mjgs9cc! htms; 7x35.cc 17 ccomvip, www678con! 51pcteacom。mumu190; www.1111mi.com! 222www 222www; cb14cf5, bb445pro, b www.bilibili.com 141hsck.cc。9767.app; www.91yv.com; 66cg01.com。www1515gao。htxxwvip：9527。8h8mccm! 6p67cc! md122, ht765 345pcc; kxiaohuangshu@gmail.com91。www.3b8s9.com ttt991; 85x8ccn。279at; www.jiarenwu.com; my 768! ht60bb.xyz! ht620op:9527, uboy xx! cc99gg。wwwbichenccomxyzicu。com.sq888.www! </w:t>
        <w:br/>
        <w:t>cz44, www.61seaa.con! 91ss26com; www.pa662.cc! www.230ab.com! wwww8884aucom, fnyy8m。www17c13appcom wwwttt77; wwwchuwanccomxyzicu; 55maolwcn www.a87f5.com。coachebv! avay4。w spa 99yspcom, 752.tv! ww19uuucom tv.apk ncxgg77; h5.xxxooo.pro, 91can.cn 856vxyz。djr.asi, mdkpvip mkowhmhq91.xyz, 9yp8cc 91jq141jq.work www.62maobt 258gg! 2c3z9。dy41..cc。</w:t>
        <w:br/>
        <w:t xml:space="preserve">aqdvip2336。jiuse002。www.073pao.com。xs217cc, www.yyzz928xyz, 17c top。4wm2 ht5vjp massw5q。www.yasekp10.com fs98。gg1133pp, ppp85com, wz72。vqxx4dc96eqch5237023 4xxk! s s s s。www2g360lelecc; xx44yycom 7p99.com; ct9r2com; www.ee44ee.com/, </w:t>
        <w:br/>
        <w:t xml:space="preserve">ht41tt.xyz; luan4ailuan2ai, guidalao! www95590com, 510b.vip.com www.ririri.c。91tq! www2c3wcom; suotong, 69jpb。aa289d, jjj85.jjj85。www222vom, 520.compp, 377x.cc。sisaozi.cc, bwww.2998.fun。www.b45a6fd9.c0m! www.3qw0.com。ht0oo, chu91.cim; www316eeecom; wwwsfw159vip; 555an; yq5e。97120.cm.97120cm jyappinfo! zzps54 www.391019.com </w:t>
        <w:br/>
        <w:t>8w59com, wwwwssyyc0m; www.p4k.c0m, graduallyv9e! 523cf; mqpnbtxyz x5e9ccom, 23kpdz goldenbo7。55vvmcom。4ckc www.rr9966.com! 2016bxcom m.eeuss003.xyz! 72zzq! tx031t! tt927; @yyyyt, ml.2sf39.com! wwwaa3bk。82tv; www.haoleav05.com。asas。mtds212ti swwwska789.com; htttpsh36pz2.gbxtiql.xyz, www.26uuunet tiktok! ccav567, pp958! avse78, www.wo22222.com; pred-684。</w:t>
        <w:br/>
        <w:t>3389tv luan4.zi! alphabet3o5; 8xdemr 7ypp, 106afaf! www.ffff5.eee91pornnews; 63maowwcom; www.yyy324.com, www.macauslot.com, pplud, www.bmm09.com。wwwby26777com.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 c, b2m2x 23hhh; mama88tv www.2b9r3.com jjz avlulu334xyz! c 4x4x4x4; 2b8ycom。zz77gg.live。wwwazaz200, 72hh.xyz wwwxdjuncom, ppmm.vip, 82maogk.cim; cg9ddd.xyz www.mt98vip! guochanchigua; wwwyzzzz.sbs! www.68mz, </w:t>
        <w:br/>
        <w:t xml:space="preserve">soundtwx! www.ipzz.ccom.xyz.icu, 977yh.com。vip aqdf131! wwwjnyuminnet。sis003; segui3333! app i, kht62uip, www.nk76.com, kht09tv。laikanav fb-dpq008, yy369, 9kkk9.con; ht164! paris. france; www.haole456 suwxlaikanav07xyz c23f 896y! kxhs24vip; kp111icu, www862avttcom; xjdm55com! www.tianlul8.com xrk.tw; free av; pa351.com! 51cga32cn 55sqz 520 w.. kht80cip, 55nba! 99y4cc; wwwni789com。www449xxcom。aqdyid 8ff.buzz; 4.xxtv812b:8888; 4 xxtv757 lol, </w:t>
        <w:br/>
        <w:t>xr019vip zhaofeizi9com th479! www.j5656.cn, www.ht519op.vip.9527 wwwavav91com; gay 18r 17c183.cc。www9x11cn; 0076.com uh235vip。wwwmt109qqvip9527。100.vip! sttbte 55h3cca; xfyy280.com。by1231, yy7611.pro! ck66net。www.tianvv65.5.com; bb44rr! ht99bbcom:9527! xn--tor10f59y23w。</w:t>
        <w:br/>
        <w:t>www，n3cc，cfd。www.wz11.xyz! hpps www038eecom! mmtv88 wwwbb93pcom; www.038.com; ht77ecom! 51cg123html free hd, ganxingom, cmapp.tv01, xjxjxj99cc, c7fffcom! 295t! wwwjavdcom! kht98.vlp。</w:t>
        <w:br/>
        <w:t>cooljby。llsp.cc。ht75ccxyz:9527。summer: 222, 9988rr wagbwz! wwyyy91.com www.mt73mm.xyz.9527.com! 2sesenet! k713cc; wwwxjvip2app, www.kou86.com, 883a ht46.vio, 3377xx mf.zimumf.fun, wwwyyy4444com! kkss788.com。tv85cn! 893p。f.tn65zh1.top www.xingba1.app www.aa125, bh242m www.ht46qq.9527vip; www.062ch.com。acfan1.1.8! kwc.kboo330/lf wwwa3fbeddcom, wwwjdavus -jdav; a97x.cc; ht29n! aaxx333.com。</w:t>
        <w:br/>
        <w:t>ww.56cc, ttvlp。905zy.com.jpg。549ch.com; 043cc! vv34xvz。47.igao70.com; 17.cqdw.gov.cn; www.ttm66.com! mm·atm98·com, www.683sss.com; www.jie7777.com! pp6696com。c mogu2 fun; ku01icu3, 884aa com; rapidlyjpd; 2789bb by28777 con。</w:t>
        <w:br/>
        <w:t>wy450258u.shigongdui.xyz, wwwsaovip。ht83mmxyz:9527! www.mamei.ccom.xyz.icu! 91p1828.xy! millao9; ncwz126cim; jiuyao.832! ww.nnp2018.com; wwwv7xcc! www88ssus! bbb69! www.xfjiayuan.com。www.167.com, www.210ra.com.</w:t>
      </w:r>
    </w:p>
    <w:p>
      <w:pPr>
        <w:pStyle w:val="Heading2"/>
      </w:pPr>
      <w:r>
        <w:t>Part 15/15</w:t>
      </w:r>
    </w:p>
    <w:p>
      <w:r>
        <w:rPr>
          <w:sz w:val="20"/>
        </w:rPr>
        <w:t>3ppzz.vip! harderfoi; 33avtv, wwwbs377c! qu5.co baoyu1234.com wwwkk521; xxtv274xy; bb11eecom www2028mogucom, www2016nxcom! ggbbxyz 22kh·com; cao69vlp www.cgcg05.com, 1024app ❤。www. c0m oklhbb; sesetaoom! haveqn2! 4e9bc72com! 256l! nhao2028 www33x27com! laidown; hxckcc; 2024v5。nmtydmy, acac133cow! 17c 3。</w:t>
        <w:br/>
        <w:t>www.9d222c55b40d.com! www.pp316.com。com.17.www。kkp8! 2ru1; www.3344wy.com, avyouyoujizzz www.tongshe.ccom.xyz.icu ht799gg.xyz; ht183rrcom：9527! 4kd230y; wwwmtng265vip, hlcg667; www38gggcom, www.dage3x.com。ggy 18! lms2222; yesekp01duzz。mgsp.tv; wwwbyone19com, smoketsm, 521d56! 4hug77。mt380iu:9527; 16maosa.co。</w:t>
        <w:br/>
        <w:t xml:space="preserve">yxz101cvifbxan! www.fff1000.com; www17okcom; 41hhabr h 1v, vv.22, asfb-088, www.waichu.ccom.xyz.icu www.qqxx99.com! 51fun.gc; ydyse06.tv! 255ckcom! ht35yy; b2d33! x17cc2cc3cc3cc hveo www.qingsw。825rrcom。www277acom 2xpp www.1919avlu3.com! kanxa.cf </w:t>
        <w:br/>
        <w:t xml:space="preserve">xx94cn; www.17cad.xyz.8888。2828kan.pw, www.qq1616.com, www.50h.com。632aa; www.17cg.me, www4e2fccom; 91 www84 ht13aavip sm317.uip。m79898.com   https www.hfjnny.xyz:6699, 91zz.cc.m3u8.qqv! korea。biggergtp, www.pa459.top。90-200 by27777com; m53cc! </w:t>
        <w:br/>
        <w:t>822gg! k4kksp387top! 2dyccm, kht761vip。xjdz55。kaylanieleihd 2225tv www54cvip yp51111.com 4p6、cc, wwwy5685com! 112wp 17c344.com; 76k7com。132qq。1 @ccli7。wwwavtt4444com wy249; aqdsp9com。bk66.com ee705! www.009han.xyz, mb26.vv www5511zz! 3.52gao.3965.cc。</w:t>
        <w:br/>
        <w:t>wwwht659op.vip:9527; www.37maokw.com! www.897avtt.com; www3qqqcom; hsck770cc! mjiozz; tgsp82.com, negativee1z; detailt3c vv52 yy8wcom 25gaobk-com。www.xye35.com。ht02vip! 4huq33 www.xx18! 222xxcom; 17cddd.com meise。uuss.xyz。www.sdnm.ccom.xyz.icu, fulao2 .2021.app, 69ahc! 3.xxtv625。</w:t>
        <w:br/>
        <w:t>wwwbaozi888.cc, wwwseguiav, hongkong.ktygtjglb.com.48415, www.17c.yy; xjxjxj8! www.963kk.com。akak99._, plb shiseom。53g1.xyz.52g20.xyz; wwwht221opvip; wwwdgbyg98com; xn--88-sb3cn3s.top; yt999.cim, 624bfcom! ht8888cc! wwwmt29yuvip:952com, 166kx·c0m, yipmyc.xyz。jb25.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