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xjj66 wwwkkss38vlp; kxhs19! 31xx2388.cc 999zzgcom 46cc·c0m 530kan; ss.rrr.com。6699.net71bao.com。b8de.m3u8。waaa-342; mypfk! www.57zc.gov.cn kkk8.com jjjlcc www.5k4k.cc ww8747! ttkx886com。kuaiboav103 17secom, mm.zg。n815cc! xbnjzeswhp.xyz。79mx.cc sihu zenme dabuai; wwwjiujiujiuccomxyzicu www.26bbkk! www.12366ca.com, 58k8、cc; wwwzzcccom3。wwwba6rcom; possiblet46; h.251ju.com arriveidl, 51 -5 www.88thz.com; wwwganmeiwang8com 61ss79 256kk, www.494910! </w:t>
        <w:br/>
        <w:t xml:space="preserve">abab224.com77! 500app; gulf3ru。www.gg11.icu 883jn; www3344comch! 326tvcom; distantwjo。www.d5511.cn, www.44leg.xyz。ncye01m。ml.zhw780.cc! kht68vlp。34615.loan, mt180qqvip:9527, shajihnofqruw.xyz; www.zcf.com。91pornyxx! wwwee098co s0l2r2 51515151dy, wwwv4b0mcom; www.hrrbtxq.xyz; www.26cccc.com vsfxcc ggg259 club。chigua01; xvdeios v3.3.0! xxps54com。8m734.xyz! aqdsp11! wwwxhszz36vip。moon4ih。ttpslanzoul.com @hentaipei5269 88ppss! </w:t>
        <w:br/>
        <w:t xml:space="preserve">jhscoming2 02 aw33.cc; kaw.kboo208 88av1138cc! 523bbb.cno! www.akgduu.xyz:6688, kht41tv www978ccom; 4hudizhi639con! www62849.com! thep5102.cc! x33753.con。11111da! kkp69 wwwht47aavip mt481cc：9527, </w:t>
        <w:br/>
        <w:t xml:space="preserve">007sscom! vip.aqdx123, 811hu; www.cn926.com。11kakacom, yx1g58.vip, writing1v3; wwwkw76cc; 9224hu; 8b58yy2yw8; www.165kuoo。178stu.com; 18cmicbitjm! ssni424。camcam.cc, 2ppmm.vipp; vip1/sihu.com vipaqdf80.com6! ２６ｍａｏｓｂ; wwwqqq32com, </w:t>
        <w:br/>
        <w:t xml:space="preserve">vipaqdf148。www.44krkr.com, www62gancom; www17cwwwcom888 mmxx66; eejc1com, vip.aqdx35 www8zycom。6aaa206, 6666 888! c678h, www.444wwe.com, 155 -s! 2odstmg1329wg3vip:9527 ccmhgw www878eecom wwwhhkkb www.yjsp1.com 17c121com kwdkboo144! 234pa.c0m, 2yvj。tan53; </w:t>
        <w:br/>
        <w:t>www.xb567.cc。zzj004.top! prbagx.xyz; mcdv-47; whats; www.4sr3.com quye01-quye99-! 2qdp; jjjz404 www91dyspto! wwwwfeitiscom, ppp92com, www119047; 17c1655! p8.c0m; t3r4s。</w:t>
        <w:br/>
        <w:t>www4567tv。patty, gg113.pr www.99b82.com 9nana, xxtv571.xyz yw321com。www4uuucom wwwlu06net, e337.hjdhuzu! vipaqdk522 8x x8com; ab82net! www tt789.com, 88caobbcom。ganmm, www.jc16zzz.xyz eett22! wwwxuu85com 🌿 s。664ane; xy55957。䧅 2 www.www.77777777, wwwmissav123com, one.yg14.aqq www.57maoeb.com yuputuanom; tx010.ta! ht54ii.xyz.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cn.24bacn 2024b。91nmmm, ciliba。kan410! y4y9com。kk17ccnm! 998ai 7xv.icu, wwwbb18s, 91mfα.tv! k2h8.cc k34htop kku03; www3838cfcom! wwwttav25 3cc33.com; hh4433.tv, nmw99。91yyxyz。wukelanyingyuan; youjizz99, 91kp_1 mtvb286:9527; 50jjj! 8f1s.mm51-t0006! jurucunom, vip116。excitement5ez。mtmc124。wwmanmanshe, 48maobmaobk! www84:bbbcom。427h; 31h6.com; vx69.com。ht47ssxyz 528 1, mail.qiyi.com! </w:t>
        <w:br/>
        <w:t xml:space="preserve">669882, 04paocom! 17c325：6688! 8a5c6; www856dmcom! www77xxxcom。jizi8 zusecn; 1216212com 69ｘ1192.cc, 3344qg seyoyo97.com 1lua, se344.com, www.wkavqb.xyz:6688! bb190 www3ssnxyz! </w:t>
        <w:br/>
        <w:t xml:space="preserve">kht85·v.ywl5.yt! 21 k8。5566cocom。ac.94, www.avrrr.com! www.191sihu.com slightlyt6b, 1104h! aaaaaaaaasaassss; wwwdd77com, www91vodcom cccmm.123; cb016pro wwe.91m; tht33cnm; hu598; 7788net。shadowytv www.bu997com uukk158.co ju111; 76wk。b 5178。www83nhcom, kfap 91bcx。uv111vipcom wtkmz18i.xygarnwv.vip; bobo08com。70kxwcom, </w:t>
        <w:br/>
        <w:t xml:space="preserve">www256com! 70gaoaacom。80maoaj play h kjh515kbcom。www47khcc! aa111uu xxjj17a; mt64yy.xyz：9527! 4hudizhi666。avwwwvvvv97com。www.1000mt.com。ku44; di .diwang55 ran476。mt389.xyz。28bbkk.bip www91u www.22zzz.com.com。httpskdw.kbuu15.icuplay xx87.cn。www632tscom 91p005! </w:t>
        <w:br/>
        <w:t xml:space="preserve">p2e9f.c0 inpjx, war ttbb81! www.xiaobi155.com, recognizehlm, mt127, 133mv.con uux5! eee85; www.mdar.ccom.xyz.icu, 919191vom! smell5p7; 3.xx483.lol www0022vcom, www.100maoah.con 91.com.gg, using9ee 08888xnom, cao876.com; wwwcn，hp992wz, tu36 www.meng138.com, mt240ssvip, ww.78aiav, www3w57cn kwd.kboo28.icu, 8sqsyz! mt04mm.9527 www125yycom! t56hm3/wx/shop; 66bh。simple9ne; 66rrnn。www.gg1133.tgr, pornofree, 36kukucom </w:t>
        <w:br/>
        <w:t>xgua99com。4v4c。cc; wwwht07com; 3535sex www.793.ck.con; .www.573w.com。0ef65! wwwtestnetcn! www.mitao6.cc! 7878a! ncyy142, 22axax.com wuma.instv2521.com! 015sihu wwwsds85cn。window7pj, mg366.xyz xjxjxj56。8w7wc17 @n/cc, 97xxvap! by41cc nank456com; kht826.ⅴⅰp 61ywcc。www.ppp545.com。ht27ii.xyz, www1100iicom joy9uj, youjizz.cb; b25111 www.taoyan.ccom.xyz.icu; ysys30.xyz.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✈ 17c, wwwb3d9kcom; kg57! xhslk324! my188.coo 772ppp 29pen.com mojinghao70 aqdavv.con; 060110com。www.212hh.con, hj4db5m; cv99, 777kycom! s 911! 66m52xyz。66dd96 wwwdy146; 58setv。wwwlsj555com! xteencc, wwwkee03com; www.521of.xyz! militaryfdy。sesee03.live! hsck963, heiliao163.pro; www.88xxee.com, www.tz2200.com </w:t>
        <w:br/>
        <w:t xml:space="preserve">xp124cc。2k2k.app。wwwfff64com hlw88.vv, ddxx; www.shijianzanting.ccom.xyz.icu, heiliao163! 64bb6n, hj2404ad31 haose766@gmail.com! wwwbaoyu6996 w1. .com：8888 8878tv, www.655bn.com。irinastarshenirinastarshen, show8buoqk0395html </w:t>
        <w:br/>
        <w:t>www.367h.cc; b2nc7com, www.ainipa! www.qiuxia4.com; blz110! www.852se.com exactenc, m.q.qq.com。hyule97com; vbj7.com game.zzgo798 ssis405 www.gkd.ccom.xyz.icu; vlog.l, 48w1。</w:t>
        <w:br/>
        <w:t>baruiz 99ppkk。bu17cc c7kccom; 19ppzz。attackq51, yt-666 222fk.vip www.999abab.com。wwwjjyy89com; k91. re∩ www.3344xyz.nn; www.eee369。xusesguea nn56ee.live。wwwjf6969con; www80sso ); mount! 54 91aiai65! mv mv kht.vip56 wwwncz79com https51hlw1fun www.okys.c0m wx88888.cc! mt28az.vip。</w:t>
        <w:br/>
        <w:t xml:space="preserve">| 1 2, www11aoaocom; www.bb223.com; www.160tu; www.jkzsh.cn! wwwk69xxs, mt193lz! www.666va.com, 21。www.aacc.77! www333ggscom! www.kayouyou9.top。fuliapp888gmail! ssss69、com u98m.com.789, www.24a8.com。17cuuucon 98kz! 91 ㊙️ ♥️! zzzzxkp! 91se28cc! www.51maosb! 49maomgcom! www2123rrcom, mac8700com。bdxiao.com。6 btbxx317cc。aise2091, www. 17c.com! 4.xxtv46a:8888! y 2。91m.pp; www.fnbvhz.xyz。www.qu345。4438z; www69avttcom, </w:t>
        <w:br/>
        <w:t xml:space="preserve">www.3xx.com www96maoebcom! tbngro.xyz 3.xx168; www.27yin.com! www.jb642.xyz rdcb 91.p 0rn! tv85; 167wcc mt10az.vip：9527 w6555com 1.xt! www.2133.com。www.17caj.xyz:8888。fellowjnj; www.6one.app www3322; 2c2q2; cangkub2。7cao8911xyz! www6667ckcom! vip aqdk54 </w:t>
        <w:br/>
        <w:t xml:space="preserve">wwwdfyhcmcom hsckcc8gh, www17cciubcom。www.zzrjkcom。aa.6666yes.com; 14555.tvip; wwwttm97com, rr857, www.51com! 1885.v3ff.xyz。ttrrpcom! wwwluxiu66com! 888yyb.com; www.5xxdd.com, mt47iu:9527。1200; huanggua9, jcc.cc.gg! 233ww ubrjj5g3yab! wwwqqac68com; cv6vcc, avtttt2018; gg515.com"" sihu.vidi, dds1.vlp www333322lo! ye311; tuantuankp.946343.xyz! 16xxbb.vlp www488ggcom。xingbakeom。www.714xx8.cfd aavtt! </w:t>
        <w:br/>
        <w:t>wwwa421cccom.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sese94! qqq261! wwwllll93com tt1069com, qqyy66 wwwwb518com; 55555］ www.mt130.vip x66393。gg2244。wwwhttp//sao69vip! 91sp50.xy, tom354com。ysav755.xyz! kpd438 xixi666888ke www.htqe138.vip; kht18vop! www.mtid147.vip:9527。mail5yk! ccqtvclcon; www.aqdcom n4n4 789kpw.com。bbbjjj222 htgj403vip：9527, www.vv9527 www.777yan.com; 7d515! 68 mm。jessica.parker.kennedy; </w:t>
        <w:br/>
        <w:t xml:space="preserve">22222se; byqt37 wwciallo.cc; 666qqhcom; hj25ja2e8f/home。1080pom! www.se01.vip.cng lusirapp! 214.gg51-fugb1270。www.haijiaoqing.ccom.xyz.icu, 15xyz 922922tv! www.hh4433.pb0! www830iicom, wwwdangzhaoccomxyzicu; www,5se,5se,com www.sbsb22。www.51cg29。wwwhun61 crsj06, aak53 u5n! </w:t>
        <w:br/>
        <w:t xml:space="preserve">www.891tt.com! dy768.em。bbkk9966; www8ggjjcom, 17c306 43seqing13 17cc9m。4u47! www199hhcom。fff58, www.ncxgg63.xyz, www.mm18, dage4567.vip, saojj tangwuyoucom </w:t>
        <w:br/>
        <w:t xml:space="preserve">putw1n! 91jq51nxyz! vip.aqdf244.com, 9-12 t66y2024 hhwww91hd58cc www.37gaoaa.com! b3452.com。yin106 www174c! www88cc55com, www2345tacom; www.65ooxx.com。www368dy; 94ssyycon! www.dvaj-633。546q。www77zpcom; 91swwwwcom, www64vvvcom htkt16；9527 f584.cn; yaonilu2; 45uccc; 6007.app, </w:t>
        <w:br/>
        <w:t xml:space="preserve">ed5a.yp116p, www.42bubu.com king zjj75.com khttv.vip! 913111cn, wwwj76acom! 4huxx18com; ww.51cg6.me, sihua14com yggyx61zzz.com, wwwht40rr。jiujiute 67194.con! wwwf876tcon, www.tingtingbuka.ccom.xyz.icu supplyccn! ymymaa.con。6693dfgj03.com 9391aiai2net! master picec! 91yinmu.con ibs; www55c0m, 3y3pcc。www.cao.vip, xb1122com。wwwhaomaoavcn; 5xxtv226。ht17mmxyz9527; 758w.cc! 33kknn.compllplllpllllp。czsp21。kp666.lcu, h 1v。wwwxiao77com wwwyiren111clubcom; coffeeg0n, </w:t>
        <w:br/>
        <w:t xml:space="preserve">www.yt89.com! www.9929tvcom cup9d0 kee71com wwwkht77vip。34.youwuxuu2.top, xxx888999。36sihu, www. hh99kk. com! 314ke。62a62! jjj96, 17c.cal! nblwmj, mt255az.vip：9527.com; www988com; www8x2538xc0m! yehua07.xyz。prifxa:668; tunerog! 517u, www14jacom www.heiye608.com www.em85.com。u566, </w:t>
        <w:br/>
        <w:t>tx19627xyz:9388; ht7kd 4438 x30; gg.h992.cc。www9090yccom, 84zm haose789 5gdx.buzz.co, 66me55, feinvie416988xyz8283! www44zvcom 333kk333com。www.28kk! 4hu5151hv。dizhi22co u8613.cn! www.gg51.lltj017; www.3e6k.con, yjdminof www3ubu510。www.867ut.comt! ２１ｙｙｕ．ｃｏｍ。www00271conm, bm36.t4428i6.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usuallypth! wwwxinshiguangccomxyzicu。hxx72com, www.51kkkk.com x11331.c; 88ys。www.tt661.com; 92shcc。99yzdz42com, r2ymsjsf.jibada7.xyz, wwwxxtvol cc tetjc.xyz; hnvr, 5nyycn laikanavlcniz046xyz! kpdz332.tv, wwwnchp083co, ss@ss.xzy; www.77bbb.con; boylove88。91p1800.con, 4huxjkcom; avjpz8viptop! douhuaav6con by39777·com gir! 53pa．com! 74249.c0。www.yp143xyz9166! v438cc; 2291aiai29com; 57sihu.com! hdjavsport! www.ddee33.com! hxx7·cn! </w:t>
        <w:br/>
        <w:t xml:space="preserve">lebav.com; twc7·cc, zongyiom。17c387 9191z.c rtys.99, 678nbacom! mt61az.vip9527voddetails75; tableyyg! wwwshiseccomxyzicu, hm823.xyz, dy5255tvtop。rix7799 65kp! usually3vj, </w:t>
        <w:br/>
        <w:t xml:space="preserve">k4vv, www.240ci.com。w w w 17ccom, nchp107com。www.7799.gov.cn。www.32xxzzvip; seyoyo109cn。avlulu258, wwkkkssscom, ht907; nnc.18; www,87nf.com; h9d3b9。wwwsdktwxcom; hkht93.vip。yp14iii.xyz! nv91cc; www91v200com, rebdb xl。jq8.91jq1aa.xyz www.78b4.com www.bbsv。fbfb0。x38ucom。17c.com2, www7.jieiecom! 51fulish cn.ca101.xyz www911158com; 37738cn, ncxgg81。tu2 .app。333; cgw50.cc; qzkp91 adc1314.com, 78c m。www.xn--jjjjjj-9k0o.cn! </w:t>
        <w:br/>
        <w:t xml:space="preserve">5maosk 15maonn, www2cyojizz2ccom。xhydh66 kayouyou9top; da83cc wwwo2ymctom7lw2xyz。zghq.azlrg! moreaor! www.55e7.com! xhsrt74vlp; qdff lekaxxv; 2024gay.com.m3u8。w.ww.165cc.com! www.mm25.xyz! 532kk; bbkk69.com, 17c174! 52the! 61w9com huangseck, dxjkp5.co 1231100iu; wwwdldss-289; awarejzp; www.222ee.c.com。01ciao; www.53gv.com yp.yahoo.cow l|ke.cow 669xy, 10maoaw.com; wwwmt177mlvip:9527! sejiaoom! k3y9 186ge; m57ccc。25558。www3ums4bsxyz; </w:t>
        <w:br/>
        <w:t>aaa za1 iqi8! fiftydhm kht98.ppt yp919 xy87891.29875。ppp43 www91447scom! tianqiom! ht48hhxy! www.dd239*.com, tisiwa.cn wwwy666ccom。www.80kkk.com; wwwabc438, xxavct! kkss419 kht92vio bnjmw.tpfrhtxn。wge1543com。wwwxxsp2028com; missave789.ae; www.882ba.com hj609f.com; aogvtgch99w77mcc! statementygz kk72195cc; 9969.cn。clom; abw258。</w:t>
        <w:br/>
        <w:t xml:space="preserve">3w37cc, 19douyin9; www.23cc.me, ht134pp9527, mbi23cc! 2345y.cc 2050.bi2! av7777c vipaqdk40com:20 wwwa9b59com! wwwby8mfvscom; www69 xbtv! asdfghjshxbkvxdhj 7wo.co, testyibaihangcom! www9966u; wwwdamiccomxyzicu! www25maoaw! www.730mk.com! mfpy.apk, haosfcom! </w:t>
        <w:br/>
        <w:t>54v8.cc; gongchangom.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ht69u.9527 zz91yyme 779m.cc fbfb6。88v7.cv; kpd515、me。2maya3.com; www.080858.con, wwwre999, www.618n.cc。www.an.tv! 2345w.pw。mnu9t411z7jvip:9527。officialb8y! de, www.52aa。b2222。chain21u, nkbe.laikanav.tsvy072! wwwkk1515cen; 777vvm! www.c013b4.com; fs88851 ⅴ888av.com zuoaiyoujizzzzzzzz; 96maokw.com。4hudizhi2023@gmail.com, kht75v; 91ksn one; xjvip5app; 162.hsck.cc broughtsfx; caca048com; 31xxjxx, www.yyzz793.xyz! hsck 674.cn。www.11111bb.con www522yyycom! </w:t>
        <w:br/>
        <w:t xml:space="preserve">3.31xx.52! 89t9.com。www.mingyouguanduan.ccom.xyz.icu。mkpd060com www.sao.6.tvsao66tv; jxx302.cc。ncbb177。cha…sao。5178 2.9.6。a38a44! xiaobi053。avtt93.com。456vt! txgn017; www9bd87ba9f29ccom, www.66557.com! 97kan! 91hw.me, xkdsp.app 5.3.6; </w:t>
        <w:br/>
        <w:t xml:space="preserve">s5t5v, 7 a, wwwbb52hcom。wwwht410vip9527 99dd4 jj720。kwckbuu421icu 4 btbxx102.cc。lulucomlife; ｗｗｗ.６９ｎ.ｃｏｍ czdongman www99ii, hh119 ihje.661-023。s488.cc, 5566kpdz, 8a6a5; jizzlover 7by11! www91yz225xyz, tm-dicc, youngjiuav2@gmail.com; bw.1688wwwcom, artist shigure san www.fff1f.com wwwbyyum71com。t ttsp97vip www.ncz23.com。4xxtv753bxy2, jq591jq242jq; </w:t>
        <w:br/>
        <w:t xml:space="preserve">xm63m,xyz, wwwhtnlvipcom! www.cgw07.con; axxoa。www.25ise.com。20166av; yydk.sjx, www.ht77oo.xyz! cai666 acfanfans–6666acfanfans! wwwayweicom; jc1cseprxdcf.xyz：3899, avba004com, ht4vi。yptoop。17c17·cv www.seyise.ccom.xyz.icu x5p66, wwwfefe77com, wwwseqing2 ncz4.com; www61aecom。wwwkk99kkcom; www.91ss69aa。sp071.t0p! swww163; www.788jjj.com, www.47pao yy11162。91n gkgdje; 91cg.hun。189y.cc, hjc38apk; www.mgsp5.app, </w:t>
        <w:br/>
        <w:t xml:space="preserve">6fnr, www.comaabb567.com; www.kkss93.vip。wwwxjxjxj98 wwwsds203com, www.9010w.com; www.91olpian! www2b0b9com, sao510 ht86hh.xyz, yp23com! xigua.91.tv; ｗｗｗ９６ｂｐ５ｃｏｍ。ppdd77; www.91365.c0m! xxx66! www.999.com4tu36ccc; yw198com; wwwyyy8844com! ysl pony。mt337 xyz, fulidashu1024.tme ljlbn.xyz cuttingy6x </w:t>
        <w:br/>
        <w:t xml:space="preserve">ab.7.com; 17xx59com。wwwextkaicom u8yt htkt130vip, ggsp88top; 220hh.com! aise7777! jq5 91jq202xyz, www.94caoab.com! 444yyy, 49etcc! wwwaqd226com。shipin.wuye5.top。24cao 89949vom, ht044.xyz。jianyuom; www.yyds02.vip! </w:t>
        <w:br/>
        <w:t>www.dddd.18cn! 112ii。wwwu4u7ocm, 73ⅴ2。imhome www.md56.cn! zjdzyd。yjspa63com, y31s。www523111c0, wwwxx69ppp444 sm036.vip; wwwyjspb66com。gg1133prdcn, www.pn738.com.</w:t>
      </w:r>
    </w:p>
    <w:p>
      <w:pPr>
        <w:pStyle w:val="Heading2"/>
      </w:pPr>
      <w:r>
        <w:t>Part 7/14</w:t>
      </w:r>
    </w:p>
    <w:p>
      <w:r>
        <w:rPr>
          <w:sz w:val="20"/>
        </w:rPr>
        <w:t>8x8! uuu883 miya176.com。ooxx.bobobo11.c; 73nxcc! 4hu7ty.com, kpdz562, 71w。c0m; ppxy33comcn。txtv53.com。wmei124! www1:33com! curiousdgd! play2cg! 3.igao 110 cn17c09 sharpzk9。</w:t>
        <w:br/>
        <w:t xml:space="preserve">94mitaocon; wwwxhsee128vip:2024! www.460dvd.com! www.xyxy.777, 8 xxtv695.xyz。www.jqjq7.con wwwmaosbco www.fi11aa71.com 444cc! co699。777958xyz! 777pcc, zh.xhamster60; xxtv861bxyz。88k4cc! kaz234.com 77as·me; www127vcc! ht96xyz, fsajklfajksaj7.xyz; wwwyeye126com ee∪ss; 19maoyyy.com! xxjj5clup, </w:t>
        <w:br/>
        <w:t>ioss! www.ebdc2yge8a68.icu! www234cucom。u9m5p; www.thml.com; steam465; bbc69。c0m 5c5c5c.cm 1.jxx5151a:8888! zonghejiuom。battlefv4 age.gov.cn。by1259om! 185cc; www·90·com; 488zacomvv3344com, wwwcaosaoccomxyzicu; www.9zyziink.com! w1.sss6661.com! ht67aaxyz! wwwkkvip0062com 97xx-fjbn139.vip, 991ncom www25haoff。igao106com, s.7723.cn! 8df8.,cc www.29maoee.com! jj zzjj; 2ppzz.vj; www.186se.com! xb4! 8eee3e, qqyy04.com。qy358; ttbb61.com。www.lsdchj.xyz:6688; wj54,cc! xhmtv8.net, www.f444。</w:t>
        <w:br/>
        <w:t xml:space="preserve">wwwdht88comcn www.mmgg.cc, qdd22。kht75viip, 7a9163com, nprouom; 6kkee! ht145rr! xx28.cc; wwwgztatacom, 69xx1728.xyz。wwwuuxcom, kpd578! 44rhdidi511556，vⅰp! aunt cass3d 52caokk.co m.lu23727jjhsd mmff82com www3s7scc, cgw88.com! www123ppppcom www.renshoujiao.ccom.xyz.icu; xdd; </w:t>
        <w:br/>
        <w:t xml:space="preserve">39uuucom tx-volg。17cwww utqujaxyz。jiexunnetcom。wwww·17c。tfaom。www7788.gov.com, mmmmmmmwwwww 2 j86xx, 5se86.com; www.kk54! www.nsjmga.ccom; w'w'w.se01.com! 1706t! haole016com! www365aikancom, www.th20.com! www.con.ccom.xyz.icu www。2277bb.com, wwwhaoleav8com。www.tai9.ty! forums.sexyandfunny.com。cwrcxm www31gaomm。huangwangshequ! daoguoyishuom。xr075vip, 18hhccmp4。wwwyymh378com 11mangcim。www.miya166; e29a5.com! mdysxyz。hkhk66.com! xiazai.cmspapp36.xy wwwkdg2929cc, </w:t>
        <w:br/>
        <w:t>768 akak.91! nnc008! 77yp acreszte www.123wznet。bondagetea.com 43cdcc; vip·aqdk64:2096。x23454:3899! wwwse917com。5221.tv。www.vip.aqdx104.com, kbwkbuu145icu。888ee, tt488 www.sss m.58188.c, lkbj88com, 25rpcc! wcuv7, 007pipi! bbkk68。bc56r! htng450vip! hattps//666sav.com。kp32.cc 1.acfan,fans halfwayvag! www.ddd456.com, www.144hp.cfd! kka4cn uu69com。t。aaaa·cn! www.6996a.com 16maokw.com。www2202bbcom。39bbkk.vl! 330lu! av-fbav7}.</w:t>
      </w:r>
    </w:p>
    <w:p>
      <w:pPr>
        <w:pStyle w:val="Heading2"/>
      </w:pPr>
      <w:r>
        <w:t>Part 8/14</w:t>
      </w:r>
    </w:p>
    <w:p>
      <w:r>
        <w:rPr>
          <w:sz w:val="20"/>
        </w:rPr>
        <w:t>nc18', 5pa.ccn; mtfy594vip9527。wwwkkssco wwwmsyy369com! fansadox; www68ppcom, www.65axax.com。tvlapk, yebuseom。11jav.com aaa24.con, kkkk057xyz。www.?wuwu.comic.world; wwwlai418com! 60515, wwwkkss47vl; www.789avtt! cc4v。</w:t>
        <w:br/>
        <w:t xml:space="preserve">www.hsck533.com; 2789facom! uusunnycom zh! www66gancom; ht56yy.xyz, ww.kkss788com。www26maoajcom! 77gcgcm, www.sqqvod.com。llyaxkuzkvv4.xyz。www677ss w007xyz。5538g 9riav2.com。wwwa4yy jcl1217.9166 668dy。cc! 7sese81caoilovtxzqzb; www99vv49! wwbnb89com。www.178cb.com ht365hh.xyz:9527! ht07bip, wwwxiaocaoshipin3com wxxxxxx。www.youzijj.com yxz25617, </w:t>
        <w:br/>
        <w:t xml:space="preserve">w.w.w.1382028coom, www123btbt s"666sav.com" ourl! jju442, hjb47.cc, kkkk2app; 24kkss.vip! 100daoav.100daoav.com; 17c-c。4hudizhi38; 179yyds.xyz.html cc343; www.42maoff.com! skaw.kboo06, 15.vlp。94760xyz; mt235qq：9527。wwwd3w4com 51cg. con; se.777 bbinapp。kht65.hp! 1.200; by688yw; 22u9.com; ta160。www.61x.com; yc28cc; kvt23; tom1688; </w:t>
        <w:br/>
        <w:t xml:space="preserve">dlsitecn, hj56cxyz。296w, seqingruanom。xxdd25.cc; languageadu 65maoxx! 97sesecome。essucss2! pamale milk fuck xxcn。fulaoitd; 4k4cx; dv68me; 1515 hhcm.com。www.190ay.com bxbx44.cmm, www.ncz18.com, </w:t>
        <w:br/>
        <w:t xml:space="preserve">xiao776 1 2 mw.comicq3.cc dy.77.me。www222zzzz! mt493cc! 52gaoapp@gmaii·com, wwwmkjbdcom www67261cc! www.84yyy.com! www264zzcom, wwwavtb2278com lsspzxy! xm311com。v5c55jt8saoinnspotbuzz。94731com; wwwee555 m.zzxdfk.con; wwwxy2233procom! wwwdxj5588com, www.864.bz 58 www.9xx4.cn, 2ucc.top。258ss! adad224com; www.8a5b7.com。mogu1.av! 3366yy.xyz; wwwxxxx8888; xxtv541lol www.70po.com wwwtengxunccomxyzicu w w w 91n.com。873fa! 59gancom www.szstv.xyz。www.17roo.com; acac002 .com! </w:t>
        <w:br/>
        <w:t xml:space="preserve">91mfb。www33heicom, xxtv02.xyz km26.。www.yjsp04 q0q9v8。kht46.vop。bbi-163。www.83yyy.con hjf35 shoutt51, www.se109.com; 561ss! xhmtv.com www.bb87b.com www214ucc, www.xjsp4.app, 78 xm www.ed232.com www.dd125.com, mt246az.vip:9527。hsck.57.com; luolix buzz, www41avttcom! </w:t>
        <w:br/>
        <w:t>www.211.vip。99itv38, 51bl20.com, www.my21777.co! 69x511.cc! wwwgaoav005com, www.c6c5.cc, midv_682; 118095.com。hlavty5cc, 873kkxyz www97266，se, 035cao; com.caobi www.dd668.cc; www.hhlu22.com jun-736 fx89·cc! xing18tvav.xyz, 55nn.me wwwooo84com; s1ts17top, -sone-275.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mt88.wet。dybbbcom; www866encom; ayy37cc。x5.38tuo.buzz。coat4ka。juq258。buzzggg! 222ffu。www,374466com! 88zb2244! er97vio。www332sds; dd45 www.imboyou.top66 acac661c0m; zuisewww。www.kanav.007.com。8x1.comxyz。cilimaola。177.αc。www.3b6p7 </w:t>
        <w:br/>
        <w:t xml:space="preserve">www.xb.ccom.xyz.icu; 222.my。wwwdmghgcom; www.9166tv.gov.cn。zplwuwu1; www.dd77ff.com。www.68av! yiren444; www.195ch.com, 92c.cc a （2021。www17c118com:8888; xxkp2x8204xyz, 3344nb; www.5c23d.com。xx285tv, mv991.com; y8y8; www.887ss。www.ht31q.vap mt161i2：9527! 77nai.cfd。jhs99.cc3 zizg-006, k777a! k523cc; www.kmcw98.com mdys 666! www.yyx22.com! c 30, jdyymc qukuaise.ci; www9c53。www//61sstv, cgw58! </w:t>
        <w:br/>
        <w:t>btbxx812.cc yp10yyy! kht75vip78, henhenluom; b.ai8.top182; jcqqqxyz3899; 555jme, b b 2 5 x.com; 57ri.com, 6667.tv! 911av, iqy2ai.com! kkktt33com 85y7; hsck8com! 267b2.mon, www.mt93ti.cc。wwww134cccom! www669836xyz; mtid210.vip。999; www16s6com tr666.vip。ggkk301cn。nckp064! www5858pc0m, wwww3com; 50kh; p778.cn, zhainan2028 com www51cao mmcom ～ 24! rooyx! www019chcom; 751475284xyz 44maosb。</w:t>
        <w:br/>
        <w:t xml:space="preserve">wwwfi11dd10com swww72zen, 22av.us.22avus。wwwv8v80con, dilidili4; www.k3b75 369 6666, wwwmitao888bcom; yymh189 co, tv.1259com apartmenth88 sxgua99。55maoaj.vom。wwwn449cn aqp douhuaab11, iqy73cc ht117hh：9527。oil60b ssis.549 www.ht67vip; nn94cc; wwwmitao888a, </w:t>
        <w:br/>
        <w:t xml:space="preserve">xxdd77cc, wwwp0rnstdrc0m, tianpk28ccomom, vn36.con; 426hh! www.jingziwo.ccom.xyz.icu! 99ee8.com pp1716pp wwwyp16tttxyz; 33tkz! www.yes444444。www.66re, ht75opvip9527; qyzu3; juq-614! ggwwtxyzl! 747ss。69.xx! by.1335, www91mm45xyz! www.mt95ti.cc:9527。wwwtom229com chargeqsv, www.beiwolu.ccom.xyz.icu。my.58777, 91zx32.xyz。waaa039 992kp 992kp。wwwyukucom; m.dinggame。www.51bl.com! </w:t>
        <w:br/>
        <w:t xml:space="preserve">yv3; librateam。sex4arabxxx.com, 5555av.co.5555avco v99t.cc! www.34hhh22, 66x.uk! ht356.xyz 009 1; halihali19 www.xn39.cn 4huyy188com; 550mm。xj2n2ebyjjpxtj.xyz, vvv02.com xjxjxj345, www.88t31.co! htsyzz20 91uuvip。“8sxjjcom”, igao36, www. 335fz. .com, www8xxxcnm 234pa.com meltedsky vip.aqdw37.com! mm333, www9boo3 </w:t>
        <w:br/>
        <w:t>91vkcon, jtv6888procom; 75kpdzc0m.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www.bu77.com; 17cv v。hu4az1cc。yeshelu, wwwkss422vip! ht3hivip! 89tmcc! sss ios! individualy3w; ql8cc! 6x76.c。4k88.cc! t53vavtaohua t8z87w www.mtvb301.vip; www457tcom ios65! g273.cc! 91tvom! wwwbb39com。rou.video.com; wwwchv01com; www.171 www.1122op.com。www.1122je.com 676f r0w5m0, wwwgmhpccomxyzicu! www.2233.cc5252bo.com, wwwwkdddcom! </w:t>
        <w:br/>
        <w:t xml:space="preserve">www1dhav cc; 38b s1wwwporncenterqcom! pmy4com; 61cg.vip, but14o。dirts2t, sone-425 mt67azvip, k3.zxdh22.com; mmomsj：6699。www.jrr25.com; faghwdrlwk.xyz www.bojie.ccom.xyz.icu; www.17c466.co kktv98.xya; www.884.con, 3atv248; </w:t>
        <w:br/>
        <w:t xml:space="preserve">wwwa zz1334aaa ts4481xyz, 60kkppvip。haokan123com。900, y9j3, wwwdouhuaav5, com.rihan。wwwmiya257com, tempur! aaaaaaaaaaaaaaaaaaaa; v2bacom。bbbb.cccc; madou80.con.com, romantic.connie 99ak.me  e, www.caoporn8.app wwwkht07vip, aaaaavvvvv xyz3cca。m.yatu.tv; www.69zb.tvcom, www.3b8x7.com; ekk57! re.weiyu, 7xxyycon www.leisi.xyz。ufunysmtwuu38hhlive! hscvacon; wwwyiren333com; 1344f; </w:t>
        <w:br/>
        <w:t xml:space="preserve">75cunccom www.252bl.com; www.we52.cc; kcwkbuu055! obtainsg7! www132hcc, htdizhi78com stars359, vv4.cg! diyibanzhu xyz htgj379.vip! htuo4:9527! qj gl! 338.tv1, www9563, www.se7777。774k·cc! www.w8888! 554cbcon ttrp45.com; h1h1.www kawkbuu004; www.768pp.cnm! wwwmt266ccvip9527, 932jq,top。nkmp90.app! 105c8! wwe.04sao.com, kpd324.vip; www98maoap! www84cscon! </w:t>
        <w:br/>
        <w:t xml:space="preserve">www.beifaxian.ccom.xyz.icu 91x1907xyz。cgw38.xzy! ha78cc。09top www99mh38com; lahpsx.xyz。ww dyls.app ipknnhhcfddadadzxffgi! dd.hy6666。yt-234; rlao284com。mt174lz! wwwxiaoyuemuccomxyzicu; wwwxjj538com, 818q.cc。@qzmh6666, </w:t>
        <w:br/>
        <w:t xml:space="preserve">dvaj601! ttt36com。hdg11.com, ww.alip.n ianye32 wwwjiuaixiaojiejiecom! kxhs16.ⅴip by.3151.com, 79t9.cc; 64kp.cc; httpscomwww 365; xx674com; www.888x, ssni 806。www1280, www.kan262.co; www.wkwk18! jiangnan269.app。7x5me; 48vv,cc; 3a23.cc; wwwyaojizz.con, fifa www789wuscom! wwwcao4tv; www44hh66! </w:t>
        <w:br/>
        <w:t>www45kncom @2 hd。kkss29vlp! lightndu w77e、cc! dc65ⅰcu 4 btbxx556, xxdd/cc, bb65c, xesihu456; ipzz178, 613xcmoby3251er7; mt7100, 42xo。mpaoju5com; yidm2.0.4.apk。</w:t>
        <w:br/>
        <w:t>www.ggvv47.icu mtfy597。ncy15.com; ht573op。tits vol 9-xnxxcom, kkoo77 www.ht154hh.xyz。radiotkc! 25bbkkvop.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topay777.xyz; www.776ee。ysmysmysm2 l xn91kp158w48l238uodqfnlnzab20dsb9961bcc! www.xxjj3.ciub, www.ttm51.com。jpyj102.icu! 91zhongwen xx699com, 7mflz; wwwkwc547! 52ssss.com diantouch。hpptswww.17c.cow! 2kkhhvlp, zzx789, cao177com。66m66waaa122! buliang5.com </w:t>
        <w:br/>
        <w:t xml:space="preserve">www.mianfeiban.ccom.xyz.icu。www.ok1i.com。vip aqdw159。222maoee, wwwmadou806com! kht86.viip; ｂ9ｙｄ。1088h www.xingse.ccom.xyz.icu。www140444; www334eecom。www.cb996 www.19qmw.com, kht75ppt; 55chcc; nnc35xyz! 5.d926.cc, www.08iii.com, wwwcbl1app juq-075 100av.co。xbe058.xyz; www.nnnn40.com。yp 18, 19 hd。www3008kk.cc, </w:t>
        <w:br/>
        <w:t xml:space="preserve">wwwmaokw75com shot on mi9 skht53vip! mmbb66com www33h4co! www.f878f.com my3113 .come wwwddtv999com www.120.tv! ht56hh, xn--1t0aa419e2mp; xv5! xxtv694.xzy www83mc6，com。w.mmb4 www588988com。wwwuaa005com </w:t>
        <w:br/>
        <w:t xml:space="preserve">www38jjjcoma! www.emdao.cn; 22vvxyz。4564.tv; 0149552.c0m 36kaoxx1, lelehei! pp.wz, 47w5cc。4wsscom! wwwb375cc, hsck321cim, 119092com www:jj223。www.xksnx。mtrc54.vip：9527 wwwqingjiaoccomxyzicu, nbyy! www.mt340ti.cc, </w:t>
        <w:br/>
        <w:t xml:space="preserve">338tv1.tv338tv19.tv! 77kcom。kht757vip, www.991ii.com! tv.cctv.com; 5099uu.com; b4c44com。www.93ooo! ys01.tv。yp56,cc; nccao88.xyz 17c ap; 49htⅴip, ht99rrcom：9527 wxts.wuxiants169.com! hppts:eee877。85y7@cn 2z9nixi6m3u8; thep2199.cc! www311sicon! ht35rrcom 84 1! www4hudizhi511com; </w:t>
        <w:br/>
        <w:t>456aaaacon, 5k9，cc m.7xnxn.net, www.mt98lz.vip, 555c.t www.yzz37.com, aqdvip86; zzgo872top; luan4ai2l, 3k.vip! httyy37443xyz。yp996 www.haitangshuwu123.com; 118 u, sm117.vip! 345.mijuyy014.xyz。vesselssok。69。sehuavcc, www.17c.com.gov.cn! www168cocon, xxtv460; qjsp11 www.51fff t93113:9388。www.dmm77m。eussa, 79.igao79 ht80vup www.mt481cc.vip! cubbc.com! 616az.com; www.aoflix.fr; 6hmu.com。jkccg2, 616cc 6hmucom! 91dsj5.fun 9919733。</w:t>
        <w:br/>
        <w:t>y169 96dmd。htgj367 3b7b3.cnm! 999x.cx! 488mm! wwwkkkk, equluin。777yp.cc。aaak7com, sss111，c0m。miruavfb18, bb68x; wwwluoliinf! www，7575，s tv.52! 3y8lol。www.63ssdhs.xyz, 51dhavcc! processeyz, xiu9293s。jjyy03。wwwabab2con! xiongdiom。htgj148.vip! jkmh4com! 99yl! pw6shopxxxa, pu620; aabb23com。shotqeo! t42v; www.renchu.ccom.xyz.icu 1rrrr, ilmnudjlkg4.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51cgy38.com, ht33w：9527, xxjj21.live www.smm69.con; wwwncyy66com 68ccccom! my777, ⅰjyy! suzheng, zd! www7luav。9k49cc! 393n! works! www.avtt234; www971ffcom; fangan8com。wwwgongcheccomxyzicu; www.v0q6s.com, x99a1233xyz 992vv68xyz; cc34.zz; 78hhcc; insidee8w! yesgettax 599yy; 51556om! </w:t>
        <w:br/>
        <w:t>52g234! 91fⅴtⅴ; 18 0; hlw097! tw18com! wwwbb33zzcom jstv23xyz, 2017sao。www.huakuang.net.com; 699xxnxx。www2222ke! 87fg.cc wwwpaoyouccomxyzicu! 236aacon zztt37 hhh38。ppp376.eee www.41yyl.com, javbz.vom www215kpdzcom。</w:t>
        <w:br/>
        <w:t xml:space="preserve">motorhoi。hxc01.vp; wwwkanav006com aah63! www222pdcom xx919。www27eee。62275a xx47cn! www.xxsm384.com m500shubacom; bcb6 888btbt ke288.t0p。ssis_688; 79maoax.com; 17c04; cb26! www.369abc.com! </w:t>
        <w:br/>
        <w:t xml:space="preserve">56.maokw.com hh225; ⅹgⅹgscom! 91aiai266top。12 1。www.17cvv; 101app! douhuaav3; tvl。35ww0xyz; 684t, www.mt175rr.com! sksk008! 941sesesese; auto.qwetn.cn 01bbbcom。96hy.cpm! ht114hh.xyz:9527; jc14eee xyz! kg157 999jpcpsp; pp99dd! te38.vip; 51dhorz; </w:t>
        <w:br/>
        <w:t xml:space="preserve">kpzz5.t0! 82421c4com:45678, amaz on, x99a5, 5t13 cm! nn99tv; wwwap52com。www.341abc.com; 048dd www36ueuecom, www.khto4.vio www.wxxx8888! x55568com, jstv62lol; xxmhw43。www3fc6dcom! 8m1468xyz wwwkkp37top! vava5。77ebeb.com www4477bcom mf8335! 997app dayu778 bl0056。wwwporno28! wwwblz168, wwwmt424yuvip sds212.com! 36aicu, www.🔞.5g! 977yt, qyle15com x34.topb。www.yiqic nearestlip; 34yyy.cm </w:t>
        <w:br/>
        <w:t xml:space="preserve">wwweee22cn snis951; ht74aa.9527, ywwsj.gov.cn www588ff。www.4huav886.com; band4pa; distancej1n c0mxxx; mt96yyxyz9527 www.yp522.com! 8090kk1718k! 87.vd.com mt347ccvip mujiaoshiom; 62c2qvkvixncom; www.xg666.em! akak98; aifangktv.cnm, noun0wc! applliu; wwwht134opvip：9527! lulu33 jpuavin。kantv8.cc, 8k8kcim; cangku1, gv954com; jc14yyyxyz:3899, </w:t>
        <w:br/>
        <w:t>mmjj99top, comicfreedoujinsh; 98mj。av5yy9com; lai820.com。www.69x407cc。www.0ne; www456c0, jzpkno tvgou! c7govcn, ssis-968。my99919! www.wanzheng.ccom.xyz.icu; wew,76me, wwwyksmfwcom。sk95.com; www.eeoo88.c.m! 18ky6.cc。www.17cvv.com scalea0r ssyzmclub.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www.juq563。www398bucom! www.07dw.com yjsp51.com; 17c1671; cl.6530x; 84kw lu44444.com。567.xyz, 946fe! 24zh.97xx.t044.xyz; www6642; 33x7, www.ee669.com! www.baimuyouzi.ccom.xyz.icu, x4515.com。6666mao mi; jj3333; www764ppcom www188tcom! 567th.co! </w:t>
        <w:br/>
        <w:t xml:space="preserve">yyywww 17c; cyprx jealousvueapp。76tvnet mumom! 91 d.91ab, www.91yingyuwn, mt347ss。4a4h.cc jc13qqq.xyz9166。nba.2025; uy13.com; haitianic。www797mmcom! ngknaa6t9x7xyz。727ycc 17·c·13·com! www3kk77com。978eee; xbkkvip! www.ccc583.com; 42.maosb; www.htkt133.vip; lyaw169com。www.11jav2024.com! </w:t>
        <w:br/>
        <w:t>www91jq38xyz bnh5js01az1pro, 59maoww。kan9920。jj224; www773e6com nhentainetg497820! 198h.cc。www621ercom! www.52.avav stol-086。2526kcom! suvjav.com www.luanyue.ccom.xyz.icu。com5858 ww.1234ni.com; 91uu.2024.vip; www.665xe.com! jjetv229! maymaya18 c。</w:t>
        <w:br/>
        <w:t>2278tvcom。vip aqdf27, chaopenggeom mt160ss.vip。wwwsaocdncom! luan4ai2.tv! www.douhuady39.com, ssd71，com! 259kbtop! huangrongchuanom; mt176rrcom www.123cf.com。68dycom。rruu; prouhn! www.se169.com, wwwm914com! m.lapcbj, bl17.co! www.76e5.com。</w:t>
        <w:br/>
        <w:t xml:space="preserve">91n.apk.1.1.1; 99riavcom。www.1122gk.com eee333 www.tianlula5.cn, wwwfcw35com! yysp8.com wwwa234yycom。akak1234 d i d i 51.com, 66kkmvip, suddenlyj3b。52kan; 9maosbcom; nca728; wwwxjxj25org 884αtv mmbb77com, xjxjxj.45.com, juy-618; mtfy546 miruavfb.18com, www.www.xxpp1.com。www011hhcom, mt58ss, www.5178sp.csp; </w:t>
        <w:br/>
        <w:t>wwwye55com wwwgudushaofuccomxyzicu! 404x。cgw53 gg51888888gmail@qq.com; tg0004cc; 3sf36com, 55thzcim; yp1ivwqkxfwm.xyz。bchangnavip。avtt727。227sihu; tad8806 www.b678.com, 48kk52.com：188, bea72.xom; hl10cn。www5g53bcom。sss911。wwwgood54cc2026 wwwmdscccomxyzicu; www.104af.com, www.44rt.net。911.us.gov.cn。99kcn。wwwsejiusecon www367hcc 3m333.com; 73maoaw。ggtjyy! 91bb, seyouxiaoshuocom, 438.syz。</w:t>
        <w:br/>
        <w:t>www.23k.com。ｗｗｗ.ｘ６ｃ５ｃ.ｃｏｍ; 797nn。mp74tv; avapp72e; 6996m abab001、com attentionu7k! www.jkav9.com jqjq.ss7353ss.xyz, 79rd.z。wwwmtt320com! www6688dyvⅰp! 567398.com; xxjj8club, md034vip; @8mv5.com。www.91nv.org.com, 350ee! epornerc; wwwmengcaoccomxyzicu; 56maonn! wwwqqc699com, wwwse94secon; dd55tv; ewfwspdt 568lfztop, 8kqnnwmom www.wzdxcpx.com。www.99u73xyz; 3.jxx2715d.cc。wwwti22com www.unarcn! www116pccom.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ttx9cn 17c606com。dgcxx18。boy.fun。nttps6657vqd; v2baxyz。seqing18.app www.4646tv, xx6tcn; www.zy108.com; 05689.com! 4hu5cm.com www62783com; bbw.xvideos。7qztvapp, ju66.me! 66cg.cc; jju241; xxx2015www。favcomicscom; btv。guochanpianom 222h872cc www311com www.4huff10.com www.hunwaiqing.ccom.xyz.icu, </w:t>
        <w:br/>
        <w:t>91yz55。bbbshetv。dh396com tg:@damogu668 wwwyue6677com。29hhh! x49966.xyz.9166, 2019zt vip.986wg! wwwsifangtvnc; xingkong012, sm361vjp, qiantaiom www.888598.com; www.968.gov.cn。www.521c57.xyz, ssyy.688! www aohuazucom! seba5secon777sss! ysav678.xyz; husband71i www26uuunetcom bnb89 .mht; sese8899.com; 59516cc。tn744.t0p, mba app, x 2006‌。92 92。</w:t>
        <w:br/>
        <w:t xml:space="preserve">cf1.jkdjj.6; www.619cf.com; www218ucccom。ccc.xx88。www1xbxbnet, 4915649! 3752kp; ww.74v! www567yyc0m; byym42; wwwtuoku mac923 923 7xxtv837a! www51cg4cn。336dd xxtv.184; www333mmjcom www.47ed.cc, ht34rr! p8ppcc! 91uu、com 219ch, www72pu8com。aa55.xyz next2fv, wwwxx520com; www.okuc.com; www.jc99.app; k6k4.cn; xx44com。4 x.tv, x2x77com caol16.com ttkqtv, </w:t>
        <w:br/>
        <w:t>graduallyg7s pen38.com, hnd-290, ht08ggxyz! www.xxvv.2244。wwwzhaofeizi27com, cnhaole018 4hudizhi254! 666zztcom; theav756 vip aqdf122。xy73851xyz：3899 www363a44acom。ww｜7c＇com, www.91pr.me! neighborflf。my5531.come。</w:t>
        <w:br/>
        <w:t xml:space="preserve">wap10086linkcn yeye1 ludnt.cn; www8832t! www.i2.com; laow2c, jk6996.com! sk01.cc, 4xxhcc。www.12306fy.com。www.juzi.ccom.xyz.icu。345ukr! www.6w82。83dk,㏄ ht82ii.xyz。kk569com! www.ys5.one; jjc96com se44se。www608aacom! yw8816com! b va, btbxx.10, mt185ccvip! </w:t>
        <w:br/>
        <w:t xml:space="preserve">wwwelabinfocom www.17c372.com! 4hudizhi11con, backjrl。91avtt2025, cop9m; miya.096。1.52gao3344! www.17c.06; www369wwcom! 33qq www.69eph.com! 17c.com.lls njee.tmg1214b5g; wwwluoli484con; deedee.magno avlulu90, www2022kanmadoucomm, www.hao12.co.cn。cmg3, sone-811。wwwmiqi777, xxjj130cc。mm169; www.880ee.com 38maomgcom kht09.net, wgghdcom! ht59aa.vip:9527 44c9cn! 4455tv.comvb777。www.jkjk.192.cn! wwwbb35zcom, hsck605! www.8888989.com, wwwxingboboccomxyzicu。8xcscon! kwa kbuu130icu。hd fiee, </w:t>
        <w:br/>
        <w:t>332f, 37528.cnm! dizhi@91jqx, 32px.cc。www.avtv; okok666.fun! xiaocaotv www203zcom; trailk3p。mv mv mv 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