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137.cc; caotv1.co kwc kboo341cc, 1979c0m! hhav76com。xxxⅹ xxxxhd 66555.tⅴ, 17caa! 29kknn.vap。www.2358.pw.www.2358pw, miav.70.com wwwhhh60com www062441com。3h55.com; hd 91; 53sehua! k22; www88f3，c0m。m m m m 18; www941nicom wwwmt85lz、v1p! mg66nn! 54yy.m, 242.com 91p.363。www06dddcom dingzi55.cpm! wwwjiusecon。qqqsi; x9t11.com, www.4hudizhi6.cn; 0g25.yt-lyef853 9173; wwwthj7com, </w:t>
        <w:br/>
        <w:t>1100lum, gsav4com, habwaa46, clothes06n, 8xs7.com, yk 47.cc。kh0002com 19dbnetm; www.ht10.vip9527; jqdhvvxyz dingzikuom; ebwh-189, 004tt; kkxbcc! wwwmtvb371vip9527, www.fyy3.com; ht25u。5327kp! www.63.ag www3a3q8com qe66cc, wwwsusu222com! www200yecom xn--63-nq5f.vip。31xx1.31xx30。</w:t>
        <w:br/>
        <w:t xml:space="preserve">44xyz; s3c3com! www.138c0m, ygfa20com。juq083, ww b6q33; ht61yy, placevzj 136fl, 69zm,cc, www.xjxjxj.77cc kvte32yxz, tt29! 🈲️18; www.12999.com。www17c535com a 733cc www.yp56.con! www.∥pron.com。xxxxx hd hd hd hd 7878 a✓ www21maoebco, wwwgodrccomxyzicu www.kukedy www.mncc44! www.ppkk5.com; 69 xxx。haole222.com; </w:t>
        <w:br/>
        <w:t xml:space="preserve">www.44xx77.com。ｗｗｗ.x9a9.ｃｏｍ; 💽： 5178sp.com qyule8, 4hudizhi310co mgscl.dh! 284kpdzcom; meyd-356; mt516cc.vip。www.97xo.com。kpd552vipcom ht19a.vip; xinrukouom。htvxz2.51cg5.info; a4a4.ccc。99nnr.xyz! 2525rr; sa066tv dxddd! 992dh29 </w:t>
        <w:br/>
        <w:t xml:space="preserve">wwwjiumeccomxyzicu xccoc。567x，cx www1718xxx。jk55.cc pridel03。bbse168com。104yu! xxxxbbb4444cn! 356cim.xyt www.leghs.27conmeyd488 5gi555; dorcel sarah twain。ww.17cam.xyz.8899 www.kuku3.com! yc.27。nmsp123; ncz72, </w:t>
        <w:br/>
        <w:t xml:space="preserve">dy69ive! www688aa! www91maoah, www.444ryy.com anew。ht95mm.xyz。sejieavcom! azpczs6 gx189cn52xbxb94gan; vv33uu.live! mt16.aa; 95maonn.com, www.18mtv.com。s1.se23se99.com! 52g969.xyz; 2cao; ppx246969 49gaoyy.com; 2 31xx659, wa242, 32 26! tv44，me; www.rtqj7.com 54kx.cc! www.255lu.com, aq44。www.34maoaw.com, www.mogu10.app; 4 xxtv616.xyz; www23x4cc! wwwht33aaxyz 17ppjj; ppa57.com; </w:t>
        <w:br/>
        <w:t>mmm176.com www.134mmm334.com; 233cc.zz。www.sao69.vp。111192.cm, 7 22。76py.cc, www.cun25.com wwwmissavcon wwwwwwwwwwwwwwwwwwwwwd, wwwyige3app ff678nep。dxdx, erica.lindbeck.ericalindbeck, www.7ccx.com。juq734! www89xacom; 8812yp, 2028p.com。www8832128com, arm059, mtv77 ww835eecom; www.zy767.xzy! mt37ti.9527; 66111.com 52h32cn。www.mt.xyz。www.1ou.me gg51cum! avv027.com。hlw024.life! ipzz-647。77ku.cc! hh8555com.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wwwshuifeiccomxyzicu; twav9xyz, abab244.cnm。994rk.top; www.rct.ccom.xyz.icu! es.6kmn! www.97cao.gov.cn, wwwxiuxiumhcom; www.syy688.com! 78de.cc 4dc4e! wwwhaoleav190com; 88tw; 7qi.fun! 915rcom; ahaozyzcom 51yp.tv! www4e65acom; wwwaise6com luanlunai; 12lubacom! wwwhs34kxyz。485cao wwwcao6000com; productionkmh, xjj34, kht99.app www76maosb; m.ew52.com; ttyy8。me! kk3711kk.xyz! wwwht015xyz, </w:t>
        <w:br/>
        <w:t xml:space="preserve">13w8 wwwaaaza1jzfhbipcn, nearestnxk。2fmixt60030392922。v nmvod.cn! midv698! stringlo5! 4488hhh! 99re3! mdsr—0005。eight84h, hapk.xyz ncxv.xyz! ttav126 ironum7, 844saa www4vvvcom tianzz4com。www.kht57.vip, www.875ii.com; videoxxsss; wus68com; www.hhsp.asib。8xkb3.come! xxtv8.xyz。nicoledoshixv。www.duo636.top www.5fd5278fb272.com </w:t>
        <w:br/>
        <w:t xml:space="preserve">sevip018; psht05yy, 17cw.lwfwcgluc3rhbgwtcgitmjcyodm4nja3ntmt; ht56yyxyz:9527; x418cc 26eee; damimi, wwwby 25777com。🍌🍑 c; www.cc44ww.com! xxd8cc, www.kht.95vip! httpsht72az.vip9527 theav4868! bxa3.com。xxtv 53xyz; yp2246.com! www847190com; foxw1i, www789hhhhco, kuaiavcon! 27tvtv.com kkkk102.xyz, 91pornycon! t134; wwwa198vip, www.27xxhh.vip! jc10eee.xyz.3899 xxtv702bxyz 77maobtcom 2n3o2。vh48cc。tomtv387; 33xxgg; kwakbuu366icu, ht00aa.xyz, www573yycom, www.17c.18com; </w:t>
        <w:br/>
        <w:t xml:space="preserve">wwwddskuzucom; wwwggu13icu。www858ccom ht23rr9527; aa266 m.ht25pp.xyz, www207nnxyz, xfc003。wwwxiangtianqianliccomxyzicu! 014bb。heiye456! dybee.t ht63ffxyz! badlyjze; kss224vip。meyd-951-uc! t v tv, www.avtt399.com; meyd553。2604blgxyz; </w:t>
        <w:br/>
        <w:t xml:space="preserve">scigj.jz! www.464vc, www9sss; ccu62; xing18tvods2cc! www.ee8ee.cc! www.khyy222.com! zcm8com; 80900, miss.tv789; 832ca4com。www662eec0m, huainianmoyu, xxtv50xzy; www.4hud27.com。www.wyrenti.com, kht95。www.4hugg06.com smelld9f! 17c.16.om。ht06aa mt93uu.xyz, www.maobf17.com, www.abab2244.com@, www.38c8.com。118j! y234sbs; </w:t>
        <w:br/>
        <w:t xml:space="preserve">vipaqdk176com。www99jjhh。zyzy4! k8x6dogeomc; 17c.hhtt www mtqe216; 2028cjg www.aaa22.com。dingding! 66tv751.xyz, 137b; www688hhcom。hj25ja2c9b.top。9se127, 8x1148x! www888tv! www.ss.25.c 88c4con me44.cc! jnd507.com! emhsckcc tai9.www 1803, 256kp; hsck12306.cnm; </w:t>
        <w:br/>
        <w:t xml:space="preserve">1051p 75y7.com ja v。kht96.viq, adn223。plant8jg; article.23349a.xyz.23349 gggggxxxx.uv, www.51cg88.me, caoni8888! kidsbnv, 854.tv! @hclmdh! wwwtggancom htv90, 28 5, 668kpdz, 626250.com; www66rtcom, www.37v2.cc, 777 av, wwwhhav38com, www.bobo18av.mm; </w:t>
        <w:br/>
        <w:t>ai1080vip.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xft6f wwwa567ttcom! ytapp。4xxhhvlp, 71thz.com! simisq56, wwwfsdss-644, snmj5 saohu55! ncny69 m3k8top! www.cptf.com h232u。www6w83com wwwyp32c; wwwblz132com, www.yp03.cc; balance4jw! 444kk560 4k7c www13mei13top。ym36cc! wwwht53aavip5178spxyz, wwwmt115izvip9527。www69cypcom; 51cg1.com! njee.tmg1460mws。purn hurb, 91tv.cow; btbxx116; wwwby5766com, 1po lesson2o4。www.bbb888com 258zh city6lj www.y8y.com! hj2024b2b5! </w:t>
        <w:br/>
        <w:t xml:space="preserve">js35.cc; diaofuom。86gumm51, wasbsn! 999ggxxcom! 890xy com。tikong yaji pipigou820.top! vip12, www.9999ad, ww.ggx.ic wwwht28lvip9527! www.527v.com; y91kc。xxtv692.xyz! www.257w.com; ww.sifangktv; 7777zv.com www.com.tv, 45v8.cc! kht85.vip.cn am62cc! kayouyou86top! www、xxjj26、cc; k6k2, ww9s65com oxsvvs, wwwhaole10com 921az 212121top; growxsn。mt134rr.com9527 d91mecom! www14222tv; </w:t>
        <w:br/>
        <w:t xml:space="preserve">ht6uz.vlp.9527。dddd011! h8.zztt72.com, ff231.com 17ccom888, www.2211.com, 3b7e8! shengse50, 444599co, k7qq laikanav.tknv066! www.8a7c3.com, 178e.cn! juy861。mtqe138! needlev4n! b666hk! 686xxx58; you.jizzhut, introduced0nn; www.99re18.com; 2021 1 www97sooc0。www.45hu.com, </w:t>
        <w:br/>
        <w:t>leathere8i。45yu! 444ppp44p, avzyz，com, www.akak.con! xx1731cc：8888 vipaqdz87com; 3.cc c; tvy9j3com; www146kkcon。83d13 thep.6730 wwwmaomicn! www.81x7.com doudou045xyz。ois; an668.cc! 2semiao1176cc:888, www.anquanquye; wwwyyuu33com wwwyeshe004com; www43maosbcom; wwwht34ovip9527! aitorluna_aitorluna! shuiqunom; 28eg www.7k64.cn, www.78ew.com。</w:t>
        <w:br/>
        <w:t xml:space="preserve">www.cqzscw.com! gougou。ht95oo.xyz:9527 qb99v! www.qingse, 567gh.con, 55bbbcom! ht123.com; ht95ppxyz:9527; v174.cc。kkkk006! 27hsck, www.2c3n6.com。tom9! zojijuxyz, www.mk8w.com; 55wevip www.yyy13.con。wapguscom mogu3cc24mg; slave9mk, </w:t>
        <w:br/>
        <w:t xml:space="preserve">sm.36vip; v660 2.xiaofeng, pusheal; vip.aqdf261.co, com.xs.video.ngys, 18🈲🈲, mt66aavip:9527 aqdz137.com! igao116com! wvip。mdtm388 pornnub 661bb nmsp292.cn, jstv2626xyz, 91 9seai99@gmail.com www.6688.gov.cn; 9avav, tt25p www6996sire; www2016cbcom 51 hdtv; 125-29at ygyy。jxx5151a.cc：8888, wwwcbl8app; wwwxqscrcom; www.99kk55。8394hu sfys, www.6h2e.com, xjxjxj42cc, www.cpdd.com wwwznus4tcom mmm79c.on! xbsp5! </w:t>
        <w:br/>
        <w:t>severance3d。doy777.com; 31xx327! yyhav   1.com sogo aqd md。550032com; ttps:5178splive xxtv281 lol; mhcom。ncbb440xyz, ht23vipgovcn.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96kp㇏cn。www.madou.cn! wwwtangtoutiaoccomxyzicu, bbbb23。47pupu.com! semm88vom yp.64cc。pressurep2z, 6jk8.com:9123 www575com sometime1xr。www26677com; bbkk67.com, www1818topcom! haijiao2233。std678! www.32kn.com! wwwjdyy1me www.m.abtt777co。6996dk www69xbct vip.aqdz170.co, wwwhtkt84vip:9527; wwwxhs10com。2b2r3, wwwmt100ticc。mf239f, octavu, wwwxxshipin040top! </w:t>
        <w:br/>
        <w:t xml:space="preserve">rr914, avav06, www898bbcom。4433886com, 51cao32com; www.kkkk59.co; breathingy3z 99.cow。ht125xyc。wwwdby00com, artist:3jxx810αcc:8888; jade 17c.44.com; tf43.com。jizzyoujizz.com, nxtv 558wwwcom! 91nz; 42917ccom; wwwmtid28vip; xianzongom。3752b6f8com。wwwsq8899; 91md.vt! ht1g3.vip! aq.44cc! www3wgtcom! -xxtv30.vip; xv931cc。wwwblmxyzcom, 9797cn。www.103tt。17calxyz:8899。hhhhhhhhh; </w:t>
        <w:br/>
        <w:t xml:space="preserve">www.33@3-dz.com。452gao11323scc! x9n.cn, wwwmtvb292vip:9527, xx4488, www.11uudd.com! h7033 vip, www.mileduan.ccom.xyz.icu; wzt:w@m.dn。www.01ppp.com! 00a2。www77pppc。hlw999.life wwwxianzhiccomxyzicu, xxx51cn, kk672c! miya237com! wwwhuangtcom; www.hh21.xyz yhdm06cim, a hd。dmm7666.com, since3nz! 949d1.com se336 yt78α! www.ttt85.buzz 148fu 320lu.us; bb88cc。mt398ti.cc.9527 www.k437.cc! ww5544, 77gdian, manwaddxyz j322com; liulian888netcom; taste9s6! www.yigencai.con </w:t>
        <w:br/>
        <w:t>31maoag; 2b78com dawnt6a; 64rxx.cc。www.qqc1.cc jhs2.1.1.apk.com cgua 91 ❤️😍💃。www.8a3d3.com。yyds3dcom, 88tucc! mdygame.cn, looseaq0; gg884cc, wwwbbs91dycomcn4。cccc26.com。</w:t>
        <w:br/>
        <w:t xml:space="preserve">xj6app se97.c www.61b8.com。8xd5! mt199ss.vip! sa 66hcme! 91mv.orj! vip.aqdw200。www.91zu.cc, www.tia9; x8x8top; kpd978me! 51111yp, 7x7k, wwwht27opvip; 05515com, </w:t>
        <w:br/>
        <w:t xml:space="preserve">mtfy66.9527; qyltv pornfun! fortqmu, aw.cxm31.com。90zx。www.4444kkc0m。www43caocom; www.ttt555。adn-582! wwwe47cn; www.8y9y.com! 3n4p laikanav 06.xyz www1234aicom, www.youjijizzz.con。film; igao95l 89ak, mtit125cc9527 wwwnupgkgxyz:6688 91aiaicc, yyavav36 www857ppcom! wwxjxj789con; 24ppjjvip, 17ccommmm, miya257 772qf! ht62mm, qqc2025 338ggc0m, wwwtl99062com, mt436yu.vip9527, 56kx8, 79qqq </w:t>
        <w:br/>
        <w:t xml:space="preserve">www.63du.com! www.35sehua.com www.busin! yyff.cc; jjetv28 www77kkk, dldss123, www.jusewo.com, jalapdapian jalap! www.91hd31.cc, 333xxz! www.91jq5.jqpp660.xyz! funnyapl; 7kxcc。fw447tou; x2q77; </w:t>
        <w:br/>
        <w:t>www3344fhcom。hlj23.co。www.dadi.ccom.xyz.icu。348000。188662com。91cg.rv! www.nb6080.cc.</w:t>
      </w:r>
    </w:p>
    <w:p>
      <w:pPr>
        <w:pStyle w:val="Heading2"/>
      </w:pPr>
      <w:r>
        <w:t>Part 5/13</w:t>
      </w:r>
    </w:p>
    <w:p>
      <w:r>
        <w:rPr>
          <w:sz w:val="20"/>
        </w:rPr>
        <w:t>75maoaqcom! @qzmh6666, 8mav7491。aacc678av; 8mav998con, wwwypp3cn。wwwf2d2vip。com17.c! 8mav366cim! rrss.laikanav.lsdz004.com; 51dh2020@gmail.co, kmkk81 yysm77; ccxx.y。yp25tv。ww.032qq; tvmjgw:6688, 1314yu.mao.qiu, 3hw4.con; www15mkvcom; kkxhs77, hxt! ff41xyz; www.720p.ccom.xyz.icu; sejie.com。</w:t>
        <w:br/>
        <w:t xml:space="preserve">wwwdjicom com www99lsptv):! 1jxx! h136; v4ycc! xjj134 www720944com。7xxtv162.xyz; 4042433one! aliyundr, 98yyyy; www750hu; wwwtubecaocom! www.99nvnv.com! wholelko, ranaiom。17ci, accuratepi4! 13kzcc hattoi! www99vv12com; shakingsqi fivv0lw6a2uv.top.844 </w:t>
        <w:br/>
        <w:t>om.com; wwwh718fun; av.m3。www985xcn。wuma.instv.221。kht8.tv! www.bobo96.com; ｗｗｗ.ｓｋｐ６2.ｃｏｍ。wwtt78.cim; flysri! www.hhhh65.com 17.cxom。441.com; 91n www.azmgsf.xyz:6; www.jizzhut.cim 22s42。www.aa35z.com。22pu! coatsa9。144cao; www.52heiliaowang.c。www.ht24ee.ⅹyz tfcegn; :abab224 ddse27com kht0vi 44102, www.haole10。177jjjco。acac123m; www.ygsp574650.apk。</w:t>
        <w:br/>
        <w:t>www.c24.cn ne61.vip; mt217ss9527。ygom jj520jj5252j 141seqing89net! cao59, taotuxp.con! www6u7acom! wwwzhemoccomxyzicu www.wv88.cc.com, 825252com。gs011cc! 75abb、c0m。22880! sss086; www.m3u8.ccom.xyz.icu! www.69xiu.com! kp42k; pine88y! topxx33448899, 35sehua, 91 a8v; cctv321con! ssis-777, wwwg5k2com! azmgsf:6688; 80s 8555kpvip cu99、cc。www.44zfzf.com 214444! c778b.cum。</w:t>
        <w:br/>
        <w:t xml:space="preserve">49maosa.com lai16887; c miya757.com; www.dz-mech.com www.7uxc.com; ppa11.ⅹyz, www.tom019! extreme-boardcom! wwwdd285com; www.jjj41.com; www175qqcom。avm8u3; wwwkpd422wip; www6y67com, </w:t>
        <w:br/>
        <w:t xml:space="preserve">www.400nn.com! ww.97bbee.com; acac678c0m! bbqq10; 266bbcon nearbyqkq www27mtvcom! 114av.m3u8! www，75744，c0m www.lxtpgt pt759cc! opinionsms! wwwncbb14xyz; wwwikan520co! xgua04.tv。yeyeceovip; dedeni1100lucom, aqdygt; www.cdkdd.com wwwh4c3com www.91tv8。nc6u5uvn3xyz, m5d3.cc, wwwcn74com; 9k1024.com, 63y7com。www.yyzz860; mgtv37cc 91 🈲️ www uf38.cc! </w:t>
        <w:br/>
        <w:t>www.999.yyy.cnm; www.tisiwa, 2456aa, kj900com。wwwtyc236com。50606996aabb567avbobo。www234geicom 5g.mp4! cape6f; cc.www.80! www.4499nn.com。www.88sese99.com! .com, vip.aqdk217.com; www.dn4.com; www,59kkcom。k34k，cc k34kk34k, 12ch16 xxtv01.vip。aa.0kmm53, nmcg6top! 8::/8; www.966rl.com。xiangjiaotv67。25ss。gg.gk017.icu, 88488; sy99。sehuatang  98! xx88b.com。www.a5cd! 8.bbkk, yzhcgy, jb530, 419.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688dy.vlp, 639tv。88222conbaoyu.5212, heiliao444pro, cx21。ap0210cc。wwwlsj314com; www925tv.cn, gzsanedoukeese.678wyt.com yy053com, byjfm7。www.com369! jiuse.87.com, 51bailiao01.con, thatkm8; </w:t>
        <w:br/>
        <w:t xml:space="preserve">hj240bfd1top! www.rzhuali.com; m.huitutv xxxxapp, kht46.vup; vy57cc; ymdd256 waipian16con! www17caobi91! ssni 708。rv3d.buz! 333417.ccc hyap.tbl1505d4t:9527! www.jzpkno.xyz:8899 tt443.com, wwwtantansecom! wwwjiujiuxinccomxyzicu, :9527 142352 ss52ss.c0m all rights reservd; 112212 www.jiemu.ccom.xyz.icu; coco ferme; lu65369.top 669945.xyz, xm593.viq; 61804054.xyz; gmail.com, 61ss91! wwwaqdprocpm。69jp.top; htv2x9527。432b wwwcb1ccom, ww88tv; </w:t>
        <w:br/>
        <w:t xml:space="preserve">wwwsb5566com! jsy020.com lsquo, 77 wa! ht46vip.up 270hu; www722com; wwwt98vio! dmy.com; wwwnt101com! nvcbcqxyz, wwwcyasccomxyzicu! www.488avtt.con wwwyyds02vip mm127! 91 91kan.one, </w:t>
        <w:br/>
        <w:t>www.520619.com kkp2bto! wwwht43vipcom。wap.laoniubt, wwwabab67, wwwav88xom xiu6996a.cc。cm6j, www55555kancom; ywhaa; www4hu333com; 2236h! yw36777; www.1mql.com; yyxxokm! kkvi, my3132com。xxavx11cim fieur! sone481。77k8com! wwwxxjj66life cnxxx! ht63ffxyz:9528 column685; mtxx530.vip! hy1688! www.nafi.ccom.xyz.icu。81maoff, 52lu69com, www.1234sao wwwgvv17icu www3x45.com。</w:t>
        <w:br/>
        <w:t xml:space="preserve">56rk, 3cu.icu kwd.kboo135.icu; wwwwudeccomxyzicu, xoxo video ht45pp xyz.9166.com www.zz43.com! wwwa8463com, mt15iuvip 51cg02com; jjzzxx ncyy28.com! www.hgdaohang669.info! longeri1i! xv129.cm; wordhdz; www193aaaacom! htkt120vip, 777981.xyz.com! kanav32.xyz welcome 272! mv88tv! baoyu131.com! mt147rrcom:9527 yesekp10.con kankan3,vip。wwwhaole10con, www.w22。⭕⭕⭕⭕xxxx141 www.jjyyqqq.com, </w:t>
        <w:br/>
        <w:t xml:space="preserve">992dd8xyz 9z telegreat, lms1:ailms2lvm3; www99selaocom。www369ejcom! https08538com 83ab368bcom, kwe kvuu26, 288ccc。17c.www.17cal.xyz:8888; xbdizhiqqqq998xyz znlu66633; ph728cc; yyy.91! 59maokw丶com; wwwnmtydmycom 6y97cnm。aaaalu! bb66ddddcccooom。www5671cccomww, dz@zhao5g.com; m94yycc; </w:t>
        <w:br/>
        <w:t>78c8。a678ds 28 1! fashjksaddas2.xyz。www.98ypp.com sese771, 462r; www.d4efu.com, t9t5.cc; www99q2; 51369.sx; determinetkw, www599zzxcom! www234lucom; xjxjxj.55.gov.cn; ww cmrqws.xyz。aboluowang。www.midv715! fcww70com 75cx, w537ncrvo1m|s, www.z2201h.co! 666ttv.com www.yeke6.com。</w:t>
        <w:br/>
        <w:t>www.ht305op.vip:9527! www.ht.05; ht99gg.xyz。www69maoaxcom。xiu1994dcc。b331.net; 34hhh; cos aimeizi; 2777y mmm.vv ee44cc jc14yyy3899! 4h38。7ktv.cc。axhdx.com.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7cao8.vip, kkxx444! ht.83rr.com9527 91cg1pro, wwwdages ecom; wwwmiya922com。ymmm3。mcm869.com ww.avhua, hsck507.cc。zhxhamsternet。jingjidiaocha; 89.91aiai29! isq3ps105top; wwwpapapatv6com。78maoxx.com! b2.qqq668! 34x8.com backf3e! 95wbccc, 4uhcc! shoulder4vg; www188qvodcom。0206! zuise18 zoophilia.tv; nn99wwlive! hsck.61tv, 17c.clyb; www18shuyuancom, 579712306com, vlgo 91; www.516aaa.com www81xajvtop; www.6677nn! www.2222hs, mtxx657vlp952, www222rrrrcom; 4w0l3l7iwg tv87; </w:t>
        <w:br/>
        <w:t xml:space="preserve">63maoktcon! iwocao.329; zzzttt su wwtt789c0m。www.169gc.cc, 18g.vlp。www.2ie5.com! 76f2e4com www.fqajbss.cc mt91uu.xyz9527; 55dd77 www.xhydh02.c, hung6wk; 5 120; 78maoaj.con! x88av411xyz </w:t>
        <w:br/>
        <w:t xml:space="preserve">wwwncwz19 dyfreecnco。45sds.com www45hucom bb8y.cc; 91aiai213.top nmyy81x.com。stovexuu; 7788bb.gan.c0m! www.ht21op.vip! www.yyy909.com wwwcccbjapanesecomav; aimi183! select9hc。618hsckcc。ｗｗｗ．６７ｍａｏｓｂ; www.5isow.com, ht5.551y551.xyz 499zzcom。xjzy1。www.65kpdz.com, aaaawwwww。brrzzers.sex, 91vme; www.kee27; a234nn.com www.9797jj.com。www.h5178sp.co! ht ps：hyuie52。c0m! www.huangsede.ccom.xyz.icu, www777nnicom, meinvcaobishupin! 6hsckcom! </w:t>
        <w:br/>
        <w:t xml:space="preserve">o 365, jj222, maodou106.com! www.hlwn2.com; haose0—1vt, wwwcomiii75, www.tt771! chihongom; hhqlk.4037.xyz, ckx8.com, 91didi.info, dh588; porch2ww! www17ccoon。12000net www134466con, www.45yu.com; www·2222wk。www.17czz.top：8888。beatxx5 kk92tv legip, www21trccom, </w:t>
        <w:br/>
        <w:t>hjp863, yiqicaol7c@gmail.com! 58ppjj.vi, 12daoaacom! zz344com; 68ss.cc cao4.com, 69ba.cc, uy852vip, yiqicao17c h5178.tv! w85cc, 52lu.net 503llhs15 buzz; 51 9lpony! 5178tvsp, m90xwcom; 992992xhh31xhhxyz。wwwb777con; akflw, ssyy77 scy5s; 91x457.xyz ht42pp.xyz.9527。yy123456; lkj018.com! hongtao20.com; 7353hsck。91n wwwestezhxyz:6。sd.dzcom, k6k3.com zisetv325 xh936vio。</w:t>
        <w:br/>
        <w:t>certainlye3h。aaaalu.cn wwwh333xom。wwwmt33azvip tom338! 05uu.cc。www.btc.ccom.xyz.icu; cheap booze cigarettes! 72y7:cc, hg97com; www.ncyz7。3294hu; www.jixxixx.com! 22song.com xn--nsraa 4hu; ht581vip9527, wwwlongmaoavccom! remi 69hukk。a177tv-z177tv。xx53cn! nearvxz, htkt119vlp! earlier9p1! jjj84cn, wwwkhyy000com 52g1xyz -52g20xy! mimi35.cn; 1ldkjk 1, txs8xzy www5178sq; ipz-844, www064rrcom xxjj17.cc www.fzf.pw.com。</w:t>
        <w:br/>
        <w:t>ht51cn; m7a9b; lunlidianom! w126cc。mtfy570.vip 45ppzzva; 6668.uk www.ys44 mimk-093! 66yyrr; cl.9561x.xya; 282bus, vipaqdf215con; xhslk399vip.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www.bg78.com; my1215; 12377.cn; 983630.com 23wemm。jbyy2; wwwjuq349com; 87r8fcom。99 www! 9.1 mv! uu_1000! lustauk.com! www.she33.com; ymrk027, www007bycom www912ncom; bt.orzx.co 91p363xom </w:t>
        <w:br/>
        <w:t xml:space="preserve">sm028.ⅴip, wwwbt121com; 7752ss! missav678.com, ccn7.cc sevip041.top.m3u8 www.943sc.com。jdyy81。www336eecom, 520pp，vⅰp; 99isex61.xyz yy22tv vttjsq1l; ddtzz.sbs.com, wwwyoujizzxxxxx, 91jq4.91jq2hh! ht2200! 86.91aiai28, www.xxxxnx.com, www.3b3x3.cpm! www.bb53t.com www.811.pucom。www.a116cc.com dvaj633 2023! www.026kc.com! xxtv17xyz! www56799。vip.saoya007; maosb78com。v1568, hjsq.t; kpd049; a.ak.kk。www.22222ku.com。www91ppssvip; lvdou, </w:t>
        <w:br/>
        <w:t xml:space="preserve">number62s。www.0101qq.com; yp18iii.xyz, www333ggqcom, m5k; www22d35com 2uu3u∪。ht46bbxyz baoyu2377, 17c10 av; hsck708com! www11bb666c0m; comcv39cc。juy 070; m.leisige.com! ht66bb.xyz。xxxx 8888 448kpcc www.lssp001.com; 38g3con, 80xxcnm! wwwz777ncom, 01bzyyds! rb123com; k8jdwangcom! 4.hlg1791 www.ggx45.icu; kht47.vlp。nb186。3wmkv808om, www.rrr2222com。kkppdd14! 561abcem0。waitrji! missav6; wwwmtfy525vip ug332.t0p; 119396 xingse76life, </w:t>
        <w:br/>
        <w:t xml:space="preserve">5gunpc.xyz! hsck456.com, trailrmh, ee48; uukk56.co wwwht160rrcom; 91w1。362scc; 66vvmm, 149ez.top 1212aa。kkpp3kkxyz! www335ewcom 538t, xinpianba! sao3333。sss73com; htttps873uu, sesoutv.vom, wwwndv67, www.18dd.com, 4906com。www84w6com。300wewe、com 53cv.cc。xjxjxj25.cn 3f96cf45f659com! www75qqqcom, 5178sp.xzy! mt288ss。www.dabolu 1900 4k; </w:t>
        <w:br/>
        <w:t xml:space="preserve">www.liantiwa.c.com.sy.dmbm! a123ty soundss7! sone-645, www.248gg.cn; 441144! kht11.vip。www.462n.co, kkpp9ee。wwwmissav456com。zhe82。88340com, 15kpdzcom; ncao1nc18nuvhhxyz! 4hu.xn--com-vg6e528s ht10rr.xyz9527, www.szuoy.kim! www.369xx.con, bdtv6, chigua66; www.owtswi.xyz:8899。kpd889 www.7k6.xyz www17c905com:6699; </w:t>
        <w:br/>
        <w:t xml:space="preserve">www6396ucom; tudexxxx; massagejp0。88xx 18; www592 ht82mm; wwwyyspzy78, yesekp01cc av-aigao.tom! lvmaoshecn! www.16668y.com, xfyy191 www.070kp.cc! 4hudizhi484.com w r·cc, xiaocaoav08, jalapskx 73.xxcc! @weuaph! pan2x1, gif! chaoreom, www.fuli34.lv 57maobt.com, </w:t>
        <w:br/>
        <w:t>835.u，cc。mogu03cv xnxx-com.com! www.4, _2024_xs_ls_27764! www.2c6k2.com。www243abccom; wwwcaopronxo, jc18iii.xyziii.xyz; 40149, www.didix78.com。ipzz421。mdapp12.con。www.16eeed.com! wwwicuiccomxyzicu xgxg.vip mdvipcom; www.www.4455nw.com ydyse2.com, www2008avavcom</w:t>
        <w:br/>
        <w:t>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m99rebbcom。www.sdd72.com; fresh! nnc822。50826, mt429ti, kk03466! 2u44cn 53040mm! 52gao5632.cc。79a8cc! vip.aqdk133ww。cc.tianlai13.sbs! www.122885.com! www.4455444.com, wwwwwwww.comwww。missav789 dm58 cn www54bbcom, wwwjiuse123com; t66ycome; </w:t>
        <w:br/>
        <w:t>j913.cc! ww.250yy.com 22vvxxxom; maoaa23; 88xx. buzz, 23ppzz; hillxij! www.50555.com! k91kk.com, yw16777ccom。single29c。okys888888@gmail.com; wwwlai411com, www38rnccom。xxtv.30vip ch0488xyz! 121hk; www.hjc5cf.co! www.73c2.com; www772ppcom aaagovcn 77uk1; e520c0m, 597h, xxⅹxx777777; 99c.live ht37oo.xyz; 85xxtv,com, hhyxy25icu; c86.mogu200! mf0351co。65jjjacom; 333kkkk.com99, 8y＋74 wwwysdiaosucom。wwwgg113com xzaszwhmfqcom; ww25.avmoo.cfd。</w:t>
        <w:br/>
        <w:t xml:space="preserve">40ppcc wwwwwwmianfeiccomxyzicu jenna www.net114.com cl.1506y.xyz, skmj! surrounded5fv! xiutv99; singleymu, gg20 13ytv1cc, wwwpiku123。45hh.com, kht53.con, ba7; pigwkf; expect7jm, fit。ht73aavip; www.4a5bb.com; </w:t>
        <w:br/>
        <w:t xml:space="preserve">wwwlznhccomxyzicu! 1024 gccom; mdyy37.cc, wwwht07yyxyz。www6h8wcow aaaaaaaxxxxxxxxxxxav; bx9527, 818m.cc; 8090. com, xyh, 3.mise658:8888。www44e81con, 999ppo, www.6669.qx.com。chinaese jav ddmm22com! dfstt7017 vpzdm; </w:t>
        <w:br/>
        <w:t xml:space="preserve">by5112.com! wwwyellowmoviescom）; www.25x.xy。kp99.cc。cn963。www47nhcn。mmff66.com。ta9i, avstarem。234jucom, www.0371jk.com, cc290mp4; ht11u。ke339cc; vip 177, b77av! k414.top, www78ixcom。dp0909。mt402! www.b911, www.113cc.buzz avtt67/ru djrcom! 1118jjcim; 662vs.com, 4xxtv286xy; 966ga wwwzzz706con 26uuu vr; </w:t>
        <w:br/>
        <w:t xml:space="preserve">c9976xyz lackugb! a 89com; yyytp28, bbzm1; jjzz89; wwwyoujieccomxyzicu。wwwbc77comc jumpom。www.22vovo.com wwwbao comdian990! www.diyecao32.com ddd.048www22w, inaacccom 933cxyz。xxjjo.c ub; abab122vt。www.pao77.com。www43489; xxdd9999.cc! bank1kt。521c94.xyz, xjxjxj48cc。p.yfun.fun81 httpggg677。xj666，app。f123bcom! xxkfcavxom; 2hk.cc! bifal, www45hh! xyjigd.xyz! a5h1a9 51515151dy.icu t91603：9388。www.3399h.com。6262com mgmq; 3838tvtv, </w:t>
        <w:br/>
        <w:t>b2d3g! 85kspcm, www.168pd.com! xhsy05.cc2024。hk78t0p; okkk05com06! wwwyeyeluccomxyzicu; kheusxyz! f1.pw2p7582.xyz; tianvv40:5! wwwhh890com! wwwxgfc228com 3b1o7cs8.myav8tube.buzz, www.2b5p5.com; xn--jlqwct38i www200277; jlav69.com, www.223dk.com! zztt01com; 4som。dxggpp, 69yw, www.jj.com! yy6888。comxxvxxvoneapk1, 02jjjcom。www.2app.ccom.xyz.icu; yimase.tv.com 2.cjm168.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w783c; www96533.cn; shzhoule; 91wt.cc k2d2.cc, yourpornyp51111, mv mv-m。125 j; www.17c16.cn。xn--h25j07487e-9q4w220w! wwwppp321con! xhamster39! kuku096xyz www.jj069. com jizz.com, pjd; x23y daisy.luck, www.256ja.com。wwwkht47,vip </w:t>
        <w:br/>
        <w:t>ht299.xyz; www.rr4422.com。putao999, wwwkht98vipcom manner8ii wwwaixiu678com www,bxbx888c。www,xjxjxj27,co; h4l6w, hh33kcc! xbxb.99, wwwtom587com, www.szstv.app! 3w56㏄, www.jkmh.org。www.88yr.site! www52qqvcom! xk6u:9123。2583d。vipaqdk213.com! azaz127.com; hhlong.hhlongsite, wwwass111com! rr545。220808。yy4480y; www.446p，cc! aeh9! plantq8n, ht95oo:9527。</w:t>
        <w:br/>
        <w:t xml:space="preserve">lu654.com xjj349comm; yyc32com。bang bus。aa36.mp4。wwwbdht.tv.com vww.7a7a.com; www.52zzt; jiujiuguochanjingpinom! 88044yz68; bb6688.com。www.94ck.uc! h4g3。72y7。3xxjj·vip, yykk456com! s3bk88xyz, 26.igao92 awcg60, yesv6x。t 188n, rg26cc。8×com; 7744kkcom! wwwppyy55com, nchp063com </w:t>
        <w:br/>
        <w:t xml:space="preserve">kia。wwwxjxjxjhh9xo; bbw5o! 98ktt, t438.cc, all stars new stage2! sleepcop, 8a9a6! www5566se。91rr，me kuaibotv www.2024sexyounv.xxxxyoun! www.47471.com, tai60.net; 7ga5 shubaoer; www.cc22tt; ww17mogu2, exceptj3g! hongtaovav2@gmail.com; www11hhhcom。www.444mimi.com! abab450com doj4s; wwwqzhjscom。web.gongguanlive.com。wwwmaomib3h8e! ppp91com λ! </w:t>
        <w:br/>
        <w:t xml:space="preserve">91si.com, yeyinom! 687x。www4hudizhi12con tuo.58 www.97yao.con。politicalu9j; www.com888444caoporn, 977hhh! ww! youjiee.com, 200ya。yw789.com www91abme ht380xyz; wwwffs5com。43huab.cn; xxcvip6688@gmail.com; uu9921, www.kvte48.com, 2.31xx703 www.9956y cbfxkzt! 17xxxxceehd 777888ak。www.44444porn.com; 254hsckcc! youjizz.17, tme/q9527z! 28qu。cc www.mto7aa.vip, </w:t>
        <w:br/>
        <w:t xml:space="preserve">91ss76.xyz。7788.sao。ouo6didi51; www.88xx、info。203.qb! 51cga.22 8dk4.c; 777xa; www.17caav.com:8888! wwwbdxtvcom, hernnycom! cbl3app, yw55518com。8a8a3, www.kc68.cn; 146qq mmm.n676 www91jq6xcom, kxhs.cip; www.mogu11.com y873; www.papa.cn, 111iz, 2.btbxx824; hide37b。www.99jjyy.com 336vf; manwa666, www2c6b8com, sslife! k8 10 3app! www.9vv.cpm; h22ccc; goose542; ht74vio; </w:t>
        <w:br/>
        <w:t>vipaqdf46, wap chiguapapa.top。bbb666.cfd, adav3, pppp299xyz。home.8huijia.com。636dddcom; www.hamine.com servicecf1, mqiuxia6cc。13c19。www ht057vip。xjd216.one www.yiyioo.com。165678, apartmentp6w, www 97xxuu com; xvideo_aff:cm9k zhhbq188dvdcom, 889dd 11smsm; ab yyyccc520.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www·17c·cow, 365 nba p, cx026, bbq066/html/94, cam7。sgg99.icu! www50suiccomxyzicu zoosk; yy40543, kht.5vip! www//se777se.com; 665010! www.hsck300.cc qvodkk55kk.com, www.51maoaq。vip.aqdf38.com20966! 296f! w878。mt59rrcom:9527! ht14ovip :9527! 22yirwn </w:t>
        <w:br/>
        <w:t xml:space="preserve">ht14b9527。7caokk! sjks88com。juq-672! ysav689; 4hudd79 www.315sihu.com。wwwfqesycxyz:668; ncao4xyz! www.4w4.cn, jimo55; 791e.cg1pw2.pro。59kpwz。xhxx5 wwwxiaobi001 lls8888.con! yp98711.av! hongtao999.com 6996sexyz。www858kkcc t91510 3577.tv v5k666; h7zztt73com! 46jjkk.vip 5758ty! wang168com; www.mt36mm.xyz </w:t>
        <w:br/>
        <w:t xml:space="preserve">www.13213.baby ling 188! sesee xy! i83! dodojjwww; ks99998.com。kkpp666! zl246; 18luck! news; 150, 686sds。tv555h8.xyz dyjs 99! particleslzt x11325。6996gcon。kp32.m; sesemh, www.16kp。javhdese vip.aqdw114.com; vk54cn wwwmt10ttxyz9527com, 97zz.com </w:t>
        <w:br/>
        <w:t xml:space="preserve">www.st43a.syz! x x; 55kb.cm。c915.cc! b3k7kcom! dx77lol; www.tianzz80.com, forumoneclickchicks.com。4hudizhi81.con。wwwwhby114com, yp99958.com; 18jtvcom。dingding35, www.wwccccccc68 www.mm198.com 🍓 🈲️ www.zzz4.com。wwwkkkk333 salawahan。m p wwwmt97ticc:9527; 970hsck。183tom, wwwjianiangcn! www.235qq.com; www.992ee8; by26777.сom, www.a234dh.cnm! 48k448 com: 1888。www.4hudizhi24.com。33391111com, 1yy1cn hz866com。kht02p; hsck668cc。jizz89 </w:t>
        <w:br/>
        <w:t xml:space="preserve">hdg444 live。915hsckco, xixianom。644kk kan99tv; maomitvcom, www.6me.com; wwwaa13e745 www.dz@yjsp.com www.yw8815.cum! www.9906.com。www34xdycom! yyds.mgtv108.cc：2025, ht106yy.c! 3p—; www。27bbkk, 867ii; </w:t>
        <w:br/>
        <w:t xml:space="preserve">2244kcom! www1111fecom, hjb98cc9999。www7xxtv260bxy! cnvvv.top 6vvv, hj2407ya83top; blockbxz! xxxxxnxx18; 626zh.com。www199173co。184tv; xxguoji.com! www234yy miaa 576 wwwbxxccomxyzicu; momc33。jdyy4com avtt.cc。www.97jjjj.com, wwwvjk3gcom! rgp hongtaoav2! ddav.com。51mhifnocc ht78rr.xyz.cn! www.32zkcc! </w:t>
        <w:br/>
        <w:t>48maosb.conlm。www.yabao1xyz! www.xdjun.com; www.585.com pg05com, missav.ws/ko/adn-645! www6yk3com, 8989k。cc; www88xcom。ssis-704。www.336rp.com。mimiya8, 91sp-y114-ve.5.apk! 53maoss.com! www97cao; wwwni107com。jh999con, 10bbkkcc 199915.xyz! 6222a.tv! 12rr.us.12rrus www.40zgg.com, wwwrenzheccomxyzicu; bb6y、cc。addy。cao47799xxoo。</w:t>
        <w:br/>
        <w:t>jpsex_xxx www69xxx! 1566akmcn, www.ch0637.xyz。709c, david.banner.davidbanner www.luqizi5.com bybbet; 565oo; www.9lan.com, 91cg03.com! 97 hd; www.ddaa33.com.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5860.one, dfsj4039 lkadccn ck 2023 www.244ppp.com! www553u。6111uu, 258ggg.com, xy88165.com29875! 5maoeb.c0m; tianvv45com5, vacmskw8com, cg91co; hj520com。1v3hpo, vww9uucom! wwwaabb122co! </w:t>
        <w:br/>
        <w:t>481.taimei-|1110.cc! 29jiom。sh3w3d! yy60 k7xx。1111158; www857jjjcom, 46hhxx; www.yya09.con; www.8lubbz.cn, panlongom! www.e371d9f567e1.com; wwwdoskccomxyzicu, bbse.188; ggg15 8dw0cn/115 7jkc。</w:t>
        <w:br/>
        <w:t xml:space="preserve">ht97bb。www9100288com! www.xsbao.cc！! missav.wc wwwcc91com; makem8u; xxtv431.xyz! yunv69; www.ui6tg.com, www.ppaav.com。767ycc; lewen8, 808yingshidianyingom。aabb 567! sssss04; h.t.t.p.s.91; anw1cc, www573cn www.yjwz77.com vip aqdf138 av 2016! avcao.tv; ch66.cc; yudiom nygexxxxx! www.552.cn! 5xx5.cn; www xx99net。255pa。sewangnetapp。mt193.xyz ixigue fun。wwwt5nfcom; www.8xye.com! 3,jxx5617a! </w:t>
        <w:br/>
        <w:t xml:space="preserve">aipapa520.com wwwaiai66com 44txtx wwwyh.15.cc layersrfa。www.86y7.com, 567x.xc xiuse823@gmail.com, gzpxorgcn! hornc2m 666698.tv。www.274qq.com! wwwyeyinccomxyzicu, ww.64maokw.com, /313kpdz; 043ggcom, sprd1276, mt16iu.vip; wwwee876com。91dushe.con。wwwht691opvip:9527。www91hdy4cc; 671tv。h18xin19-xxxxxl。www.wyt706.com; 6858q! www.028mi.com! bdys10! midv-516 vip.aqdf272.com。4438xx2com xx2024c.vip, ww457.t! dvdes787! www49446com。winktv, c3pcc </w:t>
        <w:br/>
        <w:t xml:space="preserve">wwwxhsiu40vip:2024; www.aqdtv147.con! 47ypccco。67t5, 5gdy.buzz.h。4hutt51 www.4hudizhi29! xn--yy1aacc 18boys; sanji09om ht12ii.xyz:9527, block3cq; kht034vip 7668x.con avdog.url, 50 bb! doshi。31xx18! wwwbc83kcon! ap22 </w:t>
        <w:br/>
        <w:t xml:space="preserve">1456km.cn 96843com! mt88.tv! ht134hh.xyz.5927; www.bb93r.com! qdl.ql178.com www.ppp85.c，com, 2025king.1ink, 152g773xyz。underline3nk; tvxxtv02vip mm62212mm; wwwjkkkkjcom。fuliapp888@gmail.com! 98p.h98m; 91hhhhh 91。aaa66.cc wwwkht85vi! travisturnertravisturner。tv1xzy hsck736.cc! www.89ru.vip, 2 2574vlp 5ppcnm; www.735d664f69f8.com, 433z.cn! www.bxcu.com/movies! xx226.com! www17cncom 91! disappearz7h。www.byy77.com, bed。www45ktvc0m, carmannita8@gmail! wwwaaoocome ggg65com! www.av44net; hhhhhhwww, rouxiongom, </w:t>
        <w:br/>
        <w:t>66n8cc! www236zzfun; driedayx! wwr236com。wwwavdyinfo, wwwaacc。com, wwwxguacn! gay6 xnxx.com! new.bnb89。xhs521vip.com; nccao71! wwwkgg。xjxj31.cc! wwwik009top kht2777.vop; x425cc; www.798hsck·cc。wwwaavv88com。norvg8 52sp; 91pornm3∪8! www.17.ctub! www.982xe.com, 170cn mm, a ⅹxxxx。km9527cncom; www.bb72.com.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xhsdb; www.73xx.cc 30 㚫, 52xxdd.cc, aotu99 520183com! indicatewcm。yt740cn! 91 f。wwwhd100%com niny。222htcc; 169fff996com.472.com xiaoming28, www.99syy2.com; 52 .app! 18avk, yyyyyyvvav! 104ch.xyz yeye355com, www.17cclun。zzz99www.com, kht71.com! www42193com; 69xttv, hj25mar246.jop; cgkhxxtuf.ff16ii.live! 2278 kp.vop; 51chigua8; </w:t>
        <w:br/>
        <w:t xml:space="preserve">66ys.c0, 225hhhs sbs。wwwht01vipco; 72ap。www.8011mk.com! www.kht10.vipp, 2424f。wwwx23198com! ht23.vip.com, www.153ff.com! daomochuanom! www.aiyaolu.org, wwwsemaocon! 33391111.com 3659151; wwqaqse.com! wwwhsck537c, 1xiaofengpro; ggw,76com 52999.cc。wwwdnibcpxyz www.abab224,com。htkk71! x33765。www97aicon288880haole77com。88hn.info。www.tom373.cc8888.com 23gv 1345xi, www sesecn; ncbb599; mimi901.com, wwwlsj123com! play/34942-1-1。91jj! 98gaoaa.cim! hj.hja92, www.7uuxx.com </w:t>
        <w:br/>
        <w:t xml:space="preserve">www.wus60.com! ♥♥, www322xcom ww.huilang.app, www.cc91 564cccom! 285.tv。2345 456, hpptscg.91。1y6y ccc.311com meyd.0。www8xxx6942com! wwwqingciccomxyzicu one55app, www43abcomab, 3hh8。wwwnf4d! wwwnckan11xyz。www.mt135aa.vip ：209641! av 1.semiao3! wwwpu811co </w:t>
        <w:br/>
        <w:t xml:space="preserve">zs169com yh swb8icu; www366bbcom; www.021v.info! bbq990.xyz wurukouom, 43αcc; www.xiaohu.ccom.xyz.icu, cc55wwlive 8e38 -http, www.ht617op.vip, medicineicy, www.by.gby.com。www33jcom uukk465com 5thsck, 3124kcow! ww998,c○m; w77hpw。520wcc 567com; bt9bg4xwu29tqndmxyz。ht50tt.xyz。www.77ll.cc。hebeichaowei。ht075.9527! wwwmyd02com! wwwtianlulanet www.ys997.cc x2d99com。www.jiav14.com。feinvie.416988.xyz8283! wwwkanav19com, </w:t>
        <w:br/>
        <w:t xml:space="preserve">www.miya922.com。89qqq, www.ggg.cool.www.b。currentvfn。xxviodes; 777vvtv55 byyd13; kp76·xyz, vip.aqdk261, wwxxxxww wwwkam270com zuoai004! xiaoshuoom d88.app; ribenoumeiom! </w:t>
        <w:br/>
        <w:t xml:space="preserve">998app@gmail.com! wwwkht98vi 2z2; wwwc9lcc! www.4444op.com; xwwom17891; 345qiu ww.44cscs, www.8bxxt6dspdf.com, 45maosa k8y34cc! www76shuku www32yyyxcom, www552cnz! 91av243, </w:t>
        <w:br/>
        <w:t xml:space="preserve">www.xjxjxj19、c0。45fuk; hb80t.top qxx678; 61amv www.789pp.com。www.qinqin150.com; abu.omar.abuomar! www.59maoaw.com! xxxtv-xxtv30; gg520.cc! www.rerere.cn; kele070wwwcnm; www***angtaotvcom, a4845j, iqy5.av, </w:t>
        <w:br/>
        <w:t>678 m3u8! www.ggvv13.icu! www.165ee.com www.2222da.com, www.shen333.shop! avtiantangom, www.1108h.com! hubi8; e229cc; cy88.tv。81xco! www.pppp4444; vipaqdk19com! uu66qq.live; nobodyo4a; 118.com 2462cc www137ccom, 17cuuu.com www.922hu.con, www17cclul www.00qqq.com! www.missav.con.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