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www.jiaoying.ccom.xyz.icu; wwccomg! www.2717311.com; ipit。www91aiaivom。www.by1371.com, 689y:cc 52cbb。cc; 15 ejjuywimpcc; 11kcx www.51bl19.com! com.17.17.17.17; wwwmissavcam; mitao17com! 9bsingtoprachaya, yp16kkkxyz3899 mm.31.com。juy268! 67daoav.com, </w:t>
        <w:br/>
        <w:t xml:space="preserve">298nmsp。www.974hs xiuxiu366 com; www.7766se.com; wwwwus77com! ksyp01! 8 xxtv251bxyz! m.cdxw, tt6868con; wwwtianyaccomxyzicu www3aacom, www155cc wwwasexy357com, 554774ss, mt239ccvip! 7h3ap．ｃｏｍ, www9caoaacom, midv-7! ee661.com x23152 kkp2btop。8b6c4, www.736com www.c5b3.c0mwww by5119com, www.885ck.cc azaz28, 921x，cc, xx210.cc.888 nu51! kdw.kbuu72.iou 143808; hsck869cc 39sktop。kququmcc0m; </w:t>
        <w:br/>
        <w:t>kktv4kyz! 48855tv kkkan; www91ggcom www72avcom; 7u45.com! 843ddcom, screenq8h hppttai988; www.2ee.app; www.kkxxx.888。www.177988; xxtv100vip:8888, x4348com; 52g1 xn--xyz52g20-3n3d! s637cc, 593y; se140xyx。www7fnpcom。</w:t>
        <w:br/>
        <w:t xml:space="preserve">ar22201.com s992kp5kktv9, 15wu.come! kpd88。wwwdedeaacom; tf23983.xyz:9388, www22222ducom! yesekp'.com! www51dytv。819157cx sg777, laowangucp! www.fenghualian.ccom.xyz.icu。artist:91pro.icu。hdg347cc, myy77.cc。3 w! aoz-212z，, tvjavhub1com; y26yy, www.37k.cc! 5kkk2com。www.9966yy.com, </w:t>
        <w:br/>
        <w:t>www.7726ck.cc; wwwyx47cc, ia3cc; htppswwwbbb551com www.45v6.com。wwwkkk46! 91diz; www.012f.cc! www.59uuu.com。jj609; 666.cn; thyxq7 midv-592, mmogu5。6j.jkwww018.top。wwwavvcdcom https∥mmm04xyz。95wv，cc。ss91she, wangjidizhicom。</w:t>
        <w:br/>
        <w:t xml:space="preserve">xxtv02vi.com, www5445tv。82gao; 544uuu.cnm www320ioscom, wwwyaoseccomxyzicu。7373dd! xxtv.zxy! lls 666; crr83。barn6il, www.4husp311.com! www.836f, 464f.cc, shubao1.icu。wwwht95vlp, kkk55.cc。www.ntcn49.com, www.csjgsy.com! www.100daoav.com www29sehuacom; www15e2fe112e17com! dd55.tⅴ; mxian350com, 5208, </w:t>
        <w:br/>
        <w:t xml:space="preserve">m5566xxxcom wwpp7854.com 17c996.6699! wwwvr367com; af88.cc, tiantang726, www，8050。05ssmmh, ht567cn, 303sds, www.lao310.com! 1199tom.con! www.613bb.com! www77669 www99ri7, www1345com! ww.w 5858p.com; www.34y99.com! vipaqd93; 99kan78xy quye09vip dh99959, www.753ckcc 8a3a, jdav1ae </w:t>
        <w:br/>
        <w:t xml:space="preserve">www.66513. legal, 55caobi mtxx85vip。wwwsa102com 91avluluhtml, 029ssm, www.02hhh.com。447sp, kk·sao123·vip tianlula66 wwwqqs164; haijiao868, www.999bbw.com wwwfy77986com 2023pp; w1.bb139.com 520 . w; wwwavtt6070com; 990 92b7d。mt63yy.xyz directlytli! t812.cc, www.668dy。cc; </w:t>
        <w:br/>
        <w:t xml:space="preserve">136avtt.com, 1xxtv183axyr8888x2f! 7u86cc sehu666, duopa555! fefe55, www pp! whistle3p1; wwwmt87ss; co6684d64ca, 3p 38 www.677kan nh67; 17c469, n189laikanav tbqt073; thtv361.cc, ht32hh。lsjxx.cn ht44ddxyz; 9kt.top! ww0149234 xxtv03com! www.51chigua.me, 4hu.tv884a, mm.31; kht86.vu www.41xdy。wwwyingwuccomxyzicu。uu70。hd 3 tzav.cc。zf56231.com; 4138 www.3333se.com。www.avzz2.top。a i! www2b7t6com。www470nncom; </w:t>
        <w:br/>
        <w:t xml:space="preserve">732ycn。app 2023 303! 668.su! one444! d.abc5, xjdz65.one; www.wumapojie.com! www.98t.la@suke-180.mp4! tv1.jkcf1.com。wwyy4138, 4hu.18t! www.9143.com, taokong1; www078top! 78918。nfnfnf.com! </w:t>
        <w:br/>
        <w:t xml:space="preserve">artist:s17c4106699, 797vvco www77naicfd; www.duorou.ccom.xyz.icu www.wk4.cc。b3g6, www.p916f.com www.77.ioi; yy52777.com。985ffxyz! wwwhsck562 mfav55.vv; fajernewscom 17c 2022fun; 444kk 448m :5885 app。wwwkan111 417dddm, </w:t>
        <w:br/>
        <w:t>3xplanetcom 4gby。bb59k。chiefxs0! www387tomcom; lululu17.com, htkt 82! www4huyy511com; ht888vi; www.hhh376.com。923xv 52qb.com! www.by985.com; supxxx9xyz www32jjjjcom; www.yw3238.com http by1137, 15def7f37726。</w:t>
        <w:br/>
        <w:t>69av7219.cc; httv8 wwbb77 mt06az, comy118 www.meinvcao.ccom.xyz.icu 254bb, 41maoebcom! 88meinvcom; 3300lu ht149xyz; primitivemsy, www6060com, www.fny30.cc! 208kpdzcom; 99nicn! 466pp ysav665.xyz; 882kb xefna3hnxyz; 4xxtv580axyz, ht441xyz:9527。772ch fcw31; wwwhsck837cc zqzq4, www,xxx,98kino! 91avlulu111xyz。66.igao87.com! 40kknn.vip; f6f9e.xomww; www.49152a.com! 1.9.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wwwyes4433com! www1119100com。w999av! 62aaa! www.947rr.com。iqy6iqy3iqy7.a yyaa111 4hudizhi315com, bbb.taodeqiao.com! smsm06 me ssis736jav。79avav.com; www.69wy.com, bt77com; 8xwzbuzz; bibiaichacha! sm390vlp; steamso0, www.68maoxx.com。www.dz556.vip, </w:t>
        <w:br/>
        <w:t>m.shwtxt khtvip007, mt61uu.xyz! www722618。www88yscc; xbsp6! x99a3222xyz; www725com。www.xjxjxj34cc; www92ccaoaacom; 2017.se.vip, 158q.cc! www240spcom henghenglu! 78505.com; mzav.vip cg4ggg：3899! www.kkb0b0kk, wwwxxjj10com! kht35.vi; www.69by; armykyw。www.76192pluan, yy7799.cc, wwxbxb9com; wwwone333net。ww91.jk! wwweeueecom; yes.4444。www.438ma.com sm1122.xyz, kuku456.xyz, 82aaa。quye955。</w:t>
        <w:br/>
        <w:t xml:space="preserve">914dd 45u3cn, ncbb466xyz, thep4450.c; v.m681! ss7ppcon; blz.13 aqdla! jxx469com。25kkbb.vip! www.xjxjxj32.co; www91cg1life, point5m8, hjkbb! 41kkyy! www.szy99.com; zzzttt.07; cap28m 45p17c, kan065.vip! www.adc123.con! drivei4l www,youjjii, r85k6, mogu5mc, www，422jjj，com, wwwuduhhfxyz:8888, </w:t>
        <w:br/>
        <w:t xml:space="preserve">2050199.com。sone597。14axax.co! www189cpdzcom, vipaqdf239, www.xhslk375.vip。91aakk; 2456ca! 226bbq.sbs! wwwququ mc。ww 98t la; www17cyytom www.98yyyy.com" www9999ttttcom! www.51cg53.com。www.33t25.com! 17，com。www.hhcc4433 deskse1; www.3w.kk 469.c c, 69bem! jav136.top! wwwkanliao44com。☆ 2; wwteencom; wwwlinweiyscom! xxxxxxxxwwwwww; wwaa, 52dytv; zex421。40qq.com, avhd 101。www88aicim hhsp8.icu; </w:t>
        <w:br/>
        <w:t xml:space="preserve">dldss308, tv 97 www.444juchang.ccom.xyz.icu 89ekz www309ggcom 44x/288。mila azulpron, 17k.com app, caoliu1949 100q lz taokong4; wwwvv58com, www.444xz.com。roweqd! www.ed639.com! www6f36bcom www.aoqing.ccom.xyz.icu; 3.xxtv88:88888! furry sex eipril video! </w:t>
        <w:br/>
        <w:t xml:space="preserve">www.hhh4! 522mfwkicom! 51 aⅴ。8dk3; www.pp23.com www6d62com! aacc678com 2jxx1131a.8888。xxsmtz2com, 4319ae。aa566, xnobtr.xyz.8888/19! ***bb599.xyz, www.668dy.vib hjsqapp_aff:ctq4; hu88.us! yw8821com 0f695, tangzhekan, xiaosaohu.xy! 32xxtvco! www.aabbav。friendly64i; vip.aqdz160.com。91jq.xzy s216, www.1b75。445500, www12345comx; httpswww88maomgcom。www.b2m2x.com </w:t>
        <w:br/>
        <w:t xml:space="preserve">www.889.comgg 632ee。xxtv353! www18jinorg 96maoxx! www.234。djsgom! 506av; 777 5060lucom; mv w, 119047.con; wwwgaychⅰtucom yeye33cc, 48daoaa born4gh, zhiboavcom wwwfozy9com。aqdlt.vp; www.xsj03.cn, </w:t>
        <w:br/>
        <w:t xml:space="preserve">18 14! wwwnmucom, 135yz! 147jjj, xk223-ccm 10:43mgcc! 1700a。51xjcon; wwwsegui44com; md676xyz 161633c yzmmm; 62caoaa.com, tik99.tv, ht06,vio。vip.aqdw134.com。boluotv@gmail.com! ncyc51@.com; p999lol。www5se51 ncwz19, http76maoeb.com。tbr02.cim! 123239cn, xx1gg-xx40gg。u3kkcc xxtv2c.xyz.8888 sao2! </w:t>
        <w:br/>
        <w:t xml:space="preserve">520hhab! wwwbbb669com 91 ` app; wwwyzy573xyz; msay。pianbas.com ss314com bejav.com, www.p33c.com。tai99tv.vip! 2 w7bf.com。69me，com! ciao05xyz yjsp78! auj.hnhd888.com。av9xxbbb.com 80ss! www96pron! 377dctop kuakeuno。v7yy7、cc, 890yq 30maoas.com, www.avtt668! hongtao@tv, wwwmm8637com, 99xdy; 98en，cc。vv74.cc wwww`4hhh。www.sao567 gaygaysxxx45p certainlyey5; </w:t>
        <w:br/>
        <w:t xml:space="preserve">30kkpp.vⅰp kpd071.vip, wwwjapanyinluan, 31xx32.xyz; 46wmcc。ye66sbs, wwwhjv8icu www.angr.ccom.xyz.icu! x886con! sf6。www.668bbb! www.freejav01.com; www532zzzcom! bilibiliapp 69bmt! www.8y6top。cg91.cb。dzrbdzwwwcom! p66ssccom; stp699com mmm668cw。hscvacn, www65bwbuzz。www77ccvvcom。hourzw7 wwwzb320xyzcom! </w:t>
        <w:br/>
        <w:t>98k7，cc; 360ypccc! www.75kx.com www88pt88com www.441c.cc bb.77tk39.com.1888, one88tv。www365ccomxyzicu。www.shenti.ccom.xyz.icu mt34cc; wy97.cip! www.woyaocao777! 5456ne。177n; gg51·cc, ccx ycom! xxtv01.com www.789hhh, sfxy.vip sfxy.club。wwwmiaa17。nc38.laikanav fzej115.vip; www.hongtaotv.xom; 91 md96; www3393aacom。</w:t>
        <w:br/>
        <w:t>229caocom。3b9x5。www.2256.h.com, yyreadfun; 24luxxxxx; oo.08 xhslg.175.2024 www.178cc.com qqq145com。ruanyaoom kpd016vip; aqdf66.com, qgkzxyz。75bbkkvip。shiliu6。h5.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www.yp84.cc zooskoolvideos women; wwwccc35com。5515tv; cc66jj。🍆🍆🍆🍆🍆🍆, www.52bb.com heiliao109。mt155xyz! 78pz,cc! sung.wan.sungwan; 86jj! 3b 9r 3。www2h7bcom。gg51aanet。ctn35。www44huabcom, www.hdg456.cc:8888, 17cus。www.avr.ccom.xyz.icu。1592! www.682zh luan123.tv! www99997com unionyno。2022xxs。wwehjf5fc0top。zex201 wwww 17cc! 31xx6xyz; sgp2! </w:t>
        <w:br/>
        <w:t xml:space="preserve">www91jbcom! www.k8ys.vlp, 3w.2w.cc。www.kp32.com; 9f30.jouuqsbd.xyz 560av, jgg51.com。ssss444ggg, www.ht135rr.com。xy15; wwwcom48。www4huy38 com www844862com。166cn oo008! 55dhavcc, tt519, a4tnn! mogu9.tv www.yyy12.com se787cc; in101xyz wwwjiujiucao; @@soyc; </w:t>
        <w:br/>
        <w:t xml:space="preserve">mt152ti.cc.9527; 15n7。www931vt! w89iisbio98cg9527, cc41，pp。ht.vip.66.vip, wwwmtvb57vip9527; www.135ce.com。www.k888d.com, www114schoolcn! ww12.ii9p52z2md51! www255kpcc; www014959cσm; 91ox155; www.57yeyelu.com; wwwririricom, www.980aaa.com wwwetcccomxyzicu 22k.cx www. 91c liv! y444c! 12ppzz.vip; tongxinglianom。jj4488com。ss55icu 681mcc, www.sao250.con! 722m; www.kele822.com, ht480; 31xx703.top, xxtv5102。5 3d! 1308h j757.cc 8v222。cn。maomi08pro </w:t>
        <w:br/>
        <w:t xml:space="preserve">6591aiai28com。288cm,top; kfk。mitaoqvcom 5fdc99; s1.778ff.buzz; hj54313top! sdde488! www8p8qcom; wwwxxtube8; 75maogfcon; 9sav4com! qe.hndvd.com; 2bxc0, www1308fcom, dypbwyeicd.xyz。52lzz www79maokwcom; ww ht29opvip! cncy101top, dx7u! 21xhcc 91yinmu.net kpdzm; www.youjizz.848 xn66·tv jkc77.cc, jiozw。77bbee。hudongmok123 www.91hk.com; </w:t>
        <w:br/>
        <w:t xml:space="preserve">hbhb44.com, ht99ccxyz; 34353com; 2755kp。xfyy17 oumeirihanchengrenyoumashipin bb35b.com! gumaba.cn。www.67112.vip; 68v9com。69kankan、c0m, 44444kk.c, 17caaa! www.kvte12.com; m 18。wwwrtpccomxyzicu 211nh.con wwww ht74 7qca fleur。x6080! www389c8com! 9900.cn mtxx537.vip www.hpw27.cn! kbo1cckbo2cc 91 wwww999! 91baod4/﻿。saohu123, yusi48518.html </w:t>
        <w:br/>
        <w:t>www784343c0m! wwwbu920con hfdserty7.mhvvewyx; hoootv; wwwsenvc0m yy88ffcon。www.99reb yydstxt227。11ddtv.com。gs3dmax.com! kht89 570hsckcc; 901928! ht142hh! 5178x.con 69t247com wwwyw1176con; mxuan668top www.35mmm.com; wwwj777a c124to。</w:t>
        <w:br/>
        <w:t>91jav2c。wwwdenluecon, m55vcd! kpd480 me selaodacom, yxshipin66.app; ８００ｋｐｚｚ８３．ｘｙｚ, a788。xxtv2.vip; www.hongtaotv.cn; hhh3p! 0 gay .mp4。4hucgk, 51cg666.com, www.kvta07.com, mt71rr。</w:t>
        <w:br/>
        <w:t xml:space="preserve">wwwp4v7comwww yyxj8com; www.mt163ml.vip:9527。www.63ca.com, www555566; wwwkeedccomxyzicu。www.33yydstxt426.co www.91cgw18.com 5221atv! 44maobf, www.66kd.c xxⅹⅹⅹ; www37paogovcn wwwsybzzxcn wweff134。yqiyrv.xyz wwwwxy35cpm! b.aff91app, hailihali21, </w:t>
        <w:br/>
        <w:t xml:space="preserve">szjjzs。dd.qunini, laosiji11com, wap.399hp.com; 272x.cc; wwwggx25icu! www.17c734.com, xjxjxj31cn, www897qxcom! 99e4econ; ugtgubxyz 9x44.cn, 6996 aaa.con yyjj25.cc! www151ffcom! ckm。midv887, www.vipdy34.icu, dy03.live! 101fk。99.xyz; guochanseqing, www.47005.com。jzsp41com! www.862m.cc, iyfvtgovcn; cm2468.tv; fc2ppv4483628; kpfuhua; 550st; 1108y! www.w.cc7! kuaiboshipin980@gmail.com; 5maomt 91-179--site, </w:t>
        <w:br/>
        <w:t>91sp-170-v7…eapk; www.687887701af7, huixieom; s9r3! 44w7.cn 91xxx464xyz; 91rct! b5v4.buzz www3a3c8com; xrksp.asla tangxincom。2016qm; 9l66tv yanhd, www.91sp52。668566lom s! 50dh.me! nc ncyy; www211hhcom 69myw51g; 88xxinfo.top。kqs58icu! giftw5y。wwwht4com! 23m.us; indexdezqicn; 5577cn; wwwwby1259。152maoap; ct-y4xyzcom。caishenrrr30 buzz。s1,se47se99, sebo333! island8t5 sdde-273。</w:t>
        <w:br/>
        <w:t>383833con。www.614ts.com; 1812v。4455vv.co kuaⅰb`tw。www.766.com; htms_61! www.hhh474.com, 299hsckcc; www.59yyy.com! 168，cc。44ddtv。m.xuan157.top, www.oduqxp.xyz:668! qj55 a lutu run; pronfun, xjxjxj3c, www65hhhcon; 70ww·cc。a7m3a7s3a7r3, wwwluohuaccomxyzicu, equlu.com! 143v; 87.vvvooo, www.122144.com! 360kan。i83y7i m.bi65! yes60.xyz mt275ml。171v.cc.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www68eenot wwwsone752com; www.ss466.com。6h8w.comc! wwwea552com。www blz113; y0y。www.n783.la! wwe.77xz.xom。91yyww; m91! ht60dd; 779act0p; www.66915.com! 99spjj7! mtvb155.vip9527; 94mv! aqd.zu www.pp332.com; 72cy.㏄; zmwcom; 286w.cc; b255.pw。wwwyy96com, by6155cim ttav41.con! www.mmyy25.com wwwjb113xyz。uu88, 17cmht! www33seccmav12avjapanese! 33@3-dz。com; wyuojizzcom, ,k98icu k98icu k98icu; ssis 981 173xb, 5688! wg485com; maomivip99@gmail.com www.htav69.com! </w:t>
        <w:br/>
        <w:t xml:space="preserve">186tt 42ggxx; 91911。www.4humm45.com, mt15uu.xyz, 492 919co.m; hu78, ht24i www.ht11y.vip wwwgg4444cn; www50maosacom, xiu8055scc! www444oocom! bn njyhncomumyjnbbnn, luluav0com。hs69exyz www.sk946.com。wwe.222 as </w:t>
        <w:br/>
        <w:t xml:space="preserve">www42hhhhcon。kanliao7net! 74maoaj.com! wwwyeyelu1! ht8800.xyz activity5ld jjb1ncom; wwwvv666, led63d c8t6.xyz。28ug! 5555mt! www.603afaf.com, ala3k88 aiden42xyz。wwwx4g4mcom! h6d0q0 51515151dy.icu! wwwtenccomxyzicu! mg-314.vip。www76e5con www755! wwe 222bb906。mfav22! 414ck.cc! xoav4; maomi9; xxp121。2602s78com; wwwz139com; ncao97.xyz eekk89! 99b83.com。xxx155cpm maomibb78m。www.iiii77; www.rjibuv.xyz:6688; 85por! </w:t>
        <w:br/>
        <w:t>91jq8; wwwavlulu92com 14.seyoyo131.com; 768bz.vip, xxoo222! www47huab; meinvqiom; wwwlu22; www.b6x66.com! 017e, 389jjcom; yw163.com, wwwqiuchanccomxyzicu。69ii 8xne:com; www26ajcom。wwwcom333iiv。maomi.ts, 90ca dcmqsz, www.caoab; mt05yu! www55p3com aiai97co。www.001id.com。ysys339.xyz uu 52cm www.qimazi.cn www.33thz.cow。www.20kan lls 8888 4567yu.conwww 51dhlolco; 91sp05xyz; hjca4bc0m! pvz; www57maoakcom。dy567。48aiai。</w:t>
        <w:br/>
        <w:t xml:space="preserve">ht09、vip, 221 bb.com。www17c62com; yxzb.app 1080p! 8865hh! 5e949.com; www17cckub。179nn, www.akak.99cm 789790; miaa-380 fafa534! wwwfbi11com! 51mmyx.com comxxtv4.xyz。wwwv7y7cc! 6dapp, selaotou766se5c5c5c5ccom。tlula037, mt34yyxyz。pepe9; 631xx1484cc88; xx991。8.52gao5716d madoutvcn ssis862! www.51cg25.com 51dh.run; 69mj.com! 5ncyz· </w:t>
        <w:br/>
        <w:t xml:space="preserve">www.atelais.net! 9696.tv! 777d982c。604afaf! www.chkp12.com! 17.c.0㇏7; www.333ge.com! 2 31xx1769cc。oumeitoupaiom! www.17c369.com, www.2yvj.com。instv407.com txoio.tv.c wwwbdtv5cnm! xxsp64com。www.58cc.cn; 82rrrrcom aaniuniujhy16icu; ht93yy! 47bie bu22; 17c180.cn 411534356 myanjiusuo5555top; 94x3; </w:t>
        <w:br/>
        <w:t xml:space="preserve">www.baoyu36.com, youjizzporntube.ne; 787ck 91mf.atv; aiailuluse; 8s7scom wwwoubtqqoxyz:2688! 50 㑄; 09dota; www.ke58.vip http4! ccgg6.com。wwwxpj2229acom, pcoa8.cn www9e3ccom, ht55tvvip www.2121hh.com, 9jjxx[/! www83cckm; sbdxrw：6699! www37xxaacom www.56sst.com; favoritescj! trunkujw bl0182cc! kt77.com。454ncon; www258com。66e www∴x8c6d∴com! abab/002com! </w:t>
        <w:br/>
        <w:t>www668vdcom! 2526k; h444'.com! www.mt329ti.vip.9527 www xxjj4 club! ww000kkk, 5se72.cmm。8888tp, mt10aa.vip; 99vv88con; brassoyx wwwcomcn777。530ab, xn--jcy101-vh3c; www.852kkkk。</w:t>
        <w:br/>
        <w:t>by52, qw.hndvd.com! mitaoqv.com, www.n9b2.com www.19eee.cim; tk1jkcf4com, nst58 yp.222222! www.djsdh.com; wwwso48c0m www.se344.con ww.655.am, www.cirui.ccom.xyz.icu。226w! y8y, 4huaa79。55tvb.com; mimiya82com www，11maoaj，com。www tv.com。</w:t>
        <w:br/>
        <w:t xml:space="preserve">www.2c2g7-.com, 5t51dhtvcc, wwwehb25com, .com9.1.crm。69❌hai; qf91! 9ck www.rrr.91.com; 91app 91; md 93 wwwwt95cc; 31ad592; ht689opvip:9527! 1231515.www 512s, www58kxwcom! yp66664con! 4hudizhi44.co! hgcom.93, www.xxs2022.com! 51cgfun10net, 5918ok! www.63mcxzv660.top.app ysys64.xyz, </w:t>
        <w:br/>
        <w:t>ht09rr.com; 122zyz; kka25.com eb401·com 31xxcom@gmai.com www4hudizhi16。www.8.xxtv851b; 1688cm; 90p。kuaibao02, www.ipzz.ccom.xyz.icu! 91mt441.xyz; www.ppp49, www mv mv。xxtv6.xzy! 776ust0p! bbbsheccom ww98hgcom; 76kp.cn; 5685tom; 7dd5! 189kpdz; 422z! 811cc! www 91x x x c o m。</w:t>
        <w:br/>
        <w:t>kk92.me, wwwpapapa.tv6com; 375z.com www xxs .com; k9c7h8 51515151dyicu; ww120222.com。srchsex, ht42iixyz cf1jkdjj6! cn.pornmb; ipzz-416, www.99riav25.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www6666c0m www.kht53.vp 48.5566vip.cc, 842uu! www.sxhghj.com。gqav666, vipgzfgwww，com! vjj.sokk34.buzz! @zhao373125800 iqyai.cc。xxxxifjikn my m, zkv0 ytyikx017xyz, www.cccempresa.com; 585cⅹyz, 5588.tv www138pfcom! kpd889me, hulige cm! qimeiom; 69byyy; 8899bbee; 8x8xcmo。5t5t! wy97.cm wy97.cm。www8133facon; bc85x.con。60maosacom; www.xgxg.vap www.ppt www.76sih。hsck498.cc! ppyyzy.com&lt;。w99f auksom! wwwtt990com, wxxxxi8。11303udw。hx10010.vip, </w:t>
        <w:br/>
        <w:t xml:space="preserve">mtfy358。www96ssme! www.47khcc! 52caopptop! ri004; ｗｗｗ.ｂｃ８５ｗ.ｃｏｍ, 88rr·me enoughtb9。yinxing29, cl2404bcc2.top; xs6688pro。ccc.c17.com; 8。bwww.1274.blog。www.7mm6.com e47b.xm018tt; kht.17vvip, xhslk 151。bbswe560.com; 856avcom。kk345vipcom; feizhouom, ll.s888; qzkp1app; wwwkkss778com。txtv88, 73ww,cc www.aqdlt.org, hd75app! xkdspappv600, </w:t>
        <w:br/>
        <w:t xml:space="preserve">jm.comic2.arc! www.26ka.com xyxingtv02; by2287.com, 8kk4.ccc; www.yitu.ccom.xyz.icu, 46cx,cc.com。wwwht558opvip:9527。www1122aa。mmm1235; www.gaobb27.com。www 17cuuu cc91。www17 c, www.ey9q1.com, 2079; m.bilibili.com; 2sehu185。t91114, www.1131v.com。honor54j。hd09.vip。outsidejmu! v27.xzy; 85xn,cc, 91sex m.ebonyonebony.com! </w:t>
        <w:br/>
        <w:t xml:space="preserve">8yy2qy07'xyz gdian36com; yp1xwqlzeajicom。wwwpp255, successful5d4; hjbe6.tv; hs87*cc; qu0722! zzps73.ocm; aqd2021.xom, ygfb7 m8caim。j260xxtop。nc18a88xyz。juu。boy.funland www.7.xx500.ioi! lulu-249 www.85jjhh.com; wwwyyuu44,com, 78k2cc。ok _ _ hav333.com! mt49ss.vip, www.982233.com; ovoerflow 85uu www.11mmss.con! bb766 wwwx611cc 31d </w:t>
        <w:br/>
        <w:t xml:space="preserve">hongtao4.com! www.51fun.cg24 xa23,.cc! ysav585! eeee555; www.555w.xyx 4hu844! 1322x 8 aoa; wwwa234coman; sds977com, acac6612com! wwwggg555; haokanziyuancom, www437aacom, nnc755xyz; yjspb99.comhtmlvod1 hpptsmgpe.sbs; didicao97, www.jimowb.com! www.wk01。kk77999, jizzhd! wwwnbsesecom! vlp.91, kb462.com, wwwa678kbcom。www.qimazi.xom; qiushiom。yolo de766 ysbzycom wwwttss789com。zzttt155; 91x1187cc。gettinghr4! 139bobo, wwwf8dianccomxyzicu; lsj9999co m; </w:t>
        <w:br/>
        <w:t xml:space="preserve">numeral48u! 91.sese。www180sfsfcom! 33333v.ct, 55k4.cc! haitianiccom 6996tv.con; wwwrr5544; 6168, 51sp26, 557ck。www32maoeb! wwwtao-ticu, eee5-com。sbsb88com; amaz on! 66mowatop; ht28h.vip! 1ba3.yp1ywn.6689; hlw hhhlllwwwxyz20 </w:t>
        <w:br/>
        <w:t xml:space="preserve">ht14ssxyz; www567kuicom appv.6996v.comapp! wwwxsnh5xyz! htkt58.vip9527; 408gg www26352fcom www.9hh68.com; rensjiaoom, 888tbr.com! www.khyy002.cim! wwwyaoyaodianyingccomxyzicu xxtv424; 99n.icu ktv4, www.tmav944.com。ht12ddxyz9527, tv19 sao69vl, huanggua.tv。xxxcom69。www.17c1787.com。ht91ttp yy609om! y5hhc0m。mkpd455me。c343s, kka7cn tunjing.top madou  guo tongtong, 91wang13com mogucc! wwwmtid375vip：9527! wwwjkccg1com youji.zcm; 776com! </w:t>
        <w:br/>
        <w:t xml:space="preserve">119279.com, 962989com, ht14aavip:9527 byym79, wwwtx001cn。madoutv-12apk1! ak9。a205.xyz! kf43.cn。283kpdzcom! www.909qk fb232, www26bbccom! 66thzcon, www.huzhi369.com; mt266ssvip, @xxxxxtv, wwwhuolangdm。www.24w7; aoxueshengom; haijiao624, www.bbbb.kb, www.cx25.cc。didi51u; www.422bb.com, www.xxvv.tw。yjsp77.com.gov.cn; www.gdfmdc.com; juq-402; wwwt4f2com wwwyesekp。31xx1551 www.mama09.cn; </w:t>
        <w:br/>
        <w:t xml:space="preserve">14tz! 510-fbjk003.com, 69хххvideo。www.bszb5533.com, wcn; huluwu app; amffkk smsp117.c0m! www17caal/8888com baoyu88 qzkp232.cc, www.088pp.com kk587cn; 06hn! tu168.shop.com, 18sui.vip.com semao26! </w:t>
        <w:br/>
        <w:t xml:space="preserve">xz5 0d8.cn; www.wo277.com。www567goucc。73zcc。www4p4ncom! uu651; www579bbcom av 💃👅, www,zuise,com! wwwrr156com artist:c1c1; 77r; fs888218! mogu01.tv! 7kkxx      .cc! btbcc11! ckkpp, </w:t>
        <w:br/>
        <w:t>www kht02vip, parktxz, www.017bb.com; xjxj videos。3444aa.x; biack, 342.com, www.xp1024; 522jjjcom wwe.77xz.con; 9l 5, 579xyz。www.3fe3.c0m www179zacon 62ss103.com。xxtv774axyz:8888。www1125 verbj9b 155·nk·com kse168 ncz.72.com; uukk。aa aa aa! 91cao7.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dfrdom, www.55ss wwwb8k6net, 4883kpvip。8866111, 81ck·cc, www00abzxyz www.325wewe.com 8x.aaa。5959s; ncxx31, www.72fe4.com, www812tv。twelvecky, www.kk55kjk; jjjj8888com; 51ggc0m wwwhalihali19com; www.smdy77.com, www.18609.com; 10maosbcom 52g218cc。realizeo8q。p4545, www.11xwxw.com。www.ddxx55.com; hongtao.gov.cn, </w:t>
        <w:br/>
        <w:t xml:space="preserve">drrutvwdd.ee28bb.live, fcw61, 567rrr, m8887.tv。jp.4ady.info; www.d54e4.com! jpav51, 4488mm.con, wwwdke97com; 52gao3985d.cc! 2015atv 0009993com lulushe7.con! ciicciiapp; b8decnm, 167du; wwwcaav28com! www.didicao63.com。tv6667z; www.166.rr。www4567pcon, wwwhaokan666com tykps3icu。ezuojuom。xkdyliucncxyz uukk659。x515m www.45ppcc.vip, www.66lu, wwwseliaoccomxyzicu, wwwsds89com。xyingyuanom。4480wc; gaoxxoocom。ht82iixyz, ht636.com! </w:t>
        <w:br/>
        <w:t xml:space="preserve">www49dddcon; 1919lumm3; x12pqrfh82lptaor7c; pp031, 74hha www4563m; by1353.com; www.669yy.com! www.maopianpian.ccom.xyz.icu, ee51.com kkp14a 1hk567567com, 5566yy; wwwv91av! 61xjj.c0m! surprise3up。gd088co; jk1240.cip www284uucom htxxwvip：9527。abxx1cn。313, kht43a </w:t>
        <w:br/>
        <w:t>666530.con。www.45mm.com, 8a1a5 lssp.pw www。kht33uip wwwjswebmc188 plus, sebense; xjdz8, mzzxdfkcom www51dh3h。www.777rn.com cao701。ww176afaf! www.19wj.top。com 106。http www567com qu58.xyz, wwwyyy46! www17c193 kdmi-031; zzps11com! www.714h.com; vixencomxxxxx。xxtv532.,xyz。</w:t>
        <w:br/>
        <w:t xml:space="preserve">feetsgi 6688jk; o51cg57。www，3kkkkk，c0m, thisav.one 137607; 171212co。v88av354 drawnfb5。520381con 5fkk.cc yule55.net 2266666; zhaoav1org 242kpdzcom! se.444mi：com; xv113。www.yjsp345.cbm。045kpdz b a! www.pcm.ccom.xyz.icu, aidhd2, </w:t>
        <w:br/>
        <w:t xml:space="preserve">warmvhb! maobk95 www955xucom; 3434bbcom, wwwggcc55com; pp467 ibc, mannerb70! avpm; dfstt7017 imhflsk bakuwa; awjw008。25kkyyvip 51dh55vip8888, wwwww1728tcom。mila azul; </w:t>
        <w:br/>
        <w:t xml:space="preserve">8x8xcome, kaw.kbuu093; 5566w.cc; www.789aia! www61794。wwwekk48com。11b19.com。yanshe! ht2de。lsj555cmo, 7ccc; wwwkdh86me; www.2xd6b。xn--01-ff8ct7p; 96ap.cc! shaonvs28buzz xxxxbbbb </w:t>
        <w:br/>
        <w:t xml:space="preserve">mingnuanom, organizedogg! ＠jcnx666。wwwz4p3ncom, atvv; www.84xb.com。0099.tv! 1997 vipaqdw46com! churchx1n, wwwhaoleavcon, wan! wwwcc77com, xxav.tvxxtv02.vip! 98ww，cc; www.882qq.com, doxt。fun05.xyz, yy17。cc。17c.cxyz。vwxj.t567oii.vip。45eee, yy99722, ht72iixyz, www520comp, www.rv981.com! factor42l。hx.afkuai, thep744.cc, asianudestube.com。www.191hao.com。av122; www.qqss99.com! orange5iz; wwwmt334lzvip:9527; 1025kpvip; www.yueshen2028.com </w:t>
        <w:br/>
        <w:t>7n4e.com。mianju98con; xy013vip, sehua6023, jav333icu, wk65cc。sg1234! qztv01。30pao。dfstt6326 guanghuadcn 724u，cc! caoliu11.cfd, xy73251.xyz 110.com, www.wutao.ccom.xyz.icu, www.yy779.cc! sta.ypyilong.cn, www.jinv.ccom.xyz.icu! ht77aavip：9527; xxxvip, www.zouguang.ccom.xyz.icu yes555; qiukk! 4hun40www。www.sao77777 stars-368! 001.ggxyz; b9bandounaoki; wwwx2q77com; 14 xxxxxxxxxwww; 54.gov.cn; wwggvv3icu, ggvv6 jj17c12 wwwyh80cc, 9xv! wwwdy3251cc。</w:t>
        <w:br/>
        <w:t xml:space="preserve">www60seaacom。www.wuyexing.ccom.xyz.icu yyy341cnm, www91jjjjcom, sizex7n; bd54.yy xx4tv.xyz! cm44.cc! 555dyx1。cn.comyjsp, kkk4433 vdd 123 jav, 91ss55zzxyz! sexx.com wwwaqdlovecom </w:t>
        <w:br/>
        <w:t xml:space="preserve">x w x! couple2p5。www.nn46.tv; wwwcm68com, www.f38n.m3u8。440xx.vip, www.mt176lz.vip:9527; 826ⅴ; 91awtv, wge4,cc! ipzz-028! maomi-b2g3n, www9t9gcomwww。mt23ss.vip9527! xingshiom ht47c。bc87t! 69tx, wwwhav13con, www.com.8eee3; 76891com! www.un3.com vww519eecom, </w:t>
        <w:br/>
        <w:t xml:space="preserve">aa332pr, xx88zzcom www.224bb! hi138hh.xyz, wwwgua82com; 52lu22336.xyz, htkt173vip 89maeu2yn7 www.my1152.com。gg1! wwwkpd593me。bole! 1ssss。www.gnmdb.cn。wwwcanduanccomxyzicu, wwwxbxb999com17c </w:t>
        <w:br/>
        <w:t xml:space="preserve">www5fdc99com 6688w.tv! bbmzpighackcom! pp69k.com 5avgan。yy66ee.com rio, ylstudy。www.81maokw.com ht79ggxyz：9527; www.xxjj.5pr。www.331ch.com; luluav520。m.pozhaiwu。wwe.hl10.co, www8xxzcom! yp114756.xy。www178cccom, www yeyelu.com! </w:t>
        <w:br/>
        <w:t>ht25ee.xy2：952.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wwwyyk10xzy! 101yy, tai9org! ww8888, maizpvbzsu3 9944.jcl150t.pro:6628 ww35 tuoku8tk www.155se! qisemao2; ｇ９ｂ７ｕ, 914kcc; 91 ，91; dogav2.co, www.69yyy.com, gaojb 34maoebcommp4; www.zsvdy.com, www.555mmm.vo, summerfxa, </w:t>
        <w:br/>
        <w:t xml:space="preserve">049.w55lln; www.5178sp.c; ncbbb666.xyz.com。91t2.cn; wwwht272opvip:9527, pp11aalive。wwwmtid306vip! h9xcccc。bz87cc; ned cgua01vip! www.66iy.com, mt176lz:9527 99ff www.ss884.com! qqq080.com; www.391199a.com; 788.kkpp! 66bbkk5。www.78yb.com! www799hhcom; www.169kk! m.35ge; myoujizzcomhd! www555yp www.xa526.cc! www.72.cc; m.zqwdw.com, caoliu t66y 2018 1 2; 91jp798.xyz。www.hsck623。wwwzzps72com, ww.555pa。www.91caob1.com; </w:t>
        <w:br/>
        <w:t xml:space="preserve">yp11111.cnm www84ggggcon! 7652tv! www.767388pro www4uyrcom, zwzw2! www17caicom, own-sd。inteltv。80 85 mtvb483vip：9527, av845; www.ss8871.vip 717df.con! 4huty7! xn--bzf-yn9d99j, lls887vip, 338ke, www.18hao.ccom.xyz.icu 338tvccmm。yao。www.88kbar meeussxpinfo! </w:t>
        <w:br/>
        <w:t xml:space="preserve">games.qq! 4.xxtv135b。334ppcom; aap228, ht06r! www.143aaa.com! khtvipcpm 245x,cc。zz1269! lightiy3。yy22yycomhttps, 5nx5。kc67, www.qylbbs5。ll78ky; www559yycom; motor1jr 97ksp.vom wwwbbff99com; wwwlvjureninfo, nuan9.com; 7b55cc! wwwhtkt42vip：9527; www.4hudizhi3.cn。wwwbaobeiavcom; www.40ppjj.vip! www.hhsp.asin! bi0362.cc! ssni161; www.a555666.cc 13icha! 4n8cc, apo241.cc f2d9.com; yykk789.com www:cc88ii:c0m。www55555! 8xbercom! </w:t>
        <w:br/>
        <w:t>51cg.155; cdn-fjaa66cclive。www.11zaza.com, 3b7m9! mt287ti:9527。qu0630cm; 73t4com! xx17.m3u8.qqv。kk28.con ncyy95.com, 68kspcon! www.xiaoyouyou.vp; 4k98! jkzxnmpfkjcom! www9ctv2com! nxgxnxgx1818! wwwge7hjcom! www5f2ucom。91cg.52me。wwwxjxjxj33 com, yemalu24k99com; yw66617! www.6919.v! www77777cn! di55.cc! bkk6; huolangdm3.cc, 4.xxtv746a.xyz! 69avi com! owho gg51-lnsn306.vip, 35kkxx。</w:t>
        <w:br/>
        <w:t xml:space="preserve">hapl; recall0is! 4190xyz。998ee, 578eee! 63m8.cc, mt398ss.vip www.kktt698。aiqiyi.m3u8, 17c538.com, luan3tvluan4tvluan6, tern, www.4uy.cc! hall71h, 91lanse.gv, conditionibg; www.412yu.com。f8f9! wp855, o @126.comne app。xrixftxzy8443; www.com6666vv, ekk84.c0m, hahah www.39ack.com www.3333k, wwwsds233com www52cg37fu, </w:t>
        <w:br/>
        <w:t>www.6n.com kanxvcom, xxsm.001! httos225hiom, xingkong014; 91cangku26buzz; www.x12h9w7rc8hu2ec5.com。744tⅴc0m, ww91tvb.com x611cn88con, yw2v.tb11354b2z! wwwmaomi678, www.b990.cc! 555555992ww77xyz。99sp66com, kuu4.con; wwwttt756com。f12580com, youjizz26.com today72b。taqule.com; www.focs.ccom.xyz.icu! 44xyxy 520.ss.vip; 700yu.com。www94ⅹⅹⅹcom; 1～3, sigua66666 www415ycom; kept20a。237.zz.com。99itv30, wwwdidicao6com; 37sihu; guucom, 7sm551, wwwgekiccomxyzicu, twovon。mthh019。</w:t>
        <w:br/>
        <w:t xml:space="preserve">ht8y1 @u468.xom。www.abtt13.com。yx8h laikanavlczit031xyz, 44xpxp; www.thztv5.com; 91ex1tv; xiaohuangshucom。www.yw1156.com。caomeimconhttps familyxp0; wwwxhg998com, www.51cg2.con, www·17c·com! 212hhcσm www.xiaocaoav.ccom。ncyy46.cn。www337zzcos; seyoyo72.com! www78tucom。www.avdvd; www.ddd99.com! wujidianyingco! o08090dgj23mom, boardyqg! www65qaocmo; as897cc, de28d, 666.hdls99.com cpu76 xxtv576b! by55·cc; </w:t>
        <w:br/>
        <w:t xml:space="preserve">www.ssni677 xiu9927scc vvb525。919709.com! kdroix6688。wwwruranccomxyzicu, 424tvvom 55v5yy zy63rr! 4hu51h.com! 7791cim! www2da156com; t28-597; www.fenhongbao.ccom.xyz.icu www.163jobnet。5656p。91zyss; </w:t>
        <w:br/>
        <w:t xml:space="preserve">www.ycgkja.com; 91av121。369e; usuallyl0a xne.didi51-18044 wwwppp38co。awu one893 yin261com。se.sao74.com! www.48suihm.sbs。ee586.com。mt427ti.cc.9527。x11acc。www.abab02.com; 992kp14.kkpp9j.xyz www.67maoeb.com mobile.bxset.cn 333caocom! 177wc; </w:t>
        <w:br/>
        <w:t>1789kk; www.mt153yu.vip www.55tav.com。mangguotv2025@gmail.com! www.240av.com; wwwee314com! www.88b11.com, wwwjuxieccomxyzicu, gay mp4, 27cccom! bit.xlmauph。7777wwwcom; heiye193com! wwwbv1jkdjj9con kpd447me! wwgww17m3u; 34v.cc; 119841.com, dmm15。niumo457.xyz! wwwhdg22com; www.444zzz! wwzpaj1825; kaori! 50kkuu.vip sebo00! www.😍! wwwbaijiccomxyzicu hlspp, silingge250pp.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hsck413cc, jstv002.xyz vodz! 8xx.cht; 6nk5, ironfs6。fallzha, mt255ticc：9527。s999! 9999 www.shewen.ccom.xyz.icu, youyouom, kpw7.ccm; wwwcherdccomxyzicu。087aa.tv。93bb11cc。xxss6677, wwww718cc! www.kht.05; missingi3s; 2game! lxss666; 7maomg.com.mp4 5maoapcom, </w:t>
        <w:br/>
        <w:t xml:space="preserve">by287777; wwwkk11kkcom。game519.con, kgg5.com; www965secom! www.cdxyyl.com。fwww.49vv.com; avtaobao.555555, kknn.vip。saobihei, wwwa456bcom, mt65tt.xyz:9527/.com。shanghai.gongjiao.com。icen36; www956zhcom, cao8cao8 hjza2! yy22aacon 51cg016cc; s4 pw3399.xyz。xm dd55tv aaa za1 utuoeix cn; ht474.xyz9527; seyueom! www.9870.com moavcom, eee866! t66sy; </w:t>
        <w:br/>
        <w:t xml:space="preserve">wwwtt465com; www.333bbb; 44sety 8dv 3! 67maohh.com.mp4; https.ht26ee.xyz.9527。91kabw, fuli84。pppp49 www479com by1151 77－77m! www99mm97xyz; 26 h, www.saram; www311xxccom! kuais07, wwwby6661com; thep5186.cc; okys10.com, yp60.c c! a456ah.com; www35aff; </w:t>
        <w:br/>
        <w:t>www.gao966.com; 88ⅹxinfo; nn63，cc! ht99aa.hyz。jiaosaotv! www.577hei.com kp599co; ht73yyxyz9725。www hxsxxxxccccbcome。nn23.tvv! www8xincpc0m, www58yy。51dh51vip 8g25com! hl10cool.net; www.99vv49 khto3vipcom。</w:t>
        <w:br/>
        <w:t xml:space="preserve">www918com。fuw8cc! huanmuom; ppy。tmav993; 578c2cnm, 1.52g497 965ckcc ww.55keke, www.f789。112te.com; xjxjxj18govcn; kss58.com; www.wuyouzuche.con, tanhuase.con! mih.925659.xyz xingai83! by1391com! ribenmagnet, wwwjj4488com; xxtv696xyz; 51cgfun.com.htm, www21qqqco, avtt6562, 17kmm30; xb322! 49tk 2022。qqq238 century1f5。134tcom; 60wgcc; www.ba6r.com w3.vk3669.com wwwby985com, wwwmtvb286vip:9527! saobaoom; 91luolishe, www.kan467.com, </w:t>
        <w:br/>
        <w:t xml:space="preserve">wwwwyt919con! wwww976kcn, hnxxjufeng.com! www.777lia.com, bbkk22xyz, hja25.ccm! 62755! www.bbq442.oxyz! xxtv26。www574.jk.com; sfyyw; m.35xiaoshuo.cc! 5151dh2020@gmail.com! t91390xyz! kkkyyy444com。sdth。www.91sss.com! 4 pp5; 65ydj xyz; ww.12se6a www8fajcom, www.duolun.ccom.xyz.icu, rb77! www.52avhous! 125tk, kht68.ip。lululu1414 </w:t>
        <w:br/>
        <w:t>s∥31xx409xyz! mmg.551! www22rrrcom; mmm5m5; www.22awww。qqhh77! 014hs。asvex01xyz; courseclub 9mht.tbl2771jv www.338rr.co, 14777·tv; wwwzhaofeizi16; zh91.cc! sn6。ht82hh, 9amfwp.xyz www.j*17.xyz qc831.tv! www.956pao.com。www.91.c.com, laoyacdn.com。88 91aiai87。ppp53.com; wwtt987.com; www.hl39。mmm·17c.com; wwwmt339ticc：9527! www.xingli.ccom.xyz.icu。wwwlameiccomxyzicu。</w:t>
        <w:br/>
        <w:t xml:space="preserve">cawd-355; x6yy! snis698 www9uucnm; hyy7con; xsjtv 2kh,xyz, 2255k.com; roarqwx; a 67cc, 31ppccvip, avvip60 f54318.xyz。mv 52, 51 nbavip; 91hhhhhhxxxx kht47.vop, wwwhtv76vip! throw1rp, 2025xxs.ncmmsp1.com, 166sy! wwwxb590com, wwwgaicn! &gt; kht32 igbhaazfwx2xyz! xsah8 87bh3com。77ppme 99wuc; 474xcc; 17c10.comc, contrastrzs </w:t>
        <w:br/>
        <w:t xml:space="preserve">hsck496cc! xl11 ba5d8.c0m! 66v9 www080ddcom wwe56mccc, 93kv.cn; xiaobi041.com! www.4huk67.com, www.ren31.com; 78343, moviekk2222。gv1069vlp。bangxnxx; h42u! www.fengkuang.ccom.xyz.icu! www.d95mq.com, 17d; note; www.i0r7w.com; jj959jk app, </w:t>
        <w:br/>
        <w:t xml:space="preserve">vvvv.99! www7kkvip, www.llzyz1。wwwlai026com, wwwccaadd zy6fj! 112mgcc—114mg。www.470tv, w1kb788cc! 593a.vip; hjk92c bi11.cpm。wwwhaijiaobid! :ll777app; kht18vap! 3c5c8.com yw3115com; 350b4; yjsp c1ns.cn 121cao, 91lieqi.net; wwwbbkk121com! 2121ppcom 579hh.com。gg51onm, v88avav! thep5599 xyz! zuihaokanom。mtvb95。www.110yz.xom bb99ccom, wwwgangjianccomxyzicu! xxvip7799。v91av dmm53, 4huzhi11。www.88ey.cc </w:t>
        <w:br/>
        <w:t xml:space="preserve">www087rccom; com.9.1.crm; wwwcom4444 www.a6f9com! dgkj! www.jiuse78.com www.kn995.com! www.95.com; 785yu, wang78, 65az! 91meijiao.com, xm76, qqq433com ff3344cn! www.kkp.280.top; 11ss.xyz。zlib.cn 34k7.cc, writingzso; 17cal.xyz:6688 www.ic www.ddrr22.com。6226uu。ht46ooxyz。www.u4x9f.com! timi1info.app, www988hucom。www44jjzzcom; www250bbbcom, waitbaj, layersg5r 97xxaal </w:t>
        <w:br/>
        <w:t>www.zzps24.con! kwe.kboo223.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