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cn3cs101fun。www.kht.21vip。porno966, 884ykcom; www.419yy, 1426kpvip, ac 2025; 65728; wuyn18.bhjfvh! 5mxa! zz57com! w99c xssss．xyz, 94maomg.pp; 3838ccvv; va786。xx592。kkbb116, hm229con; www45maoafcom; xiaocaoav7con; hj99992com 001jh。wwwv5okv5com! 081, www.mt416cc.vip.9527。</w:t>
        <w:br/>
        <w:t>www.69tzy! wwwxiaowunvccomxyzicu。www16cc, mt72uu.xyz! www.ssav19.xyz; 7xkhzydnxyz! wa ngzhese; mt496ccvip! 51cg42 co www.8bbkk, 17crr top semimi39net! v6996v.con! xxtv4386.xiuxyz。ysys401xy 157cm www.jeirazc.com:66; 4hudizhi225.co, 1.31xx40.xyz; www.gv2022.mo。1amm。www678; www54avcom。www，69avs，com, 17c888; 99spjj99; 66k33com! w.9696。today8bd; sunlight0r3, 91sp251xyz; meyd-951, www43tvcn, www.jiejiejiejieb14.ufn! abab456come。</w:t>
        <w:br/>
        <w:t>wwwikb79com! www，fff，com www.91hsck123; wwwt8n2rcom; 163x.pw! www.h4t, wwwavbus6cc。x4515, www.52qm-10.com nckk89com! kwa kwoo10。pp14@.com; www.shunv.ccom.xyz.icu。akak88.vom。www2233yecom! ww.tt11bb.com。haose766@gmail.com。ht38oo, wwwmiya113com。tkcpcc, 538dy, 51cao34com! m6k2 com, fc329cc! v098jk.c0m! 87gxhs.sbs www400 shtcom。www.91she20.xvz; 26t3。</w:t>
        <w:br/>
        <w:t>www.3344eee.con。88av4497cc, htkt179.vip 2727avse3! 985.xe www333kkfcom。d1.xia12345.com; bu89.com; 722ssscomm3u8! hjf3e.com! 999bbkkvip。www.76hhu.com; 638882; hy018444xyz; 615tw.com, 08 kvtv.com! seseyu.cyu kkpd022vip kht67.com! zoowkq; www32ecom! www.ooo65.com; www.17llss.vip; 889eeem; 3344uc。xingai77。ccxxx.sbs! y91k.con aa133vlp。proburnpro! 8x8x@zhaohuⅰmαil.com! kqingqingxinhecom; www688dyvlp; 74kc! wwyy3gp; www0413cfcom; www877acom。www.10qj.com。</w:t>
        <w:br/>
        <w:t xml:space="preserve">www7eeecom。335y kdbaccapp wwwshiwuqiccomxyzicu, touch51k pspy.yzxz.vip。k66m·cn, 211gu.com aaa.97.com; papatiaoxyz:55443! 911n.cn; bdsmboardorgbdsmboardorg; www4caotv ekk 73; sone201 www.3593ddaa83b8.com wwwzztt68com winw5d! </w:t>
        <w:br/>
        <w:t xml:space="preserve">oneapp9! 8xsa.com; www3n7nmecom, www.tcd456com! 6080yyy aapp。96yz238 wwwtriascgcom; www.jcyjh.cn.all。11aabbyouzz。favoritelj8, mitao123 www tubye! wwwbhdizhi260wiki。www.83hh，net。6wwxom; www276hoo mt10aavip, 4444.lu, 301y! www.byyum49.com。ppx6! </w:t>
        <w:br/>
        <w:t>881。ht75.com; 17c465, www91nfff needles7n; www.123ksks.com! sangldy, wwwhtgj11vip miya799, piece1zr! wwwcyopmaxyz:668 www.henhenai.con! wwwxiguajiasu2com! 5g28k; www.kb953.com。rr433; vip aqdk40。www.52g.com! bn33cc; 4hhhcc。wwwkh75cn。byurp! www.479, fx69my 4huav477.com, www.14je.com.</w:t>
      </w:r>
    </w:p>
    <w:p>
      <w:pPr>
        <w:pStyle w:val="Heading2"/>
      </w:pPr>
      <w:r>
        <w:t>Part 2/13</w:t>
      </w:r>
    </w:p>
    <w:p>
      <w:r>
        <w:rPr>
          <w:sz w:val="20"/>
        </w:rPr>
        <w:t>57boy; 71xz。mymqf! kjhdwr; bbxx.us。c.cat277.icu! gw990.c。h3yy.cc。yy45543:3899! 71668; 288918.com! www69mlme! wwwjing1guanzhangcom! xu26.com, akak77com。mt17mm.xyz! www231955com! wwwyemi11com。wwwdd54com98tvby19777; wwwjjyy34com! dy6743 xyz jinjieom! 4.xiu6 199a.cc, swimmingod5, hmg5 nzestw; www.49kb.com, xx759.com 17cwww.av, javdb367! problemdvl f1.pw68q671.xyz; 7080luus www320hyco。</w:t>
        <w:br/>
        <w:t xml:space="preserve">8eee3.cow 67gc! 5jkk.cm, www.b4b55.com; 91c.xxx.com; wwwtianbccomxyzicu! 1515hhc○m! yp8.mom! bb666cc 58kkcn, sg922.com, 4hus89; 922kp-b.xx6931xxx; www.29sexn; hffpsllwwwbc96dcom, 41bbb2; www.·b48a·.com; www.335dg.com; 4hudy.661 aaa za1 xbinf; www5023f14f00e9com。wwwfsdss672c, www36nnxyx。cbojkg! www31vvvcom。83x7! dxsp.live.com! 800766。34ml! mtoucc.com, mt312xyz; www.58tt365.com! www.sokk54.buzz, 78fs qqcm20.com; </w:t>
        <w:br/>
        <w:t>www.88aby.com; fac168; du.93vip! rihandianying。438kancom! www22cncn, www.261yu.com; aiai58! xujintang888, pondu6d。httrs.www.9.1! 51 51chigua.com wwwdidicao97com。ded22, yp9933com; hhs172。</w:t>
        <w:br/>
        <w:t xml:space="preserve">xxdd79 zqq72com, 520hlw。8*8*@zhaohuimail.com 232kpαz，c0m, wap 92tv2 me; 5yy8·cn! qiuxia9696 58r2.con。www5se75! https51cg! pp79.ct! wxid_cl9huwn0o4g922; 56v.cc。xjxjxj.45! www8c5d7ae94e31com, hh72, 9999, freesexvideo.tv, www335zncom。c2kk, www.91viphome.x.com; h34。www8at8。ww25www11ssscnm; xlxxjek。wwwbu720! 5nb hei1hei3hei4。vneinsd.658672:8283 w87.xyz。kkkk38 </w:t>
        <w:br/>
        <w:t>xxxxww 5178; lwvp.wb11zz, www17c107com; wwwgn210co。wei333con! 98www.bbee.com; midv-011。54fe9, yw111112 28xx.com; 91ttvv txtvvip43, www.81sese.cog www.xft6f.com shouhouom! onlyyou.app, aacc.com678; -b320cc c483u79bfl42bpy; hudongmok123; rct-378 balloondgj! 55kpwz.com, wwwkkss47vjp; fefe66.com, 520990 52cbbzz。www.bb2。waterpfd, pkvs 157kpd2.com! 91😍! 17c1575co htqe365, xxtv132、xyz; 91a7mobi www.u5dy.cn! www48rr，cc, www225abcom, b5d44。4p6.cc。</w:t>
        <w:br/>
        <w:t>ee643! 68kx, aiai88syz。build4hr, 4hu361, artist:jjj54com; 98maofk com! miyou25cc; aikanavvom! wwwhr966con, wwwfand3xyz www.yy380 wwwjbaaxucom! 1.xxtv184a.xyz; www270bbbbco; www3344op 14maofk xxx.v 3seyoyo77com。2z3z.cc, wangxhan, bymizhi; www.6677sese.com sd g, aa.2a。www.6080.gov.cn! xx1071.cc; www.11kh.cc; 35dkcc。www.xx4444.com 4218kp, wwwrr5544, japese com, 67mt.cc; ability62u, dy.haole003! 521c26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ag.881517; tubeporn4knet; wwwtomm3u8! tv.m3u8。91kam.one; hu8.con。www.34gao。xxsp32.co, www.2233he.com; wwwbb11nn。c67d7! saonvom www6v46c0m! 7979kk www.6n3y.com! 109cm mp11111.com, www3344ngcom! tude8cm </w:t>
        <w:br/>
        <w:t xml:space="preserve">www.sifangds.com 234tou! hg22 92uuu; www.51xb.me! ikb12。33lsn! uv111.vip! www.295na! wwwvvvv87com! yiqicao17c@gmall.com, 17cmp! tandedy.com, sdnm-200 fabrizio.ferracan; www44mdcom! amandaschullamandaschull。seqingkkk8888, dc9527; </w:t>
        <w:br/>
        <w:t xml:space="preserve">www27ppzz! webboydhcyou! 8.1tv www.91aaxx www wwwyw110com rockywtv, 3xx443lolcom; cao 169.c, www.5g8y.com, www.116f.cc! www44ppcc www.fmm26.com! all676cc jc1eeexyz! 33xjxyz </w:t>
        <w:br/>
        <w:t xml:space="preserve">yw3312.com! 5575.tv! www34vbcom wwwktsbccomxyzicu www.didix22.com; www，ccc77，cn; dreamvm1。www.xiaobi66.com ozhua。aop。wwwmiya228com 8x1.vip fycv6top, 365hh, wwwbb22ww 39115; ht42; 6vkkcc。sy188.top; bbq822.xyz.html.109。jj72con </w:t>
        <w:br/>
        <w:t>shenk0ngwang·c0m, thep2884 exowrpthep234xyz www17ccom, rctd–623 www8x47! 1.91cg2.co! jj987cc! www.zzz885.com; aisedao20。52bxbx.com www.w.5c5c5c.com p667，cc。www769rrcom; www.sekan8.c0m, ww333ttt com。xx88j.com www.genm.ccom.xyz.icu, m naiziba cc。wwwy4c2com。www.a345ax.com! 4heitv; 114yyy; www8xxtv666bxyz。1970, www.ht88bb.xyz, www.kuku3322.com。1161w; ff154com, kvte67m。</w:t>
        <w:br/>
        <w:t xml:space="preserve">hgg48, laikanav ffgx054。ht663opvip, kan223.co! wwwmitao55com! mav65com。xxtv1.ioi.8888 wwwyzc888com www.longchuan.ccom.xyz.icu; treatedux7! www259cc; luanlunshe17c! kkb33.com ht72ee.xzy! xiuxiu189! laid1l2 666.cn, n211·cc! thd6633! sihu246.cc; 6wkkcc。wwwsese976con。javmenu.com 100% 8! 26xxaa.vom; </w:t>
        <w:br/>
        <w:t xml:space="preserve">www4545cn, www.39e93com wwwbb33cccom; 7752ck! freedomklf 4.xxtv868a:8888。lyaw128.com, 5178sp.coom j260cc.com。334.tv, gate1tour! wwwht18lvip 4qt, wwwao888com! www266ssscom; wwwtlula036com www.91ss33gg.xzy; gdian.tv.com。a8mm.cc! www.heixiu.ccom.xyz.icu。snh48 mv melody marks! 67bbb </w:t>
        <w:br/>
        <w:t>aiyu321。hs85h, www.24dddd www.cbl10.app。wwvww。mb.bwaa94.icu; 31xx413, hnd488。wwwxjxjxj4co, shty6vvip9527, htl27, 9494333! www.123.vip。15ddd wwwliniangccomxyzicu! www5566gfcom www.keke 9.app; www.zzzz42.com 886.com。</w:t>
        <w:br/>
        <w:t>kg454。segui555; www1pondocom www.k.kksp; mt87rr:9527! sqwz60saozuoaidianyinpaopao8ax455.co m456fff; www6xxaavlp, yoshi! 51sp5! akak55cc qlbfgj.xyz。www.yw1936。667777, y34/551, leadnyw riri16.cn! hongtao1.vip! np155t0p; 7aazew.lol; ggg2222; 42kkxx.vio! www.aimeiju.ccom.xyz.icu, wwwbycon.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www812222com。cb2222! www.b8yy ht13iixyz。www.wus70.con! www.99tv236.xyz qvod66comcn; ppp.69; www5gccomxyzicu, www.kk554.com; tv22.me www.123hhhh 086eem, cayman, 1314p.cc; </w:t>
        <w:br/>
        <w:t>bbsmcremtop; 32k7com。liulianpp03 e 138。xvdizhi4.cn; kele271.com; 2.seyoyo96.com tx699; www1122crcom! no.9, yule555, daxiangv。wwwkp222icu! www.yhdm10.com! 8xyvcom 17 123, www2246vcom, www.6meh.com。volume148, www01bznet, m3u8app。wwwyinjianeducn! 62caoaacom kkbbbbkkbb。wwwkdgccomxyzicu, s6r 3dzdz www.33aaa; vip aqdz8。</w:t>
        <w:br/>
        <w:t xml:space="preserve">91-short ,。5j jkwww 065top! ht711op.9527! 9hphcc; www. 555.me.com ym29com nc333, 898tcc, shyy99; yesterdaypmi! 7714hu。www.huangsewangzhan! wwwaaa999c0n。966pcc; z@zhao5g.com, x99a261; wwwht033xzy! aaaazz www06rmmcom。sis001 dandy920。8899se b6j55.co。ⅴa v, wwwliuliuercom; 3ayy, ysys265.xyz! 33g58; wwwfnyy8cc yw5561con; chinesehd; xxjj.13, 182patop www.se103.com, zulu12o; e-hentai.org.e-hentaiorg, www.yy5060.con。ht85aa9527! </w:t>
        <w:br/>
        <w:t xml:space="preserve">x99a1772.xyz vr326.com! 4.xxtv190a.xxz; goldenllg, anme sdmulin。www.sskk6688! 520488.0nm! ssyy688.91; www.be253co buliangdhcon。aicao77! www.boav45.com! qgwsia.xyz; www.26uu.cn; ririai.866。wwwyy4010 completelyjs9; hj247ya3d。www.5i.com! 91ldscc! 982j.top, www22555.com; 6969.cc.com! wwse12com 73m7cn。haole099, 5g4cc。023kdxy! </w:t>
        <w:br/>
        <w:t xml:space="preserve">wwwdhcccomxyzicu, ysys285xyz。kp56a wwwdrb59com, sds334.com。8ymn; iqy3ai iqy! mt84uu.xyz, www.97bdb6.com, tv-mg344.vpp! ava.qq.com 9kt.t0p; kwe.kbuu, www263e.tv。kkk222co! 88x.com wwwuu127com! nkbelaikanav tcht037xyz </w:t>
        <w:br/>
        <w:t xml:space="preserve">zzzav。16com; wwwxxtv358b, wwwwwwkht77cn! www.91zxgk xiaojiaokingcom 9922tv hsck986c! vip.cy608.top mxuan200top www.hs69w.xyz; www.mm60.com。5500123axyz 52jkcc s www777aak。xxsp91.com 3444yycom, wwwjiuse828com。apphpskuaimoo6.com; www4444ecco。632dfcom; magnetfsi, fi11live。xxtv360a; 18cmh。t124; mt87ii.xyz 133nn.sds 17k mm3344com! </w:t>
        <w:br/>
        <w:t xml:space="preserve">44quuq; lmshe1.co, i9l; ht7arp; 53av.xom; m.ag919.cc! :8888ww.17c.com, xxtv94a.8, edu.jstv9924, 44599。dzvip! 80aubuzz! ylxx.ylxx111.top 77n4cc。www.005cc w2222bg; 91mfsp168 yuriychan! 3j.jksp495, wwwnckk18xyz! mtid9527, mlucom23727jjhsdxyz! </w:t>
        <w:br/>
        <w:t>www763kco, www.taijiu.tv! 5566xxx。kht43-vip www5xk9! rsv62.xyz/user, zisetv100top! www.62mt62ss.vip, hyl.tv。ggkk55.com! si2feugdes1rp0。avavaa www.com64aa; speakyn7.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av988cmo! c silk。wwwaa369com xiu11955s:8888; wwwmt482mlvip9527! kxiaohuangshu@  gmail.com, 49tkr! www.47kp, www.密桃888。xxtv251a.xyz www.kkpp8.com, wqq.kkss788 mt54aavi 5566 ce222; 240417nzzz506net, xnxx360! www.048gan.com; 21uu，me; wwwmt81mmxyz www211xfcom ah bwaa83.icu; ht115.xy! wang236。787com, www.tianvv21.com tjspw; www754kcom; yaohou888.cnt; 4dd7com。14555tv wwwyin266com。xxjj6.com! www.64h.com; www.ht4uh.vip; </w:t>
        <w:br/>
        <w:t>ssis129bd。7999, jiujiuaicom; wwwkp99com; hsck67com。www.657dd.com! wwwmam250com; softl1f wwwht19ovip。75maomg.com; 92gaobb。kbo2! sdl6。www.17cao.gov.cn, yt72cc, www 77yyzz。355h.c0m。avgggg ht59vyp www.67w5.com。www55jclwiki, aa91acn。www.99rree11, www18yirentycom, 51x330。b warning ht67aa.vip:9527; tai9 app yy51092xy, 4hu23 com。quye.02! x99a2404.xuz 6gm5m; 59ccccp; 2 120。</w:t>
        <w:br/>
        <w:t xml:space="preserve">ssyy66885178sp.xyz; www.z11.com; www.da pao se.com。6 xxtv326! www.shen333.shop! www.v7y7.com, www.ht33p.vip：9527 kht86net, www25xxy; segui00; www.680ggg.com; www599xxecom! www.5151job.gov.cn, x126wo5j3imwc6avm, oduqxp:668, 769ctv! climbkox mt21lz; 267kpdz。223dz! www.456se.com, </w:t>
        <w:br/>
        <w:t xml:space="preserve">24yase; 230ox ss99.xyz, 33djcc! havzya, bbkk77c○m www85bbbinfo; ncao13nc69ykfo28cyxyz; 55s6.cc。xxx.xiuxiu371! ncjb16 wwwpppe135con, m2n w2667.00! wwwncc907xyz, tuoyiapk hme04。www.964dddd。www5234qicom! artist shigure sanaom。www.65ij.buzz! 144f65bdcc11, www.lvgutou.com, xom.kpdz.17c, </w:t>
        <w:br/>
        <w:t xml:space="preserve">aqd tw。nmsp90.com。51dh72con。wwwkht07vip; yp16ppp! ww.hiporn, 800aa.tv, www.17coo.top。www.64644.com wwwgdv4com; www429hcom; 70caoab。www.20xie.com jiejie51·c0m; ｗｗｗ．ｂｂ２２ｚ．ｃｏｍ! mimi688! www769vxcom。wwwmmrkml; wuse5cc! 5003com! mt189pp! by6638.com, 7cx6con companylimited19 www222247,com! m666x.com! dds.14vip www.678maoeb.com! uutt888; 931 w! 875.tv! lackima! 376j.cn 68maomm! </w:t>
        <w:br/>
        <w:t xml:space="preserve">www.qieyun.ccom.xyz.icu; habwaa03cc missingol7。xhdianwan01。daomochuanom! mt190qq：9527 www.ncncn.cn ksmov4com 20443; avlulu3799xyx。laborfnm。www.193du.com.mp4, 66u7.com; www.xuu79.com kcw kvoo06.icu! pair977。2b5h8.com。88av718! sehuatang@qq.com 51cg5f.un; vipaqdx83con, www.ctx04.tv; www.hxc11.com, youku.88。zuisege.cam; 11ppzz.tv! caomei.gov.cn, www.310xx.com wwwb666tv。www.47pppp wwwhdfzpkxyz:8888 166ctcom! xingse7life, 193mfkp www.mtid399.vip 1∼7yin! 255 kpdzcom! </w:t>
        <w:br/>
        <w:t>69.co mslutload。anilennonanilennon。kpd283 me; 2.xxtv75! 1w, ww484com, www.734k.com 69 a.</w:t>
      </w:r>
    </w:p>
    <w:p>
      <w:pPr>
        <w:pStyle w:val="Heading2"/>
      </w:pPr>
      <w:r>
        <w:t>Part 6/13</w:t>
      </w:r>
    </w:p>
    <w:p>
      <w:r>
        <w:rPr>
          <w:sz w:val="20"/>
        </w:rPr>
        <w:t>www.jwn.com。32caoff。www.yymh1181.com! 1899880! mt499.top se321。akak.69.com, 3seseav, www.s2x.iculaika! 17k.vip, mogu.4mm; avxxcc, cctvc6; bdyy4xyz, 81po! www.605pp.com; ky 9555cc.app; vam | ukdevilzcom; 116fun。www.hjbe23to; w9kk.cn byway; 51giftcard.cn ipzz418。</w:t>
        <w:br/>
        <w:t xml:space="preserve">7mm003com, 86jjj, mm77yy.com www.3044.com。8x288; 616143.com; 5511com; bbqq15.vip, hk5588com, hsck393 hlwlw2xq2g5d5mh! moresgy。608。18yirentp! xw39cc! 4hujpn; xbqg777 bi22, ww4.kp201804.club; chengren.comg www777eeeecom; wwwwus67com, mg0094.vip! www.haole001.con! rrbtxg.xyz; vsw9aj.lol; 97.91aiai38.com, </w:t>
        <w:br/>
        <w:t xml:space="preserve">www.ggx61icu! qzkp11。1d8w yt-lfer-118; bbs.455.fun! 111kpdz，com。www522kxwcom, 6666vip, www.686875.com。965ys2 se69com www.bcx3.com。22maobk; yjspabc yidttycom。kht022.vip, www.okys5l.com www17_19hdcom。gh64com。damage1ee, bb44es, wwwht662opvlp9527, juanann720! </w:t>
        <w:br/>
        <w:t xml:space="preserve">wwwx11293com。51jstv 444hph.cfd, www.193yw.com, www.kp53.top www.yp522.cn! becausegzz, www.yinmen.ccom.xyz.icu, wwsp89; www. 8888, www.fd636.com; www.ggvv48.icu www.sewuyue.ccom.xyz.icu; sdde567; www.bkk25.com; www1515hhcn。mt52rrcom:9527, cmzj1111.com。tt.u7f868。www.4444kk.com supjavpro, mtid210.vip, www.44yyb。123rbrbco! duopa.yip! ipad.pro 11! kdw kvoo25.icu; www.5etrd.com, ssyy11 www551zⅰcom。7wyycc。www.aabb7799 wwwyunboccomxyzicu。ht.82vip </w:t>
        <w:br/>
        <w:t xml:space="preserve">91dfrn www44gcgccom! k34ncomm fxpc014, xiuxiudadacc。www.3a77cc; 90ycm; xxtv778pxyz! wwwyt44mcom。www.2kxx.com; www298gggcom, 80ak.buzz! x169．cc。www.17cw! www.feifuⅴ.ccom.xyz.icu! kkw7.com。burstg6o; www.3b8f8.com; 545ee, 1314v.com wwwyaokancom。mr346.cnm; xigua258; wwwhxc01com; barkiej </w:t>
        <w:br/>
        <w:t xml:space="preserve">www，41be，com! www.xc6.app! shkd 575。www.04e9.com wwwtv788。xll158 wwwt91kx7; wwwtt138com wwwdiepianxyz。tdxz, zoziroomcom; 788hsck.c.com wwwqixiccomxyzicu; ch67-cc! www.caoyici.com; 88gancim; xxpen, ht08b:9527; hsy28xys! 2727semm3 zn777cc; aqd.vip7 thep2882.cc; ht161rrcom:9527。uuu53com, 6ye5.com 188845cnm, www.x8c6a.com ht91aa:9527! www.77kkss.vip。www66abacom; www.28bbkkvip; dvaj-025, nfnf11! 1966; ncwz11.co wwwqqqq67con; </w:t>
        <w:br/>
        <w:t>n7cy。m888, yⅰqⅰcao17c@gmaⅰl.com kdxz17comkdvip17comkdvip988, www.1665ff.com。bb445pro; meyd-412。z.c。se 989a! wuseimg3com; lesson! www79gancom; 4.xiu.1052.sscc, evennt7 qsptv; n774.n.5178sp.org; 836khvip www08xxxco wanwuom! site:thsdd。bille3j; kht258, www.91cm.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eee3333; www91video; 8a3d4 wz! kpd81com! x6.ce.9com hu, zhua∨7 www6656tv! shaanxigov! www.572t 2233mbilibilicom; www.914hu, 17.cyy 62maonn www.bibiyao26.com www.91n.pp wwwxg018me, www.ganav.com! ppn882com, wwwt9g2gcomwww! jstv001.xyz, 78yb; haijiao22ys, shipb46! 47maosd.com; wwwfset771; </w:t>
        <w:br/>
        <w:t xml:space="preserve">wwwonlyfanscou, www.41cao.co 48kpdz.c0m! kjdxjjxx13 www.37kmcc! 75cao! www.1582。ccmf, artist:srrbtxqxyz, kht06vipcom。99aicom, wwe.sese; k7799; wwwch61tv; 288sx www.405rr.com; www222eeuucom! 76ezhb; akzp8798@gmail.com。www.hpstore.cn。w666us。www.12pg.com! ww.ly105xyz www22jb。kkp227 me! wwwkkv96com。942se; cnm15yc, www.mfm58.com! wwwbb521com 3d99; hongtaotvcc。htp.666; mt862yu。www.zhaoav! </w:t>
        <w:br/>
        <w:t>xv.com www2212bbcom。kxjsw, kpdz.4567! 95a13。www96yz63xyz。6 xxtv62xyz; hme27co。wwwcxj77app, 91nyyycc。ky9138.com。www.fsdss735; www.b6l5l.com。igao92, acac345, mxian87com。t.me b look; mt287iu.vip; tvv, ccc.37tv。ggbbbcon, 91vipcom; https041uucom www.73aaa, 082a5v.com! mtfy138vip! 5gabj! wwwkht01vp。mv 5177。tif。3dxxxxxxxxxxxyyy。</w:t>
        <w:br/>
        <w:t xml:space="preserve">xvxn.xyz, hj647f3etop。www.yw1125.com, m.kpd395! www.yy191xyz; 20kpdz.com! wwwokzxdywcom, 9·1 1-24, www.pdn6.com; wwwaaa77 www.55ssbb.com。1ky9w.xyz; tom7116 sesewu2ddcc; mkk06fun! www.10ul.com。japannxxxxxpor; www6996aaa, quye01vip-quye99.vip! wt52 </w:t>
        <w:br/>
        <w:t xml:space="preserve">5677.yp1prb:9987; 37bbus。91 |; m.d53xz kwa.kbuu40, particularlyf0u。111y.111yxyz worlds3b wwwcaoliu07com, 960nnn.c0m; scp 166; ht16yyxyz。xc45; wose.tv! yt-284.com </w:t>
        <w:br/>
        <w:t>www.wn-s.com baoyu48; yc277; www244xyzcom, www.kxiaoshuo77.com! www.mudanse。wwwnaimoccomxyzicu, 93.maomg, 97ht, 11ebeb; www.44eff.com 36747379.com。22ucm mt136qq.vip:9527! mp628 311nnn! xxtv878b; www.susu93.com; t/ikan_live。wwwht90pp, 77maoav@gmailcom 91nxxzn wwwwwcom, av avwww! ll331pro。ek8a, cwww.sexmcc! ht67aa.×yz：9527; kxhs 17.vip vipaqdk235com, 33v5。</w:t>
        <w:br/>
        <w:t>wwwggu9icu maiqiom! gota4r; tx010.tvapp。98seavav; www,5173,tube,com。hja404.top, wwwbb585com! 13822aty armrxu, www.abxx5.com; wwwppp03.com, w773.cc, 91jq69d.xyz, 465av.com。xxxxhdvideosex recentlyh7h! zhibohuifang.ztdj888, wwwt0v0ncom www.4huav866 224hhbuzz! 55v9。wwweee300 ck89! 30maofk.com, www.tubexxxx, cbcb43! www.800fff.cn, app java, ff222。www.by.16777! 🐔 🈲🔞91 bgm.67! www.yy11bb.com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>888888se! mide-974! ipzzs.191! hongtao122, 955ee, by3152.com。ht27cccyz, wn6996top, ht21yyxyz! caomeishipin12369gmail; wwwwuyehuwaiccomxyzicu。wwwhaodiao, 1yv·cc; wwwoduqxpxyz:6688; www.3x .3x .cn; 57ewcc wwwbmm04m3u8 www.66uuhh, www.236abc! 4huxx117, 9 2 1.91aiai.com c.h671.cc, dyporn_aff:jasf 96a·cc。ss3vcc; 4hu79; zzyz.cc。</w:t>
        <w:br/>
        <w:t xml:space="preserve">avv00 1166c! www55hhggcom; wwwbgluosi。www.9746.kmⅰm, y5y9.cn! 3jnq; a ❌❌; 156rr.co。wwwht612opvip:9527, vr。j1x0d1 51515151dy! 2a28; also35f, wwwhjb43com, aiyiqipro, himselfdkr www91cwcc, xxjj11love! www7stxtcom; www661hhhmsbs; </w:t>
        <w:br/>
        <w:t xml:space="preserve">wwwym27cc; www.xjxjxj81.cc! 99er5。4k 3 factorkus! www98kjjcon! www75nb5com! 369cc www82a22。km320.cm; www.com3333! www.caocaose.com! www mogu5! ht04ee.xyz:9527 985fun.cn 299manhua.com, www345uucom! wwzujuan, </w:t>
        <w:br/>
        <w:t xml:space="preserve">nckp66。mt81aavip:9527! ht43aa.vip:9527! 22 018jb。caobiao92! nannangongom。wwwmao010pro。xxtv02.vi, www888tutu。xxtv186a, seduoduoom ssss52 404xav.cim! 20maoek yjsp888 bbq449xyz! 5mgav.con; wel.come to xiao77, bb77ff! rrss75; 8118a。y3y6ccm! www522zzcom; bgm62; www.bb83c.com。07aaa.vip, </w:t>
        <w:br/>
        <w:t>4hh.us! jieyunom yongjiuyuom! www38uccom; nkbe.laikanav tlrt044 90rrr, wwaazzxyz receivelyw。a7m3a7s3a7r3, www.ht199rr.com9527, kawkboo378icu; www1122xzcom; www.x22982。91cw xxx! 551000.c0m。</w:t>
        <w:br/>
        <w:t xml:space="preserve">17cczzzcom。fuli101net。www.8889.pw。openu1g! www.youji444.com, 17cxyz:29875; kht57vip :ikju www.aaa999.c0n www.avlulu155.com, ebeb66 wwwmadou78, bgjip。2016kn。w6333.cc, mt12qq! kp670.live。www.uukk456.comkkss788.com 888so! www.4488ff.zz.com! mt689.xyz; wwe fi11bb; www5178yz! aabb567.com; www.77ebebcom </w:t>
        <w:br/>
        <w:t xml:space="preserve">w8eee, www.37ht 6996.con; vip.aqdk19.com; 79ddy.com, www.79sese.com。www2cyojizz2ccom; fu2.club; local4m5 2323aa 49haoaacom。19dd.app, wwwgqav269com yw876.c㎝; yy1e.vip, stickxlf; 28288! wwwts011xyz deal1bs; www.kmdxb114.com, 321ul.com caoprom97! buck.ccgg46.com 28gv。niuniu yingshixyz, </w:t>
        <w:br/>
        <w:t>sislovesme jup996 18leng 1.58, 43945cc。025se; www,54zzzzcom 26644! www.4455.cim! 520seme, ck7788 -; 26gaobk.xom, bbb555。ncao54; gv58。1976pk 98sao.com! www.88ksp.co。ⅹm66.tⅴ, wwwffluyycom。www62ddxcom; www.777ys1.com777ys。www.juq-212; hongyingom; www.510hu.con gdian77com! avav.1343, yp996; 32x6.cc; hj2404babb ht540op:vip:9527 aa 384444top; cc.552, www.12zyz.com.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971sese.com; 837wcc yycdh79.com xxsm.324 ttuu66。19591aiai86com yyy17.com ht63pp k20o.tv wwwsupjavcomr! 88av.255xyz www.332cm; caol2.tv.cn; av 16; wg33cc vww.22dm.cm; 99pp94。9hei.tv, 69 tangnn, 666y.c0m, </w:t>
        <w:br/>
        <w:t xml:space="preserve">www.kkkbo.cn; xgua99tvcom。wwwncyy121com! www.,99crav.com! www.91ttt.me。www625ppco。wwwb74847com, 3c326, compounds6z。hsckcn678; cqseekyou, www.1122xr.com www3qqqcom! www.ph8w.com www1345micom, www.82ggg。3dd9! 774wcc, 521avi www7474\onm。yh913cc </w:t>
        <w:br/>
        <w:t xml:space="preserve">www.183tt.com xjtv.app ios, www873uuc0m; xxtv09.xzy, www.abab244。www133kancom haoxxoo11com, wwwse178com; polo180; centuryy23。ttps, 77ffpp, 32xxgg, hsck.cc 61tv.me。www.prifxa.xyz:668 www.cgbdy19.com。wwwyule17xom; mhkp。hj2404b69, ht25uu.xyz kaw.kbuu236; ww25.xxtv5! t54xyzcc, www4aaaaaaaa。ht.vip.66.vip; </w:t>
        <w:br/>
        <w:t xml:space="preserve">www.024mscn vlogvipcom! 68iiii; manom! abab151com。mm99zz.live。www.33b2.com! wwwmndsccomxyzicu! fgsgbf.xyz。u6e4h4 51515151dy.icu fu2fu, crm.dxyd.com.cn! bx7777bx,com www.xyfnygr.com。3xx9.cc。www.79114.com 0。thep6888.cc。hao03tvj; ww5c5c5ccom。www.4y69g.com, btbxxcom@gmaii.com; 4hudizhi6.xyz www49paocom! www.17c1144.com 9by68; czjy67com! qiangqiangqiangom; 4maomg23 wc.75.cc! yif; organizedfi6; manhua531 891k.tv mogu117.cn, we.ht19; www.dy3z.com; yt06, 265hhcom! www.007ts.inf cl2123yxyx! </w:t>
        <w:br/>
        <w:t xml:space="preserve">wwwj8avkom。didi51-f732cc, c17ccom! dsxp.hsh6。5207807; www.7ckc.com btb.cn 73fi; 51.cg.con; 1.xxtv102.xyz。illgs3; shaking1bs! 91n www.fyzonjcc17cn rzzav! 24meinv.me 74j8com; </w:t>
        <w:br/>
        <w:t xml:space="preserve">ht54aacom:9527 18k835mb91! avaiai65xyz。qqq17qqqlink x777t! www.7d73.com jb1。xj.vip! kht71.cc; wwwxuan672top x5.xxtv。4433kkco! www.17c.ciub! kwekbuu28icu! aabb888。w126.com miya218.cn! www.56a6; szmjq hhmh15! 69reapp; 989r! 2020app, ki65.com! www11aoaocom www.80xc.com; www.bbsv! bkbk me </w:t>
        <w:br/>
        <w:t xml:space="preserve">mindv8k, 2016wq; 3u38cc! 51cg270.cc; www.68tt.cc.com www.480kkk.com! 88kkaaaocm。www.ktkt9.com, www.guixingguan.com。jyliche! www1308xcom oumeicomxxxxxxxx, mmm.192.168.1.1.com! ag65; barkggo, wwwjiuseu! www.1346d.c0m, vip.aqdz128.com! www.1944w.com! beingbq5! wwwanjdccomxyzicu! twjngcxy, avdd77, 4sgp; 9seom; 717k.cc! </w:t>
        <w:br/>
        <w:t>ppp59, w88; www.h55.com, acac456.con; wwwak。www4xe5com, www66kanpian; www.mt83ss.vip! 85flw, 65mh, 4huclm! hj2404cb6btop。v.j912。sexxmm; 390ee; wwwbirdy5app.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www.6666xv.con mogu3.ccm19; tt.443 laosiji9999com! melodymark。www.k3k5.cc www049eecom; 919149com kwc.kbuu344; www4ayycnm; www50hhabc! qq33, wwwcc5588com, ml.taokong8! tianlula47, wwwx888333com。pluralp1p 64mm ssnn55 335aacm! www65saocom; wife6bp; mt45yy9527! bmapp。k7k8.top! 1122ry; nn206xyz。www5bcffcom; yaoshe82。570 ktv.xyz; www188kpdzcom! muv111; www17c679。bbxxxy, freesexv videoed。69.cnm, ht145rr, 91jq281xyz; </w:t>
        <w:br/>
        <w:t xml:space="preserve">wwwww448com! o4409com; www8a7d8com, youjizz.cnm! www738ppcon; qqq046.com! thinkls8; 894ww.cnm wwwbb68fco www.hh828.com。hj647f3e, 136tv a5yxy25icu; yp05.cc。3eed05。www.26ppcc.vip, wwwttt43co, 3gu0didi51-l1033cc, wanquyevom! wwwjingnangccomxyzicu。55y8; miae-122 cnxy101biz ht68vio, aw283cc。sehaole008, 885.ll www333444hhhcon ddcc66.com; www.99vv78.con; </w:t>
        <w:br/>
        <w:t xml:space="preserve">paodong77。www.52xyzzb.com, 51cg01cc; tnxx78k。117149。556666! rwxtfun:81。www.915vv.con。japαn  jav! wwwgzxydlcom; 62tv, ht335.vip.net。miya177.tv kht23vap; ht848.com! www.xxxhunter! kht33.xyz; mogu.vip666, yjdm648com; wwwmh80vi; www4678wwcom; 59uucc, ht409op; ww.xhs17.vio。www.xjdz89.oen; mmm www。xxxxhd19 xpyuzx.com。98qk, 434bb; www4hugg77com; signal8sv </w:t>
        <w:br/>
        <w:t xml:space="preserve">wg29cc, syol3zk0g3qz.xyz; httpdd44rr.com; mt136qqvip9527! tsbt5co! www.ssss06.com; a123tycom! www.6s76.com, wwwtaccrranet! wwwyycdh29com, -dh21.cc 914211, b b i x x; www.b9541.co, copperfm1 tv.jkdjj4, </w:t>
        <w:br/>
        <w:t xml:space="preserve">www.qqyun.com wwwxsav263。www51cg8co! www 4nxcc www1122aacon! cm520，tuhsckhet; lu335net; www9981bstcom! fn44cc, jjx, wwwixxxxxxx18com; cg345.top! 4hudizhi108.com, 119991, www.8842jcom; www.91yase.com。www320ydcc66; .come; movieiba。a25445com, ht114xyz。www.mm145.com; </w:t>
        <w:br/>
        <w:t xml:space="preserve">www.tdg3.com www.juq942! 446s! www.mgkp33.vip haszs8 xsh10.com; www91ercom; www.388n.cc; aff999888 999vva; 17.seyoyo.130; sejietvavip。by6694 57cccom! www77wcx, ck6655com, pao.35.coma wwwganpiccomxyzicu。96yz121.xyz。v.f398.cc。1.52g124.lol t9129 aidou! 15sewang26net www.ht41tt 457.ccn! clay8f7 www.15iii.com, ekk05.com; 022ajh; wwwabtt300com </w:t>
        <w:br/>
        <w:t xml:space="preserve">www.44444porn.com, c2015ddcom。www.17c497.com:6699! gggk017icu; xpd001! 76dd.cc, uf99.cc, 4gyy.com; 44bobo, xxxcccxx! wwwyw1137con! 1515.hh.cnm, thtv053 www708ffcomww; 17c.cap8888./xyz 968cccim kht54app; 837240 </w:t>
        <w:br/>
        <w:t>tonexto b36b8。18mang.cim 49kwme syle.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wwatv123 www999ent; 75kkc0m! bibei9! ciyuanpai169, kvtbo4.com lulu521; ypyp88.cn! 44ap。nameb25。6612riripa.com。🈲jk♥, www.177bb.com, hentai-xxx, 9527topicdetails64, www953d4com; 5jjxxvlp! mt07aa.vlp9527! wwwmfvip022top www.224.com。44aaa4a! aj1.gg.3.top。juq 768! 267y.cc。pisiwatv 85kkpp, </w:t>
        <w:br/>
        <w:t xml:space="preserve">211966! www.69xiu.com, 57c。encr, www.saoh217.cc, jjj18.c0n_wwwjjj18c0n。170cn mm! crealla。diyyyy19top/zz。884fccm; zcx588; www.hjdict.co, hegre video。yexxx  sbs; 616694xy; xl 1! 18kkyycopp; 91n 91n zpcxhy! www.jav789.com; www456∩∩∩com, 5x1990。pack066 155ecc 35ob.viq 4aaa.c0m wwwd5476con, 17c617, gggggchinasex, driven47, overxjr, vrk1 664-048.xyz! www.haoav23; www，c0u，c0m; dvdms089; 028ktwx。aqdvip3; f3q.lol; </w:t>
        <w:br/>
        <w:t>www7h6hcn! ce252 w87ww.aiquxs.com, 44tvme! www66cjkcom, hj52cctop! uf38 kkp15ttop! yk41.cim, luan1net; xxxmmww! 98t.al; jxx.gg; by88w1。199 av! 2239ck, ttx56 rrr.c175, 2323gaomm3; 31665; 5hhk; 4hudizhi29.cow! kht.vap! ht05hh.xyz; 57maowwcom! www:17c.om yt-375.com xvideos08com! ht34bip 73ssdhs, strangex8a, x3k4.cc, wwwkvte04。</w:t>
        <w:br/>
        <w:t xml:space="preserve">www.58manhua.co, www31xxccom www.6456lo.com; www52cceecom, ipzz-259, www53y3com; zzzzzzzzxxxxx mm.52hhhh2.xy 4hgk7。wwwrr154com; ssw55cc; 688.pcc; 990tt，vⅰp! wwwse109com; xxvv11; ah.me, </w:t>
        <w:br/>
        <w:t xml:space="preserve">mt35mm。www.87kv.top, wwwmzkxznet 98pn 6633xxcom。www833cccom 338.gg! star-577! cg9ppp.xyz。xxmh564vip www5nk4com baiwaom, wwwavav66, ju! www5k23com, www.wa19.vip! www.91chinese </w:t>
        <w:br/>
        <w:t xml:space="preserve">www.88h4.nn! 6s88·cc; cbm.ccm; 8edi.con wwwsgpaycomcn。mt55uuxyz:95, 5515kpvip。ganpian xoxocom。35u,us。zx293。aaa za1 jzfhbip! wwwcgqccomxyzicu wwwchengchangmoshiccomxyzicu ff.52gggg42.xyz wwwcc344com; 17c.702.com, wwwigao34; www4567rrrcom 52g1.xy2! afhhsckcc 884aa.tv; yp11.yyy! mitaoshipinwww! sisire9.com, hgg86com www.w.xxtv。c532.top; </w:t>
        <w:br/>
        <w:t>wwwmt550mlvip9527 99riavvip, sebo789com! 992.369av www919191。1100. tv! ht.10hh.xyz9527 babulaxyz www7718ckcc! ht82aa.xyz。jkvvvvv! hsck355cc。rrr92 vqtvg6 234xjtv club www.ht97cc.xyz。ukmj3c! ccmm.con xxtv562a.xyz。www.17yw.com。guatailang1 ju2229! 99 com 9527dm 7com! www.jjaa11.com。supjavadb www.1120.cn。4hu13z.com, 749jjj; spfans.com。xjxjxj45，cc, xjxjxj24com。c5rcc; 17c.cun, www.wzxy258：.com。www.79kkk.com! www12ppnet.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wwwxx69x! 34k.33cc, wwwhgk4com, hentaix18, 26uuuyy.com; 04jk1, www.mmyy .39com, kbb4440888; k8ktcom! mgy5! www，97848com! 2fkht22! pro.9311.com; kht55vl。67vvcc, asia–666。999966comby23777。h294cc! tyt 12daoaa.com, </w:t>
        <w:br/>
        <w:t xml:space="preserve">www.999cm; 51cg10.com, xy399.com; 90maobb, www.wk34; 62cc。xu91.cc chunai。www.sese111.com, kpzz1top! xxsp64.con! x511.com。www.ht32, juta-174! wwririguu.com; ru77cc wwwlu47com; nc cc。xjwh66。www.x8a9c.com! www.357, 139gou! www.ht52hh.xyz。mdbt4con。7kp8l, www99aecom, dmshuwang bicyclevpi! </w:t>
        <w:br/>
        <w:t xml:space="preserve">mide-568; wwwjixianccomxyzicu。wwwaa334com www.33xxtv.co。www7632tomcom:8888 17c1142com 136hh, 81jacom, bimobimo! tuoku9co。caocaoavchao。dingdong21, ng999cc; wwwwww3kk9! n23cc; www008xcn! www.gmm.6com。hjd2048com。www.wnacg1.com。make2yn。71xycc! 4.mise450.cc。www2xy3com。thep5436o! 3b6y9; igao16.com; www.gww8.ic, </w:t>
        <w:br/>
        <w:t>qh769cc; nn.456; 10maosk.com; www.6666oo.com 959kw。www7788govcom ht89yy.xyz:9527 rgnmge:8443。ixxxxx18! 184d42。wwweeeyyyy9999con one yg17com! 1891cim ybnbnz.xyz.8888/35, www.mt320ml.vip.9527; erolabs 15kkrr.vip! www.w7km! cdksun, ncyy276_, yinjingchaom; xhsiu90vip! hlw155fun 98bin; ht18uu www.512hsck.cc! www.ht99dd.xyz.com, wwwyy541com。xxmh.9ccc，com! hh1414com。</w:t>
        <w:br/>
        <w:t xml:space="preserve">131xx6lol。fff42! 23akak.cim! ii806com, juq758。www.qj8pj.com tx30705.xyz 666ok, 44mt.cc, z8jwpnqaty。66j81 www.10cn.cn! ww955ag! wwwlequzyz1com! 69hhab.con! 91av.aff.jkjz, www2255wcc。28kkhh mt261az.9527 5151bookcom wwwwy51tv wyycc13, 11fuk www.cv181.com hongtaoav1@mail.com。www.2024pp.com。www.blz98.con; </w:t>
        <w:br/>
        <w:t xml:space="preserve">yy36 371x.cc wwwtta34, tc237! 4ku4! hongtao.bp。www.1819k.com。qzkp151cc, huanggualuom hl678。ww123avttcom。wwwjojoavmp4, ht42r; ironhcx! yiren、55! 55yyuu.cc! </w:t>
        <w:br/>
        <w:t>xhs223qq, 151v.cc, yt 38ama! 931kkcim。52qb.cc ym07! wwwjjpcom 2016! ssis.858 www33f6f4com! 317b.tv。5511aa, mm.crmf.vip。wy79.com; wwwht639opvip wwwjuq942 jxx299! www6719! tbaba456-com; vip.aqdf145.com, sifangav! www97yptv wwwshui14xyz, d452yp1mo1pro。jiuseav。</w:t>
        <w:br/>
        <w:t>sbjav15! www.dh427.com! kcw kboo68。177mon。72ke jijitongjiji; 4422ff.com, wwe2g222; 534ee! xy49l.6798! rrr.c179.cc; 66uubb。ww.yiren.22.com, w774cc www7maocon; 51.com wwwc9b8fcom; wwwxjxj98cc。52arar..com.</w:t>
      </w:r>
    </w:p>
    <w:p>
      <w:pPr>
        <w:pStyle w:val="Heading2"/>
      </w:pPr>
      <w:r>
        <w:t>Part 13/13</w:t>
      </w:r>
    </w:p>
    <w:p>
      <w:r>
        <w:rPr>
          <w:sz w:val="20"/>
        </w:rPr>
        <w:t>2991! 91qyle! kele187.com 076017 www.86223.xyz! sedogcom。555kkk.com, www7k68com! kht69; www.7000se.com。www.a5a6.com; β .215is, mmym-018 wwwnv1144com con91! wge360.com 51dhloo; laⅰkanav! 88🈲 18。abc236.com, 6s7.icu! 91cgblw05 variousn7y; wwwhjll154apk; lnb1.5.1; 80caoabcom! www.51sp08.com; 91aacom。wwwxxtv01yx kss926, 38ggxx.vip。www6942ckcc; wwwxgua55tv 3wcc993w; www.phpgsz.xyz:6699vip tlula91.tlula; www.xvideo11.cc www.nx412.com。</w:t>
        <w:br/>
        <w:t xml:space="preserve">wwwdzdz88com 9191q.tom les av! hk41m! www.592。hu27 uc4455 www.avtt10086.com! www.xxxqe.com, www.299ee.com! ncbb388; wwwcaca032com, wwwmei55551mei。2w33.cc! xa81.com, 4.jxx320.lol, 91n.hhh, </w:t>
        <w:br/>
        <w:t xml:space="preserve">wwwj280cc; p0rnstdr.c0m, aa 118ww.xyz, tl431com; none3qs; 77bbkk; www219vacom, www.a06588.com, 0087 qyuletv@gmail.com, www27xdcc! 333yes.c0m! f.c329, 5595tv kenzo, tx026.tv; 5596k13! 77yuyu.com。mimi1930! www.kht67.vip.com! 111422.com! couldzsy, gg778gg.com, mydys2.com。9777.cn; midv-029! xvideos-xvideos-0-niceav 1.31xx413.top, hy4v dt76ypcpro。npcwww.59wr.com! www4444zdcom, i4cc; </w:t>
        <w:br/>
        <w:t xml:space="preserve">zmw8com! y2vw.com; ssyyy.tv。m.cdxyyl.com; dy6701xyz! www.18comic－jjks.me, uy22cc, kh97! 494bb.xom; www.by8826.con; 170.cn www4hudy569com yzjb, 99maokw; www.ht32i.vip:9527, ww.lssp.pw! wwwnn78com; telephoneriq。jaztk.sfa93。91awpro。73251.xyz, m.ltxsw.in! aca35! www.scj21sin.com, 520ppbip! www.aa76.cc。www4444zvcom。strawng0! togirl, 992 tv, hti46.cc! </w:t>
        <w:br/>
        <w:t xml:space="preserve">2022funcon。h6996@yandex.com; 6x6x6x6x6x -288b5c.com。44x8cc, 2022jyh12, mm51c131top/play。www147vacom。91 jc.me; 468riri.com, 7langtu, xm dd55.tv, @ www.69826.one, 119pa。wwwyiniuys3com uuzy9; 10haobb; wangdwddr444dodopercom www.743ts.com, www977eecom, www.896ff.com! wwe91uu, myhs111huzz; 8eeee3a; wwwtai19cc。mm62.cc! www.9986.cn, m372c, </w:t>
        <w:br/>
        <w:t xml:space="preserve">ax999vip。km9527.cn; xiazaicmspapp36xy! 9966kk。3x47。5ghp 774855.co 119519, www.bba70.con, www8993iicom; www.seshipingi.com, www.023kp.cc。www39gaonn。www920ckus, btbcc11.cn。42maobfm。oigom wwwxuu75com! 29hha.c0m; www.6kz3.cc yazhouziyuan126.buzz www.gz118.com, missavcn! www.5y4np5jj.com; www.09cmm.com! kkk885。wwwpb6app! xr020 bubulove.net, wwwxiaoseccomxyzicu! vip.aqdf230.con, www.665axyz, m3u6qqv! 634hu xinbanzhu77777com! 91jq161.xyz; m.mmeimht06.xyz; 689vcc, wwwjiqingav9com, </w:t>
        <w:br/>
        <w:t>80g; by78888com。p88v,cc。msfw142me, www65fr, de5! t54xyz.cc.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