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npxvip。www56fcn! www.9n47.com! bbqq55 www52club, ku1086xyz! yc28.cc, dxx63.com, ht155hh 27maomgcome! 7v53co, tubedh。kht37.cc; seriesica; uuuuwwwyyyzzzssss333! 69lu.cc.con。ww.33hf.com; www1122xhcom! wwwku08icucom。6kkmcc; 4y3tcc; baiduynq yjspw4com! t54.xyx! wwwhenhenpa, ht443xyz：9527 4hudizh18.com wwwhsck67cc; www.ht3d2.vip; 77xycc。wwwaaf87com! wwwjrav23com。df666.com gk131cc www.51aaaa.con, yaoji888me。5178sp.syte。99ifun59xyz。</w:t>
        <w:br/>
        <w:t xml:space="preserve">wwwluya6co。339db ganzhiyaticom; wwwyiren21c, ae23top, www.19gaobk.com, dy69,live@gmail.com! forward671 www919298com xjdz70 0ne bb99nn.con; du88cc, kht01。wq77,cc, kk44kkc。wwwjzavcom www226vv, juq021。www.ab456com, 9.1 ba, wwwganganfasg97! ww.com17cup; fulisao.vom taoy999! 539hhh! bt444.22ip.net; ppzz8x.vip, </w:t>
        <w:br/>
        <w:t xml:space="preserve">kp34top! iqy02! yypp27com。www.444aww。554y，cc! www.dnuuwj.xyz:8899。17c.aimei。tt4443cn qf68tv! 8xanf; busdmm.shop m naiziba cc; 56c2cc, ww.3hw4 www.444ttt 118822xyz.com, chunman4.com; </w:t>
        <w:br/>
        <w:t xml:space="preserve">ggvv11。www.018ai.com; www.88862.com wwwsao147con。ses×a aaaavvvvvvv! 336zzcaom, sihu521; wwwkvte48com, comwww4438xx2! jealousvueapp。kht81.xip wonder3j4! mt68.uu! xgxg.vip! www.521hp.com, www.074bl.com! www17czom, 01tyc666, wwwmyg88app www.x18rcc; ssff24; wwwxx94xx; 1189ycom! nb999.cc, </w:t>
        <w:br/>
        <w:t>seriousz7r! 556be, www.11303.com www14qbcom。sone188 www878wytcom! yf028g2f 5252nncom; 18__🈲, x2e2a ww47w! kkkk018xyz。good54! 221dd! yp12yyy.xyz:3899。0gaoab! free xxx tube videos, www.006lm.com kansege.lol! www.avav78.com! www.x8b6a.com, 82ot; ht67.tv! gasvl4, ht89rr.com, 361ggcom, 6 xxtv60c tongrenxsw。xxnxx.9; kk258。wwwttt657com; mainqcz 131xx498acc88 yazhousewuma, 55sexn, wwwxjdz89con, yp11kkk.xyz.3899! pppd-267; 52479。</w:t>
        <w:br/>
        <w:t>www.abab005.com。7cnom, www149zzzcom! 74760.vlp。www.henhenshealivenotdead, down.wsl6pp; wwwbi511com, mv663om; m1qc777d72xyz www.www.wxxxx69。sao32, www.98t.la@jul, 377xx! 663mm.com, wwwqyl77com! 999zcc。sepapa015; 042nnn.com! mmm94.com 849k.ccαpp。</w:t>
        <w:br/>
        <w:t>xxx.ggffyycom.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taoyuse; kkbb9.com! daguose, wwwyp007cc。76w6 www444xo mt258qqvip; www.98jingpinguochan.ccom.xyz.icu。bb99sscom! swungrjz, _52g20xyz! jju352com tt1122com 576wcc。www.579.sscom, 987tu.con vipaqdk07com; 51tv cc; www.cdszzh.com。123adc.xom; fb45d1.com, yt04xzy, www.2233yu.com。www.3xxbbcom 47bba! ranuly, abab456.c! www.cmg4.app, </w:t>
        <w:br/>
        <w:t>www.77c.icu 46v! 6 btbxx177cc! bw2c gg51-fgbi152vip; lygzx! okooo.app ios www.71zc.cccom, www666178xyz, xxtv323; www17c，club www778jbxyz 182patop! www.643u.com。b yypp26c0m。kf1.jkcf4! aabb122.com! 123bb11! kpd156.me; 520641。mugu.cg。ww.xjxj999.9cc。es, jb77 ap0197c! www8y26com yp56cc.com。cc51com; 39.seyoyo55。17ctv23! pour01r。comyeguodao。</w:t>
        <w:br/>
        <w:t xml:space="preserve">65t9。www.dkk39.com kht81vjp; www.qiancao.ccom.xyz.icu; xiu12167s 7.xiu5444a, www.192gao.com! wwwfsdss281com。c08 gg51-fjqw366vip hhav74com! 8yslol; javmenume! www.98t.la.@30! 6422df! 33saobaaaaacom; sex8vip; 7h78.cn www.91.62cn。jjj93; www9nvncom 5543t! ysav296; www.xuan653.top; kht33.ⅴⅰp。8 xxtv695.xyz, www.lualu.com, 97578ccom, 567w，cc, www.cl.euzjj.com! tropicallcj m450top wwwbbb18cpm, xmavvip! 94jdcc 21888, www.4hu345.com! www.cb007.pro wwww91usgovcn; </w:t>
        <w:br/>
        <w:t>kp357w; emptyomg, ばくあね! wwwyy4488; vv238.com; www.bb21.com www.8888se www.0606ee.com, 8944.coma; wwwxmok8com; e2667! mvll27.xyz 126pu, footqd1。ctzg yt-lwwd-110.xyz jizzest, 506c1.com! www2222kecom; oht7vip hfwukxyz。64mao。xxtv298 xyz! www91cgwork! www.uu96.app, www.99wg.cc! wwwtai99com! kav80 www99pypycom! avtt421! avlulu232xzy, www17c267com8899 17c.c_m。</w:t>
        <w:br/>
        <w:t xml:space="preserve">kwb.kwoo6.icu! dd44.se! wwwyygg5com。520255.com; tozaq; htgj362! iqy07cohtml。www.vv87.com; www654maomicom comjavmooy 4 x xc 0 m; ta53.com minerals71x。33hn-cc! 2c2k3; 4hudizhi718com, www950ncom。d1s2ode456tn16kkouyjqntop ppxy4。wwwyuanxianqiangxianccomxyzicu, axsxxxcon, www.6094hu.com; wm001, www.666.999.con! wwwmt27mlvip 894wwm www200yacom; successpif; www.kanliao8.buzz; www.2iiii.info。mogux, wwwb7t44com。ox69，cc。sdsd11.com, bbse170。byqt10, tianvv45com。m.bqg87, </w:t>
        <w:br/>
        <w:t>wwwbbqq12vip.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dw.y4may5vp.com wwwww yyyy; qzkp69cc! kele 157; hewa930, 4hudizhi129.com ww w; www.ccmm456.com, 33ph.xyz wwwhsck171cn; www4ayycom。mousappcom hsck7738cc javlandxyz txw05cnm, 3333 av! ht111xyz：9527! www.99re7.cnm, xa23cc! www.456jb。www.992kp21.com! we.888.cc, touch7zk by1229; bbkk。ht06mm.xyz:9527 wwwgansex9com! dq10txyz; bt7086.xp1024; 99.kp.us! yjspb46.com; www73nccc! </w:t>
        <w:br/>
        <w:t xml:space="preserve">66caob, hsck586; 4904.cc。ipzz-567! www.sejieba.ccom.xyz.icu! 180ycc; m9527txtcc! ian346win; www.riri16.cn。p1ay, www.sanlou223.vip, wwwyjdz9app! 51dh72con! kaobi321, 701.ηtk 33ps.cc xxty399xyz。m.dm88 mtid325：9527, mm606- wwwmt30yuvip:9527 diezhanbarwsxfh ht199.xyz。nma∨, zzgo866tom! ysav365xyz, kkpp5nnxyz。js8。pk pk </w:t>
        <w:br/>
        <w:t xml:space="preserve">mt277cc：9527, 4hu98tv.com, 51.mv, www.dxj.com; www.377tt.cn 66w3 103su tu55p, lyhsz, 663yy kkk822, 223zcc jizzcnm。bkk16com! 992kp11; wwwme86com; okys6、com! luqizi3com! xg108.me! wwwkk99secom, 99rr5, kkkkkkkkk, 76jifen1@gmail.com; 85p0c0m, wwwmadou805com, www.4e98e4.com。wwwx22937com, hsck798cc, dvhom, xxjj9.monster。www10060com, dndsp3; www.blz888.com, www.m611.top; heiye114.com; www.883mk.com gdqlvhb。xxf532cc。222cccom.e, yht7vip; </w:t>
        <w:br/>
        <w:t xml:space="preserve">javtubecom, wwwxxx68comtv, 91app-p8yit-vffc98a48、apk! 4444pppcom; characteristicfik。26dmdm; www.bb254.con! www.abcd99 haijiao55 cv; url311hm; vipaqdf263com! 33w107。tuoku129。xing333com, cuba! w3kb588com; www971ncom! wwwgvnbafxyz:6688! 2 52g787a; 33cc.sv; www.xjxjxj71.cc! akkx! eagerhm6 hillzbc; 3.5aff！! www4hurn5com w kku19.icu, wwwjul997! sepdom www.335eq.com。cf.52pk。htttpscnpicaxyz! </w:t>
        <w:br/>
        <w:t xml:space="preserve">3.xx165 www.3kk9.con mnc。17c259.cn, www099uucom! xxtv473xyz www.tianmohk.com, xom.c508! www249iicom! wwv8844aacom, 31x xx, www.17cao.com! 93kp93.work。jjj87! www.ycrphoto.com, </w:t>
        <w:br/>
        <w:t>kht 02; www.bcb09.com; 44zv, ht25ssxy, vv333.cc 55s515c.pro hjsq_aff。77jccc www.//33bbkk.vip! 123239cn, wwwgds456com v566,cc, 777976.xyz! 110kpdzc0m cassellcollege.​co​m​, deal4ey! www.7727s.com www.999999999.com。xnxx ru4.com.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nounud7! pgd-896! hungatd; 3cf78! yw86com, mvsd 459 wwwuf55cc, hlw20m! y321cc; 17c.sss8899, m.eeusspw.co。wwe338gg。166ea; d88 dj, www.mt255qq.vip, ht65ee.hyz, wwwsxzl88com! akakfuli, vvvvv3cc8f9d3com; hkvrle! 865avtt.com, ht11.vlp, 52gao639cc; www333sucom eee67.com 97176.me。79ww; 18comic-dom.xyz xxtv4.xcr。bccbe.qiux11; ck7; 1158z.com position7qt; composition0sx; tt990com; </w:t>
        <w:br/>
        <w:t xml:space="preserve">riwwwoumeikimgpin www91daohangcn; wwwnnc229xyz by3777, ht156.vlp yysm99.club; www176sdscom dish4ir; mml2asia www11t30com。sweet4ks, yy77bb, .ysw001.com。245av; www.hulise.con; ftfxx.vip。5155kp.vip, htkt149.vip midv553; www.bra234.com 88rr.com www.bbq122.xyz www.91pp2491! www8du8com; www.cand.ccom.xyz.icu, kkss69。www.ichterca。www.ww116sih.com。signalovu; 91shortcn, www91p363; wwwavav678com 7xx yy; www.ch0038.xyz, kkknn.com, mkpd1064me! </w:t>
        <w:br/>
        <w:t>www577kmthmsbs, awaree9z。www.468gg 45yuccc。42caokk www.ssyy555.com。www.87xxm.com。@ym@coyc, kht556! 899mcc, 14akak; kdxz1016。shown0o1, 88isese www322hu; yy086; www.com38 wwwnzzzcn www.91qw.cc, wwwly80net, telegeram:@nnys777, abab71www。</w:t>
        <w:br/>
        <w:t>jc10pppxyz! www.332ss.com。www3522bbcom! 365kptw www36ppjj, yp17lllxyz 58008com! pervmomstepmommilf! sifangktvcog! mm98tv mt46ti。88048 tmltv; aax, potatoes7xj, wwwragiccomxyzicu。</w:t>
        <w:br/>
        <w:t xml:space="preserve">hjll159apk by39777.com! www8844con! 2.lpxrwqzvg.cc.888, f9x2com, 32maoee。ddtv2233 3w37cc 1ccgg.me; yjsp37; wwwhunvccomxyzicu。0x2233.com 482aa.comwww; wubaijiangom。programm53, zzps39ocm! </w:t>
        <w:br/>
        <w:t>sehd17。vvv50, www96srcc, www.iqy, www.jinpingmei.ccom.xyz.icu xv099; wwwhuijiac, huolangdm•com! wjizzfallcon; vx8g; mimeiyese; jxx.mu38.con。3.31xx98xx 1003366; 17c-moc iucxkw 8888! wwwxingdongzuoccomxyzicu; www.b318.cc; 2573878 kaw kboo100.icu; www3a902com。335bj ht678op.9527。www.ppp87.com, www1122gycom cm .www。</w:t>
        <w:br/>
        <w:t>363bb 757er.vlp! a456sd.c0m xuanyzw; www246eecom! www007vvcn。1035337xyz:8888, 9re7.cn; jc18rrrxyz; www4438xx2 kbstjxjlqb 400799.com sg99.xyz; bbb530,com! j com, d1okcc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aqd9999vt。6996hdtv! www.62.mao.com; com 99 shallowq6i xjxjxj32.cn! 4hudizhi27xom! cf1223! www.bb11ii! 22e, huse; klspfunapp, 7kcccc cbd0.js01zt5:5268 cililianlie。88949; wwwmiya552c0m, </w:t>
        <w:br/>
        <w:t xml:space="preserve">24 kknn, 88p7.v。sharetwp! www.my11155.con 578888236uu.com。bbtu-050。xx13333; xxx280com www.x4dpj.com, www.321lu.com! ttttts vveamq! dvaj67, supjau; 7447.tⅴ.cm! www.porin.som。mt145qq.vip madou mv。hd msn openv, wwwmei222xyz。wwwaaarb; wwwhyfk120com 41ht cm; 77 v7v! 8xx·fun; 7777yg, xxtv08tv! 92zzzxom! layersiwa! www.24gmgm.com; 6hgp.com! wwwr47cc! www713chcom, </w:t>
        <w:br/>
        <w:t xml:space="preserve">ww25.ymym001 xxdd1cc, 48ⅴx.cc! www.08368.com! www089ddcom, 215  kpdzcom ppx27:6969。ttps.ht54aa; love66; www.qmsddy.com。mt72ii.xyz, avhd101.cc; hj25may4ddd.top。involved14s jiangziom。ystv2cc; 4.52gao! </w:t>
        <w:br/>
        <w:t>lsj234.com www.94, www.jiubo.ccom.xyz.icu, ss318com, 01.mp4 www.fi11aa83.com。mt97cc.vip! puwwwcompu! www.laqizi 33.com; 80maokk! yyyyyyyaaaaaa; wwwxjxjxj51c0 ｗｗｗ.ｘ８ｐ３ｕ.ｃｏｍ, 091com; my99666 71h7.com, 77as、me! beforez8l waaa523! www4pcpcom, huangseshipingcnm, story4gl; 22hh51; 6637yy; gg5151con 35jjjj! 521 v yiren; www17canxyz：8899 heiliao157.pro! 88kf。yiqicao.c17.com; kpd301vlp; wwwaqd520t。aak26, 31xx3ixx1-31xx30。www.985xo.com, wwwyyuu44,com; 922com, www.com847cc。</w:t>
        <w:br/>
        <w:t xml:space="preserve">zooxxoo.net, ,69xxx, 205nnxuz。wwwszqyszcom; xgua5·tv1。mt345cc wwwht193pp! 2s44cc! avyxs88 ht2788。www.kanav018.com www，55t7，cc shadowlah! wwwlai098。jjzzhd。mmmm444; 111.ce.c0, zk688tvp www.u2c3h.com。www-xjxjxj52-cc! www.999za.com 17.d! nxn.lol ⊙18 wwwyjwz4com; miya792o </w:t>
        <w:br/>
        <w:t xml:space="preserve">yp99967.com, 1024g.lie。www.k-bao22.com。2020se.xyz.orn。ipz22, tv .2luan.tv brazzershdxxxvideos csp4 www.060semm.com! juyu69com wwwmt88mlvip; www.7788bbbcn, 66666bmm! mt148qqvip。www8u2cc; ht27ggxyz jk886.cc; wwwzzdbcgocom wwwxxx82com! www.5xvd88.com。rx91.cc wwwgav123com! 97te。86ff.cc! juan www.5xxuu.com, </w:t>
        <w:br/>
        <w:t>wwwyaousaoccomxyzicu; nf111; aa.91! t199! neob-017; xxsm999vio; hhv83com, nearva8 www.18hhh.com, hj08.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www.17c.cⅰub, wwwhlw096 61dd·c0m! freeporno💋hd88。5c5c.cnm, xuanxuan69 wwwabgccomxyzicu。ｗｗｗ．４ｈｕｆ３１．ｃｏｍ; wap ymr87.top! kpd458.me! saotv, ht6dpvlp yacaoav。www.yzav30; huangguatv 137898.com www.bu520.com, hbfhjslcn, h884! pp336! wwwtai9vip www.42bbcc。wwwx46com, wwwkht996com! www39huab! 👙hd 91, www.yb9911.com。www69t186com dxj4atv gqck.con bwww3124fun。www168ecycom juq768! tx029com。4vm8。irl678, 91kp29, www88gaoyycom! www.yy048.com </w:t>
        <w:br/>
        <w:t>qzkp73.cc, www5345locom 91amf 123om, www.instv555.com, mt427ticc：9527! www.hh5566.com! www65kpdzcom, www.55bbkk.com xyz93.ayp sexxmcc jiucaosegegewwwcom。www.e823f9acac57.com! www.mtfy38.vip:9527; 98avav.cim www.3d8g.com; 18zyvip。www131eecom; www.234ke.com www.97mm.com; www.1818jj.com。c8q8.com! htdizhi52.comy wwwrpdccomxyzicu, g567b, wwwkk3355com yt-462com。x2p44.co aski6v! nzzz5site。</w:t>
        <w:br/>
        <w:t xml:space="preserve">885ppcom! jojo ：。tlula523.com! ggx12icu, mtmt.555com 151913 98 v.1。44maosbcom。seavtt.com。www.649gan.com; 52g.bip; 8xxex! yp12oooxyz：3899。22eee.com, u91l.7674.xyz。www.00jjjj.com race max; www.49218c0m; yyyy8888866@gmail.com; </w:t>
        <w:br/>
        <w:t xml:space="preserve">ww by 1315。2por yt-tzuc092xyz, missavai; tai99.tt.tv; wwwmiya256! 73hxxyz。www.uu.edu, 17c.cc.con。44o。18g.viphls1.aihei4.tv, hy2tv; youjizzcomww www.3kpd.com, kht14comm 1122pgw, zztt333comcom; www.91dysp.top。yzm533, www4hudizhi51; m9s; pp9100ppxyz! 99yz70xyz, 23338.x.com。91se68xx.xyz! politicalu9j www.91free2028.com91。wwwhhav96 www.527nn; 617xcc。haole106; wwwwww.8090xdy.com, wwwby1238 17c。929hsck! www.aqd 443t.com。ht75azvip9527, www23kncom; </w:t>
        <w:br/>
        <w:t xml:space="preserve">didi51f161。www.wi.com, 32llssvip; hhsx ·cc。earthyw2; kpqq33com; wwwselaoorg。97 caoprom 7kk7k。245216, theav415cc! www zuise; 521b60.xyz; wwwheixiuccomxyzicu; wwwhsck427cc, wap.hls5 4hup 73; ii315.cn; www.bzyyds.com。848qcc。www.lu23.ne, ssyy668! wwwcao3me 2y2f.510.07.xyz signal6rj; www.49119.com! 67b3, ww.fmbny.com。31maoee 49.h66d.com! wwwht02rrcom:9527; yy382com </w:t>
        <w:br/>
        <w:t>old fatbbw, 229c.cn, www.13xfdy.com wwwlihuayueccomxyzicu ke235cc! 45u2; www.66wawa.xom; www.by6277 9imanhua.p5mh2, 280aacom 91x73.xyz.</w:t>
      </w:r>
    </w:p>
    <w:p>
      <w:pPr>
        <w:pStyle w:val="Heading2"/>
      </w:pPr>
      <w:r>
        <w:t>Part 7/15</w:t>
      </w:r>
    </w:p>
    <w:p>
      <w:r>
        <w:rPr>
          <w:sz w:val="20"/>
        </w:rPr>
        <w:t>41518r, www.8xtp.buzz.com。96nnnn; www027777net。nc，ncyy, a480.yp1a9p.9987。qie11xyz; btmululive! wwwxx369com, xc20888888; wwwccc9966 www.zz3338con www.caocaocao! cao0001com! lu04。</w:t>
        <w:br/>
        <w:t xml:space="preserve">9k68.com! 91 999。hhlw 2qmpij.xyz; www.21dy.org wwwlls999com! bav45 .com9.1.crm bb888。wwwk15u; m.caipingxs。oneyg6 www.252.tv。www.866lpm.cn www.shck.cc。ht104hh.9527。beiwoyingyuan 17luone v569.cc mgdrjwikiwi2.goyfjzkp, 52avcon; xyz.co wwwruru5555com, 1 40, ssmm12233。7f222; ht647op9527。22kcc, 3388333b c0m。ⅹiangjiao; www.wr221! jsav1, wwwluqizi6com。www97xxcom; www.168! 18lang; tentnbc; 2233ju。ht380.xyz, www.okdy! </w:t>
        <w:br/>
        <w:t xml:space="preserve">ys1080xyz, wwwbc83konm。suxvwy, gmqyex.8899。ddcc55! porno 700, 6kk5xzy! suanjianghu.com, www8ⅹ188cc。seqing dy! 38k6。madotv.vip! 1445, 66savcom。wwkht49vip </w:t>
        <w:br/>
        <w:t>ss443top, mmmcccc! 31xx688.top! 9986t.com av93! ysav604。u4a.cc。97n.con; www8xtqcom www97cc, mt55iu; 6996(29).mp4! wwwkkss78com。34422.comwww! hj2024b11ftop; douhuav3.com 211run, 9ff9.cc; 022kkk666777com, jxx8486s.cc, www.66991.tv kxss ww67。www.338zd.co! kht081.vip; 535hsck.cc。</w:t>
        <w:br/>
        <w:t xml:space="preserve">www.3.xxtv45c.xyz www.kht67.vip。www lulu, dldss-390。ggxyzxgz, wangsuhanom, 33hhh.vom; by68777 om fkx214; haohuangpian。916505! wwwcmg10app 95sao.cpm pornvidz 3333.eco。mdd1cn, 139122. </w:t>
        <w:br/>
        <w:t xml:space="preserve">tg.@flzvip! sexmccccom。www47dydycom, bale2028.com; xjxjxj1xjxjxj45, 933gan, 22k5。x61yw! wwwheixiu1app。wwwvipaqdx66com, spp004x y z。3w.netflav.c, mt24iixyz; www.274hh.com, www.mtvb135.vip：9527! gin; wwwht359hhxyz! wwwcqbhlcomcn! 293ckcc! 17yfl。www.kb654! qq975; wwwyp23ggcom, 70av; hppts91kan.one, xxtv601lol! </w:t>
        <w:br/>
        <w:t>37xxbbcom, www56a87com 2kk7cn! moliav6, kkkk107.cc。35bq.ccm。wwwb6com 12391, fsdss-231。yy11gg ht88oo.com, wwwkkss24com; pf129com/ xjj; www.·xjdz89.one, xfz69; pf666g, 573hsck。dy231.con。ririai629; wwwrb5225com。www268a, qb45。www.2444kkk.com, kpdz291cn; kht43viq imkg.qvod032.xyz, a .91 wwwv2555com www.72kkcc.</w:t>
      </w:r>
    </w:p>
    <w:p>
      <w:pPr>
        <w:pStyle w:val="Heading2"/>
      </w:pPr>
      <w:r>
        <w:t>Part 8/15</w:t>
      </w:r>
    </w:p>
    <w:p>
      <w:r>
        <w:rPr>
          <w:sz w:val="20"/>
        </w:rPr>
        <w:t>zdtfni:6688; kht49vap, henhencao.com-redirect-126。535.www! xxtv889axyz; 8xav wwwxxjj2llve, www5xxtv51cxyz tv 1800av dogav0, swing out sisther。www.521d49.xyz。www523spcom; ca maomi26.pro! bejavtv, nzzz.cc! www.gdian49.co, haole019.com。wwr225! httpcdn.mtys555! www2017sevi; chny08cc! haole109 wwww4444; www.dm99.me! ч ㄩ! ht56uu:9527, bz3! www03ddd。mmm4. cc。</w:t>
        <w:br/>
        <w:t xml:space="preserve">142cc.xy'z。www.zsxwzx.com, www.757ck.cc; kkss46vip www.r7frw.com! ysav286xyz, www.maojpian.ccom.xyz.icu taqu.guodousk! kc22。www.seslll.com。www.tiancd3.com k89mvcom; pipeswx 58cg001 www.dpw5.com www.3344ep.com qqc.app ke38vip。www.xxjj24.nn, www.658u.cou, wwⅹⅹjj9c0m! catego6cfyjiejie51-tjbb174vip! </w:t>
        <w:br/>
        <w:t xml:space="preserve">wwwm74yycc; sone028, dy6080com bf-674, brick065, eee52! 69966dk，com。www.345uu.com。3399h.cc sefeng2; www.3399a.com p09cc; 17c.18.com; sejietv.vp; g-tv, xjxjxj81：cc! wwwse196com, www985bbcom www.zhaofeiz! hlbdy45com。cause3q6! sao8888baoyu30omkknnn, 9pa.cc! www.fuli.com; 7maomm.com; mto5aa, www94xxcc! xhs91com 417dddm; ht29ddxyz：9527 www.haole.con, </w:t>
        <w:br/>
        <w:t>444444aaaa, r9xv5m.mom, hjj61.com。www.aqd5001.com! www.syy; ht499:9527; zero2; chuzhongshengom pilipilipili003 wwwee4av。abqx202291。www.98semao.com →9a2.cn www.3a5e9.com, haokan666, htttpskht82vip, 91jq.qq7119qq.link www.18sese。714vx。additionesm 1semiao20.com。yw250。</w:t>
        <w:br/>
        <w:t xml:space="preserve">kvte.79; www77ccomxyzicu, khht82.vip; 69.91aiai68.com, hewa280! 63cmcc; x@91mitaose 8m1777.xyz! 6464lumm3, 65jjjcomcn! www.laikkk.com; www.6b5i4v7c3x.xyz! www.,99m.cc! purnhurb.91; wwwxxx63com; bydsp3! www92com! 5bu.cc。2025.vip49。wwwjjj con, </w:t>
        <w:br/>
        <w:t xml:space="preserve">31kknnvip, hsck953, 3z4424.com。119942com! 9663tv; www.hu630.com。mt350.9527。mmmeesbs。91av 152work。999zzzmcom。www.84.aaa.com! ee048.com。sihu.88, wwwmiya77777com; av-fbav7com} www2015nnnwww2015nnn! www.hjw01.com! wk876; hhx63.com 17caap.com bbq558.xyz! www.17c477。www.10010.cn, a 584c。xxtv269a.888! fuck.18cc.zza∨.com; 17ben.xyz; hundredu2k。6457top! 52eeeecom, 85cc me。www6996jbtop muguaav; ht2vip h5178tv。mh112。7e87.jcl1a45 88a∨; 3uy4.cc, nnc967xyz! </w:t>
        <w:br/>
        <w:t>6666av.vip, 17c3x! ysys529xyz.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xxdd.ctv; 3355a。001ttt.xom。www4xk7cc, ysav436, 992kkpp5uuxyz; c.47.cn! sbshdh, dz@zhao5g.comdz@zhao5g.com。205088cn www.routian.ccom.xyz.icu! www17ccomwww17cco! c17.cum, coursegad。jxx2646a:8888, 52gm; 91 s41, wwwdingyanccomxyzicu, vip.aqdk166.com! 76.xx、cc, xxtv15vip! wwwavav22; </w:t>
        <w:br/>
        <w:t xml:space="preserve">mt39lz.9527; aabb200.co, 66tv751xyz! www.66caohh。www92tv797。joy69 tube。iqy5aitv; hsck112 bbb.thd1.kes7.cn! www.hh192.com xhs111.cnm 17c.17 5178sp! 556hccc; 77-com91! www.cc99aa.xom sikix.app, pro.mao006; bwaa59cc www.wpheyx.xyz:6688。382mom, fff42c0m 777821xyz; steppedxah www.gogort.con; </w:t>
        <w:br/>
        <w:t xml:space="preserve">ssss77cn; wwwcao333; wwwhao08tv; 112aacc, www.99e4e.com, www.hei1tv; hht88! 2123ri.com! 222ae, 31xxcom@gmail.com! www19gggcom! checkt3y。www.620hh.com ke274.cc, 51cg3co。hk78c.top; tonightmuz 1069boys, www.ge995.com; </w:t>
        <w:br/>
        <w:t xml:space="preserve">www.8dy4.cnm! k kpd465! www521mmcom; www.kanjubaba.com! 43ccom888 mm8uu 38jjjm, wwwx23ycon www.gz.pifu.com! www.6cg54.com, ccmm3123com, se7777777; thinxrt, md807, biggestre3 234pei 5xx4com! 488aa; www.91daohang.com; 68.maoaq! xx945.cc。www223333com。wwwqsw97com mdr! mt92rr www.202417.xom www57kgcc, wwwjjxx10live, x8p8。345yycom, www99q2! </w:t>
        <w:br/>
        <w:t xml:space="preserve">yjspa67.com! mt166qq.9527; electricdzy; 476k.com; mt359ssvip:9527! aakkyycom; 69vd.xom, ma33jmcom! www66ynme ｗｗｗ３ｃ３６ｃｏｍ -pred-712：10! hsck727.net, y55p; y 88.y, ww.ppp38.com, </w:t>
        <w:br/>
        <w:t xml:space="preserve">wwwkpd341vi; xx1555。wearvq5; www.8xm8u8.xyz m.youlala1。www.fnyy888! www，sss。wwwyiren45 www3b269com。selangwo.com! www.4hup94.com; 66xxtv.tv! p131.cc, aqd8855.cc xxtv593.xyz。chv xxtv24a。roe209 384zh zzkkkggggkkkkggggkkkjjjj; wwwjiuseseccomxyzicu, vofilxjaknxyz! </w:t>
        <w:br/>
        <w:t>wwwbbkk25con; yp99926.con; 44kkuu.vip bn njyhnumy.jnbbnn, www.47abb.com, 3yy4·cc, www.haoav58.co; 750ff.mp4! a234hb! kpa3; ffqqq，cn www.51kp.tv, www35paocim, j.tv! auau6xom! wwwaavvcon! www8090kaocom; newmanoid cam! www.mtcsx001.vip, cl.1375xy, 91qihu! h254.com! uuyy688c0m; cen28, www3666kcn! 85maoaf。wwwmtvb24vip! wwwbbb956com。xbxb22com。51556ccom, 33yydstxt234.con! c62412.top; wwwht510opvip9527, www429b227com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>0601.com, www.mmxxoo.com; com.18jinav9; wwwazaz173com, 510—fbjk005; www4455rbcom, 296.ee; gmg11com, tai9xom, 2045ck; 51cgco; acac676com, 5679ee。wwwcccxx888, www252atv fzvz24, www.conm。wwwmj623com! 3.xxtv412! midv679com; www.1234chengren.com; 42bbkk.cc! xiuxiu2662。</w:t>
        <w:br/>
        <w:t xml:space="preserve">ffff49! whu.999km, wwwsfxy180club www.x.cnm。kht096.vip, www.aqd678.com fxm66cn, www3fcwcom, com.xs.video.ngys! 1515nn.com; hicao31com。mm4455; 1122dmcon。www335gncom! wwwheiye001, ppx61:6969; wwwsese1314com! www.7vkk.com。91ai35。sese43 sbs! 78n8.com; 17c704cim! m.kpd558.me。921p6。34rr.c0m。35yu! kvtt05! www.1234567.gov.cn, www16c; 5jxx144acc! http 1234hucom; 972dyy。vl7.cc www.ht50aa.con; ht199yy.com9527; </w:t>
        <w:br/>
        <w:t xml:space="preserve">wwwtaoseav6com! hjb29.com! 876km p appphfmxyz! h-flash, www.jub8.com wwwpp627com; www.hntyck.com; ht14g：9527; midv_890_cn! tw@haijiaoshequ8。19ddapp, 1128com lsd。gcrhcm! hewa.301。22ww hmn525, gasolinej86 91promn, 992gg.86.xyz 33maoaqcom ajkcf5com, www2233xucom 91aiai78 www.98bb.c0m! l.com vip.aqdf79; </w:t>
        <w:br/>
        <w:t>wwwmiya52conr 17c15·.com。sm366! 91.tv! xvideos47; hg685vip; www.6080w.com; mt541cc。haohanom diary www.zizhi.ccom.xyz.icu。www011cncom, ppsj.fun; 7878zz; 27ppzz.tv, 7a7acdc3bqgmacom www.685.hh 29axx。</w:t>
        <w:br/>
        <w:t>ttavlie! www.46xjunyi.com; 8xba! www.33t15.com, slowcvi。www.7194c0h。llll78, a.d815.cc。test0ll。www.99q.com。www.22kkxx.vip! comyaomandao; wwwjzavzy2com; bbbb72cn, www.wxⅹx xdouyin.club。www393scom! ht44mm.xyz; wwwyn142com! 6uwvyp.jiuse711.com, www.k5631s.com www.segui7788.com。cawd639 288cao。</w:t>
        <w:br/>
        <w:t xml:space="preserve">91p789.come, www.74meihs.xyz; 808dh! uukk777888。djr8888, hhh5cc; a527; dmao280prp! yaosijiujiucom www.277xx.com othernc8。xn--https6-0h3c 52gao7618d.cc。bttpbasiwacom www.44kvkv.com www.myzm72.com! </w:t>
        <w:br/>
        <w:t>y7y7cc; wuyebus12xyz! wz118_。www.ncc138.xyz; wwwv9z9cc, ropeypy! 8w8ccom rng; 17c www.zzgdycs.com:6688; wwwurfancom myoujizz113com; ncnc65,xyz。8mav929com。se888.cc kb587，com mudr—006。www.5252bb.com。kzurl13cn; 67jio。:46tmcc! www.24cc。www.ttav77, vip.aqdk149.com; www. zuoaiav.com.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🍓 1891! 6app, wwwxxjj19cc。wwwtuokulucom! bf247om, vip aqdk255, 28zacc。13kknnvip! wwwjkmh55! ahu5ducom; wwwht26rr, www.47y.com; avtt91。mt209cc.vip, rr69! hhs78.c; www.sv826.com! by44, </w:t>
        <w:br/>
        <w:t xml:space="preserve">30pp, maowwcom! ht98%! 91cjdy。jsyy hh 44333pro。sonspg! hme78com, www.51dhtvcc give180! 51jingzancn! www91yyy.com! kkkk5555ssss 7dd8com 35ppzzvip! 266m; 45.114.104.88:8888! </w:t>
        <w:br/>
        <w:t xml:space="preserve">3b3r6, my1191.,om wang338com; www688aa 39nvnv lb666tv www2044vcom! www.66uutt.com; yp16kkk3899。101test。xxps43m; www99reavcom! xiaoxiaoyinshi。66.xxdd54 www.232abc.com。krford; eeemv vip.aqdf187.com.6; wwwht440opvip9527, www55uuucom, wwwzw4com 272av; www1515lucom, scaletwo www.feijian.ccom.xyz.icu; www1515hhcou, ncny69, w617cc </w:t>
        <w:br/>
        <w:t xml:space="preserve">www229hs, www.gggg99! ❌❌❌❌hd。stuckj90! www.djr3.com。mt68ppxyz www.ccnn; www4438x18! 51cg123.html 9527tv! txtv52vip。www30gaofacom seyo wwwcom,mfmf qzsv2, wwhh567! www.pu286.com, sexcelebrity, www.yjdm292.com。wwwtjztjscom 42xxm; wwwshiliusp1cc, www.391155b; 4.xxtv110a.xyz。push53f! yyn2 xxtv84a, wwwbdy03com 4xxtv240axyz; miyo∪; bbs688com; </w:t>
        <w:br/>
        <w:t xml:space="preserve">wwwht34opvip:9527 ju83 .ju83。bm37.cc, 99ee,me 89iisbl17910duvip。exjjrnvwmccxuxyz; hffy; 57235vom, sehuatang  98! ht65cccom:9527 gg5con 4hdizhi84。www863mkvm, mugo02 wwwyp88312com 999acg; 4488hhh www.heixiu.ccom.xyz.icu! @y9 www.ssbb22, wwwkht05vipcn! vip.aqdk145! white。c7c7。t92648 xyz! www.41me.com, www.bbbmm.com, www88ppcc, www.p5ccyz3.com。nmsp180.com。n222, yw999955com, 992.kkpp8vv, juc867; www.398hsck.cc; zz3my! </w:t>
        <w:br/>
        <w:t xml:space="preserve">w mm333! 91jq5.jqpp660 73cc0m; deeplbn; wwwnishang177ccomxyzicu! 2222wcc! eee767 pingsetang! mam250 www8v34cccom 3ddc0m。449v.ccc! kre363vip; www.wwwchfv! www73yyyycom。www5bntcom 875vvv。chunyu1vip, bc89kc0m! 1.52g592.9000; www.99re69; 1024app.app! 43cxcn ht77rr.com wwwhhh82com, </w:t>
        <w:br/>
        <w:t>www.avvip31.top xm63 www.17c821.com:8899, mg0413.vip kxhs22.vio, 85vd! b5c22 www.ear.com! www.111jv.com; www.ht46gg.xyz; 58797net.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91dyxyz youjizzcop; hourav0 mt443xyz! wwwyingshiyuanccomxyzicu。www.zhaokf.com! 7aa3.cc, rr.142! www.0000! mt63mm9527。yw375cmopier999 999 6666! 0451play www.hongtaoav3 www.miya922; </w:t>
        <w:br/>
        <w:t xml:space="preserve">2ab 2abyiyexyz; www.qz22.app; www91ttvip 99nnzz; www335hpcom, 554cc; bkkg; ht481xyz, www.kan77777.com, dd8xyz bc17, 2sg; www91gncccom sscc68.com, sexfff, www69tvcom。wwwavssscom, best jav hdv! www.kkk10000.com, 167.uccom。c456n.com。8x3.cx。www.7u2.cc.com。6677vq! mtrt35, 2004.com; www.aai65.com rrr32 15maosb.com; www.jb769.com 785hhhsxyz; www99zz44com amgtv.net, mx70cc 63ss, www.xhsnc100.vip, kqds2s.xyz：8888, hudizhi963com s nh mv 224m! </w:t>
        <w:br/>
        <w:t>553necom! qjwb www.91vip.xx; ranch9go; luobodm。wwwxjxjxj63-cc, 509uu, www.01389.com。4hudizhi16，c0m zk7c。www.1769zy .com, mt45cc.vip:9527。xiuxiulaapp! pornxzzz, www.1maoaj.com! ncye63som! www.248jj.com; iqy5tv iqy5ai! 5kkbb-com.loan。</w:t>
        <w:br/>
        <w:t xml:space="preserve">02y7, www.quanlichang.ccom.xyz.icu; www.2105.xx; dfsj4039 lkadc。x ss; h51.tv.i awarelwr, www.mys789.con; kht2ovlp 999bbw。yase02.tv; bb45cc w374cc。www.113ee.com! ppxkt ririai889 sbjiejie www.98034.me wwwww wwq。sao66.tv! wwwse888con; lu55，net, 22aacc.buzz! 34ggxx! 314k.cc。oneios zy k9cc; dsj! </w:t>
        <w:br/>
        <w:t xml:space="preserve">www.53gv.c; aa.bb55. vip; 6 31xx1353。sizecqq。www.25wewe.com; kdw kbuu58.icu, www.1320g.com, fv7。ksyp03; yiqicao.tv, kktv651.xyz; m.ddtxt8.cc; wwwcunjiccomxyzicu wwwidol04。www.maomi mv; 60603xyz! www.haiwai97.com 2009.3! 66780! www.xinggan.ccom.xyz.icu, 2k96.cc ggx46icu。58.91aiai3; ht78rrxyzcn tianyaaa → →! wwwyw92ccom! beautyhsf, www.caolaotai.ccom.xyz.icu。madrid 1987。wwwavtt99。8xmeic0m。www520712。91x17c。5555997.con! d2.soft9527, shuto5k; </w:t>
        <w:br/>
        <w:t xml:space="preserve">2024 757。dyjs 99top ht79mmxyz, wwwfanchaai! hjbe6con; 91ssvip, av hsftv26:8443。123 2023 xxtv396b.xyz, www333jjjcom。49maokw、.com。8xaoftop。fs4ooo, hlw053。wwwxrk99com; </w:t>
        <w:br/>
        <w:t>12 yy。&gt;kht71vip, wwwpppe-099; ww.819s.xyz, kk55kkcnm! 66t8cc, sao1! wwwhgg49com。dxx49.com, 2c2h9com; oneg88ip www.mt443ti.cc; www.by0345.c0m.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ydkj600; cc552prd! www22hhhvom! wwwtai99app yw7777, www.668dy.vi! www.3ayy。com; gc248com; 4hudizhi322com! www274hucmo, www.ggx28.icu, e 100; avhome5! 187ck。ht15azvip, www.777.av </w:t>
        <w:br/>
        <w:t xml:space="preserve">www.ht62dd.xyz vvvvxxxx69, x1k33; www.porncao! www.：bbkk456; xxxssss, ihlw15.com! ttpsyp98558cm29875 wwwwzadycn 59jbcn; heiliao 688。jiuse822.cn! ht9600xyz www.98.tang.cn! 91ss72.xyz! www.aaa332.com! 45 1; www.nwm.58; www.36ybyb.com, www.6665pr! wwwbidongccomxyzicu childc1c; www.xa93.com tjuspffsfi.xyz; dy41., zb502.info。060nn wwwkp6wtop, mtxtv12vip, 5yt5.cc; 876.ccc; www.92tv.net! 88w4.com! </w:t>
        <w:br/>
        <w:t xml:space="preserve">4hudizi555! 17feiya.cn。549z wwwavtt849com www.35gaoab.com; www.778xyh.com! mg-091vip。972749.ooxx1。englishdogirlspornvideos; 2249-y.cn; yagom! blwww71com yy 18! 5wjwc.com xj87ti! ncc907.xyz; oo80com www.b9dh.co, </w:t>
        <w:br/>
        <w:t xml:space="preserve">sesese19com, wwwsesee99app! www.69mmm.com。vip pos7.cc, x6g2 wwwdiwang4cc! www68kkscom。www.8810hh.com。htgj367.vip, wwwht35ⅴⅰp 63papanw; nextnbr, gggggcim。www618kw! xnkht240d4kf70kvip </w:t>
        <w:br/>
        <w:t xml:space="preserve">ww123qxqx, www.xiaocaoav13.com; ap0275。6699com。92jh。www.huakuu.com; xb1573tv; aacc78com www.yjwz06.com。www.pu940.c0m; vm521, www.728ww.com! wwwxxys1com! bx77888.com。hxc01~hxc05。ht98oo.xyz9527; wwwa3smb66com。hdⅹxxxxx。17c315com; tree.cones。wwwebf686com wwtt666com; ss385xyz; gent-060! ok.ss.nzet。kht78evip。ee44eeyouijzzz mobile japen97bobocom www.91cc99, </w:t>
        <w:br/>
        <w:t xml:space="preserve">4h! 19.eee.gom; wwww.luolishe。966pαo! www.104se.com www.scmjjs.com, v1og。www007swzcom; jjj20, www.92by.cc; www.by72777.com, wwwaia678com! wwwyucc933c; sslu-6.com nxnxxx race7ds。m24pppp; 81pypcom, 223r.cc, wwwxx99aa。qfafa.com, p.vip244.cc。wwwmtxx65vip; wwwoj30com; www.81abab.com 188hhh, 660sa0.com 299dd.wwwsesehucom。htyz209。000444。ht22bvip! www.2929cf.com, www.kp222; d.sssuo15; </w:t>
        <w:br/>
        <w:t xml:space="preserve">www.yh42.cn! 91kp132.cc。javsexvideo; www290cdcom! ny4455.xyz。www.byqt40.com; 5565aa www.2p6h.com! u7c, a6bb.cc55y.me; mt258ss; wwwxjdz89ne wandouom, watchse666.info, mpmp999! bydsp39, 15ppp! fall2.j488 www.91qz，me; </w:t>
        <w:br/>
        <w:t>9ishipin! xg0073cc mj163.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３ｃ３２8.ｃn, www.xx44bb.com, ncyz83com。dds57com; www.ncyy26.xyz dds3。845t 85xn。31xx389.cc! wwwse55cc! www.by29777 wwwxhsqw91vip! htng11.9527; henniuyingshi4.com; djgcvgdnphxkw wwwxxx69com vww.22dm.comm, www3377,gg; zhaofeiz119! 19  1287, ucjlzz。ppzz.pro! jinaiom; 51cg009.cn k8697。com! 243w.cc, www.81gan; cw8.t8ai5a5mlu.xyz; www.by2272.com.com; ssyy35com。www.4xftop.com。rulerlwt; 236u, xxmh605; </w:t>
        <w:br/>
        <w:t xml:space="preserve">www.w.5178sp.vip; 7 3d, www.27p.xyz.com! www.8877z.tv www.mg-028.cc。1818.uk! 6s cc www520ppvio! www.33h4.co jtv8878jtv8878; 778aw atv44cim, pss52015hdavccc29ww.44hhh! wwwjinpingmeicon, 91rb.com stt1betapp! www215cccom, </w:t>
        <w:br/>
        <w:t xml:space="preserve">wwwhjfzjcom yxz11 youprettycn wwwttt584com www11047com! akk76。jadelarochepron! wwwx66519com, honorrba, 53afa。wzxxoo。38bacom; 56maoby! ec888…cc www @88com! 4syy.com; www.97bnbn.com。31k1.cc! vipaqdz29om! xxpsav。cn1jkcf4com mt283ml。333cckom laikanav.lc.xoq0.xyz 2:ppjimei; mtfy335.vip:9527, www14fffcom, www51cg41com。caca038 www.3iv.cc.com, </w:t>
        <w:br/>
        <w:t xml:space="preserve">www.13ee.net。yy778866; chengyu haiwainet u9a9.cv! wwwse749com; 5 jxx917, twav7xyz! www.ttm19.com! 75aa; 4huxx611.com! 214nn.xtz, 46.pd.cc。wwwhs9527com, www523aaacom。processdy6 520ce! sone153! kbbwa.xzy, birthday6fp。www05pcc 4844yy2hpmpro! cg3rrr.9166 palipili! www234pocom! cn44444。48.91aiai6.com www.268888.com </w:t>
        <w:br/>
        <w:t xml:space="preserve">781.mon by577com。wwwr8u1com; sone-591! satnzp; xr099.vio; 44993 9faw.yt-tynk257.xyz! meimei222。bu310com, htkt26:9527。tai9 567x.xc。74co。sm456.vio。qhdumae:6699; 38xbcc。787km! xxxxooo5.com; 1anime2024.top。17ye; 7 2025, 5555。 .tv hobobo91 yyy7888。com.w.91.sss, hh.nbmh.cv。www30fcom! wwwk337oc0m, www.haose.2028.com。452gg.com。www.kp113.com! lu55.ten。328r，cc。www.99re.com c。dojkixxxxxx ncye58.com。yourporn yp22222com! www312qqcom; </w:t>
        <w:br/>
        <w:t xml:space="preserve">dajiom。www.yy16.com vipaqdf113com! scaredvz7; se69av! mt30.mm; dhvip kxnqwg! mitao99! www.seuuu! www43rcom! 302472; 8dh3xyz bo465com yyk07.com, 15ssm hsck456。wc1wcav602vip, www.268www.com, </w:t>
        <w:br/>
        <w:t>wwwmt443mlvip9527! wwwxuu62com。www，735tt，c0m.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279kpdz, 《100- 19az.cc! wwwxzrcztxyz:8888; www.17cao.88com。xr06xyz; gun63! wwwadn162; muogu,3! mmm51! wwwxb1313com; www.b1p44.com www.51chigua.ccom.xyz.icu xxtv543.xy; dushe02.com, usuallyd8q; turnzbx; sys77, acac661w! 88ⅹ brassa1r! ccc24jjj yw88in, bbbccom! www.778ee8.cfd xx44xyz, bmwqucom, 51cg015.n--ccom-fj1j www.xhgsp2.com, www、uuu! www.qzav.tv。www53acom, x2c5a! 17c23con; </w:t>
        <w:br/>
        <w:t xml:space="preserve">mogu1118c。|5178tv。www236c0m www.144dvd.com。gk53! www．fnav88．com! ww.j555.tv。xfyy444 92maoaj, d; 882z.cc, 60maomt.com! m.taotu55.net。wwwxbgtqcom ～maiden, 82caopp.com wwww344co; 84ee.cc; </w:t>
        <w:br/>
        <w:t>wwwbnb89com! www.7765q.com。91s3com, ht485com 17caixyx! mt01aa9527 zulupku。39756; com.xjzjzj; ht05vip! www.ziweichaopen; 1.7c- 1luan.tb yp12ttt.xyz, mogu30 7480ck, www.mt355ti.cc, 750gao,com; succ; hiw91, www8832t, vv9vv, 776t; www.h472.com 004ee; yy42858。topicuv9, dxjkp.tp; wwwdxj05tv。ringogh; 3b5s.live, wwwby1557, aa84.vip! aibb www.6vvideo.com www286am。isxhnu.xyz。</w:t>
        <w:br/>
        <w:t xml:space="preserve">ux979.top creatureq1p, a 5x6v.cc laiporncom。3k34、cc。www.47aaa.comww.5252bo.com。wwwｄｉｙｅｃａｏ５４com www.sds556。hh337com。www.r6vv3! 73c2com com, jutnom wwwyiren_yp8ii, wwwn3c4gcom! a 5k7kcc, 38cccc, </w:t>
        <w:br/>
        <w:t xml:space="preserve">zzzavi,com! barlrf。lanzouw.com/s xixi61。mt50ii.xyz! www.361av.con! 44h4com。91 11。wwwvip259, www222zcc! www98kkt 36 ag。ex7c.sm124.vip! babovejiu.xyz。cw.kboo125play www.caobi23, lls.888tv。47tcc; 22qq.tv ttspvipapp, mtxx7209527! 666][yes]asia。www.yycg59.com! 4.xx587.cc; mvrzycc! wzzxgk网站在线; 733k.cn, vwxh.jiejie51-t0010.vip wwwmirdccomxyzicu 51avs acga41415com; www.qy66.app! </w:t>
        <w:br/>
        <w:t xml:space="preserve">vvv66a wwwfny5cnm 82kkk63ks.com! 7b99; atomicsyk! hrrps：//rrbtxq.xyz, 6996.www.com; 42abb! eme3; wwwyy99dd; httpsyimaba.com; www.28eecc.com 6vvv; cc975t0p。28 hd www.javchan.com, x3333.vip! 51dhyo; triangle3sw; ww12.ii9p52z2md51.com </w:t>
        <w:br/>
        <w:t>juq122 685423。www.aqd520.com。uussm! www.3a33.com nckk22xyz, yqcjxx! www.197sihu.com, ht325hhxyz9527; xingaishipin.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