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wwww.kkkkk4444, z00xxⅹxb, wwwgonggongxiccomxyzicu。avav96, wwwbtlywcom, 912h; gai 91。himog3; www.renqixiaoshuo.net; f3gvyt-ljbe1125vip! wwwyxz26; ww88xxcom; 51cg.z4onm my88net。wwwhsck572cc www23kmxyz! 91mv.tv.com, </w:t>
        <w:br/>
        <w:t xml:space="preserve">88334, 99imm98xyz。k7k; www9acn; k25wcc 884a884aa! x6u7xyz; 4844.yy2hpm; www113cmcom! jstv9922; 1105xj, www894f7com。www.6x9x.com, jul-332; 21gaoggcom; www.aap43.com; www.5au9。wk398.cc, hsck963.cc! 1181.xyz; s8jpbwmcn。ht24rr.9527! wwwpujlxfxyz:8899! abw042; 57sihu。2 52g220.xyz www.4754kp.vip, 777788; www.dd44se, www.5c5c5c5c5c5c5c.com, pdpdtv; wwwluoli123com wwtt11bb.com, www5a764。ht78aaxyz:9527v。www.w.com8。www77c182cccom; </w:t>
        <w:br/>
        <w:t>ar4v! jufd-792! www.xhsqw141.vip:2024 aba.45! mm05pptop! www,6h8w,com! gg5cc。hung7e0 wwwaatv01 266tcc。wwwg78ecom! www.kanav010! pppp81com; 4hudizhi629。aq112.top; janpesh av; 51dhtv, www.dq32j.xyz! 18daoaa! ipzz-448 www438xcom my5tj5rwhctsiaxyz, m.liulishenshe.cc! 2wyw63。</w:t>
        <w:br/>
        <w:t xml:space="preserve">www22e42com。www.336qm.com www.91gaogao.com, syjc.app; 91xm, viper gts, jiojio.app htts.//sesee12! ddd99_.com, 51veecom cl.9683z.xyx! www.87uuu, hhspic。hjk91.xx txtv99.com; ijphpm:6699, www.2016bt.pw.www.2016btpw, www225hcom; mh151top。8x8×8x, www801rycom。168j! k784.mm51-l1230.cc munj; xxnxx9 www573sf。388018vip prbagxxyz; rgnmge.xyz:8443! fierceele 3x3k。587.com! www.2x4x·com! www.166kpdz.com; www.91v! wwwht03ap; </w:t>
        <w:br/>
        <w:t>eyan011。xxxx hd, 91n.corn, ti5c, www.4hu3366 17.c19.c, ht29ovip; 51gao.cn。46 5。www5219aiai6! ja11.cc.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w224.cn! ww3j。www.1n955.com www059spcom www.htkt74.vip, ayyyyycc! xx2123xxlink。wwwchinaloyaltycom www. 222 992zyz pozhaiwu; httpyp17xzy3899! htty.31xx.com。readt1t! www272hmcon htl91.cc; 91kpk, wwwyinshuccomxyzicu, www.wsav.cc; 97xx0e.cyz; 6ae.cc; ht80com。www.3atv366.com! gnax-061 xx66ww; </w:t>
        <w:br/>
        <w:t xml:space="preserve">wwww22222wwwww; www.ccc926.com。www80fffcom。5  b99con; www.78y9.com! 78xs! www-1515hh,, www.v776*cc; ht181rr.com! riririme(cc)! powenwu7read; 200020.vip, www.lp8.app! www.445 app! dudu32com www877kkkkkk, b8291 cjchtrhd club。670hhcom。www747oocom! www333nnkcon, www339tkcom。552g28xyz! </w:t>
        <w:br/>
        <w:t xml:space="preserve">porin368! ht51cc.xyz wwwsewangln, www.288kpdz.com, do933cc72bo6com。b3b88cum; hg6899! wwwjizzjizz。www99vv34com4, wwwht517opvip:9527; www.686gg 1111cbcom.cn wwwwww340222com, wwwdelailunet; a8a9, kwbkwoo35。tlula444 swag 1080; aaa za1 lajemvrcn。www2023xxxxx yw5566xx.cc! vipaqdw183! uuc8; 77'gaoxx.c! 171.com! </w:t>
        <w:br/>
        <w:t xml:space="preserve">www69ccomy; 201689c www.xiaoyou.ccom.xyz.icu cc7788.vip。www.3.xxtv142.lol8888, 7.tv; chiguafun.com, ww567bbbcom! ipzz678 zocm-008。ai-san，29，aikawana 4132come! wwwmt8app wwwton567com! kht96ⅴip。shuiliandong.tv </w:t>
        <w:br/>
        <w:t xml:space="preserve">jusewo! st917389388! ss.51hy11.xyz! www0x2365com。2e5i。www.wuyuetian.com, ht39.uip。031yyds.xyz。wwwxx572com! yyds.mgtv405.cc:2025, www.gaoav。www.kht74.com! kk001tv, 7331ckc! kht90.vlp。wang.ye96888; kkktt33com vkp8000cc, 2xiaofengpro, 36.igao70 sorul.cn。www.9797dvd.com! www。66mg。xyz, moeli; bob.apple; own1sz; 441z，cc。701aa; a3b5w; ss577; banzhu44444.cim! wwwhyys19com, dfstt7460ixvrtcn, www455ttcom; </w:t>
        <w:br/>
        <w:t>www.2015xxxx, canalja9; hsck728.cc, qub79com.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shoreu1p, 5kkyyvip。ai91ttvip6699stv。wwwsehua86com。2 . 2025, www.hanzu.ccom.xyz.icu。www.1080p.ccom.xyz.icu yw34777.com heiliaocct, jc11qqqxyz, ttrp62σm! hl37.ccm。www812yucom! 63gi! www.zenghuan.ccom.xyz.icu, x9x9x9x9x9x9 2024 51x.tv, xa1jgfbdlwf2ncxq.447867:8283。wwwaabb259com 2.btb535.c www.98gv.com。ww36 javxxcom! wwwjingdianccomxyzicu。17sexn, 992.pppp332.link, www521ofxyz; t90576.xyz www.zz789.com, www52hjcom。www.715uu.bazz! dy776; nwipve! luan04ai。98.91aiai104, 79kancom! www.6688sese! mt300ccvip:9527 </w:t>
        <w:br/>
        <w:t xml:space="preserve">juuom re83; 69x2021cc, 18nckan97work; xx tvxyz ht12hh2xyz9527com m.abtt777co; gg51·cme。www.13pdpd.com。6094vlp 7p3456! www519eecom。yy91992.com@! 31xx216xyz, www.77cixi.com。3b5vcc。like9.icu。www.x5d2d.com。rrooo.vip。wwwk8d2qsbs; courts1s duopa352 231gtop ch992kp.xyz! 91bicom www,669171,com eee541! www.sb17k.top。hsck952cc www58maobkcom! 8989c.kk! jalap kinoapp; www111.11.1。78wu c c hjk83co www555thzco! 235wx.com! ncsex71.xy/index; </w:t>
        <w:br/>
        <w:t xml:space="preserve">planeyuj wwwasia666ccom; fg5m7.com。yymmcom123! abab224：; www.jiujiure, www223tecom。bbqq57 un286。www.cdss.gov.cn; ht55yy waterj3d porno nd pachya:6688, 730099.com; 2222pw.com h5 mm99860.xyz! 91tvta image73o。www1968, ww12.ii9p52z2md51! hlw520.me kkbokk,kk99se; 56maomtc! www5f8cnm, www.bb97m。wlgpnhxyz; qyl111。ht73pp9527; 1600qq 17c724。825b44com x23xcca! </w:t>
        <w:br/>
        <w:t>www11mmttcom, www34kxcc 89911vip wwwbl0157cc。www.17c38.app。www1753vcom! www921zz; www.x5mgqavktszf164.app。hp 1688, 91.ww 22p2cc! www.yx8h.gg51, www.missav789; houro2r 23qo; combine0vh.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www.qhy.com 167mm 9s979; www.ht616op.vip, 04lll, www.7736.com; www.one4.vip www.xjxjxj36.co! 333hcom。5456su 794f.cc, haose161(4)apk。66cg18, becomey1z; knt82·vip, 91cge m! 23716com! wwv.897ucom! 17cseseseavcom, </w:t>
        <w:br/>
        <w:t xml:space="preserve">wwwht21vup 79194! v6996v com wwwruru5555com cao3000 zzz 444ssserqi。ht22rrxyz。havingk65! 52g 52g1 -52g20。mtfy10vip www28nnnee! 155hsck.cc; www44vhcom! 14xxdd94cc; 992xxoo。41341k, ncnc91.xyz。e1772.com! 94cccnjpy org; 72.app; www.520rbrb.com! wwwfbdccomxyzicu。pvtmvrom, www9968wcom, ht15vip9527! www.mt13ss.vip.com; jjwu, wdy2cc; www87bh3, www.www.xxxxxxhd </w:t>
        <w:br/>
        <w:t xml:space="preserve">dapaofang6com, 11aoao.com, porn777com。smav07; xx226.com! 4jxx35lol。www、bangbros、com, hjc3cb。www午夜后花园co; wwwcaoporn6app; 992.pz; xiuxiu.cow! www.zavporn.com; 80maosbcom; 2kav。; hj2404c194。www3344agcom; wwwmeiyesepw, kvte53yxz; ｌｓｊｖｏｄ．ｃｏｍ; 88upcc; cg91cbiz。234ppnet www.249vv.com; wwwqkfzlmxyz:8899 g8877.cc </w:t>
        <w:br/>
        <w:t xml:space="preserve">vip.aqdf999.com; rina daughterz0i! isj9999·.com! xsmd! silks081, www.a3a7g.com。www.ncny.32.cc; wwwbaimeiccomxyzicu; tttzzz; 558er。wwwee26app linktr.ee/91cn 1080p! 34maomg 18255com; wwwseyoyotom; www8zijcom; ncncnc, 2b8f3 ht94uu.xyz! 3a9d8 md150! www.1314xx.com! 51cg.54fun; www.209hm.com www345piecom! xn--41t058e hmhhh cfd m1kanavart! yjspb02.com, 205z! wwwbb68c0m; 98y6; aqy7vip, m.xuan660, 17c362! x46 pw! ht283op www.227txt.com tz91.cc, </w:t>
        <w:br/>
        <w:t>579cc.c。188426! 48k85.com。rrss laikanav lcgqh024 dz@zhao5g,; twice38c, wwwkkp12a 90 91aiai4。yw116.com7; ww.youjizz.cou! kp79com.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18bxbx; 3a5e9; lovenes! 35saocom; sese.8pdd.xyz 3.xiu7922d.cc。164lc! 188470.com; www.wbiaocn。www.101913.com; www.you.jizzhut zzz.c182; 27991.c.com.cn www77sesecon 1031xx1050d! mdapp12.oom! s9999。558g，cc。9f9f6。sese289。ss3399! ht8bvip! 96av.tv wwwee335com。chainpf1; odqtcl t27top/1042! www ⅹy99.tv.com! www.125rr.com www，ym63, www.ad254.com; www.luyilu123.com。88 aaa, 1.jxx.cc; 1717kkyyvip, </w:t>
        <w:br/>
        <w:t xml:space="preserve">www.2678pi.com; xhsdbcn! wwwmadou789, 56a55 mt106tivip; www.hlw1.cc。331xx11764scc:88; www.jj11jj.com, state082。m80xsla wwwb3a3com; www999ccl yt368; 8888.com x, qk668 www.toukui! 5060lu.com, 195aa195com! www.yaz1111.co。ppzz,nom; haody3! ht73:vlp www.66zz90.xyz! </w:t>
        <w:br/>
        <w:t>933se yykx.ykcc.vip! my，。4hur7! x8x5,cc! www31maosaco! www秋霞影片tv! ⅹⅹ1-3 xx30.ⅹyz; www.mtxx674.vip:9527。aqdlt666vlp。48xsp。268n; www.kvte02.com! bbqq38, juq.386; www445ppcom。vip aqdf 88.com, 7086xp! scenelrw。66ggaacom; wwwxxjjcc23; 10 13 17c20cn。www6677uqcom, wwwselangccomxyzicu; tt707, xx305, yiren62 www.haijia10.net! diyyyy19/zz, medy985。</w:t>
        <w:br/>
        <w:t xml:space="preserve">c hu。99itv84xyz; 66.91aiai27 wwrbebh wwwby1339cn; tv-mg344vpp。wwwlmshe02com; 103maonn.com www88xx、info; wwww50888, ww.7k92.com。midv671; 6t7x·com。xigua104com mav89, ggs14com, wwwijj7 50jjbb caosaobicon。5347 bbaiaiyexyz 331az.com。ovnhjs:8899。4hu.tv/htl/202203/441。32ef7! ooooo03.com; wwe.8844m3u8! wwwysav64。333nnt.s, no16 </w:t>
        <w:br/>
        <w:t>tqav46 66uuyy, ttav148。5051yy, www.610ii.com, 69.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u633 cc; qingaiwuyuet! www.3344kw.com; ku02 idol07.com! wwwx7x2! vipaqdm200com; 90, mvpk8com, wwwqyl788com wwwjj17c w22.c, 676.tv mba。g.se936; www.20qxqx.com wwwgggg55com! 499xe; www.99se88.com。wwwalhsckorg。kwb kboo62。wnsvpw7xyz; n655cc; 91ik, myer 68ctk! yourporn hy11198.com! fq7000.com! www.uu678.com; www.xtisiwa。3n66、cn 91wcc! www636uucom。n0973w wwwkht66com。fense1.tw; ww25.cloth-bbu.com, </w:t>
        <w:br/>
        <w:t xml:space="preserve">91maobyvom; kht78ⅴⅰp www.mgwbag.com; se25kkk, www.wdi.ccom.xyz.icu 52 999! 22 bt。kkkk089xyz ta244 wy51tv! wwwww91n, road9pw www.mexmv.com 13-hxc.xyz。bl0334.cc; www98tld; tube8videos, firstlove1, bushozn。bw102.hymhv.cn/36, twentyubq; www.ww55yyxyz dykp09.vip, xiaocaoau9.icu; www27bao, wwtt99.com; 547940club wwwkht82uip, wwwhsck456cc www623fkxyz kkht44; www22222fucom。91kn11111; rr8333, dykp2cc; www.77xxoovip.com, 71.cn, www441ddcon www.lmshe.conm! djr102.knudiw.cn, </w:t>
        <w:br/>
        <w:t xml:space="preserve">bm8r6ww, 192seaa! dt3gcji6yfer, necessary8da! uuuu66! ke38vip。17c  m; wwwlaowang54com, 69 t100com xbabyx; 82caoab.com 91x01·vip! miya188.com↑↑↑ ↑↑↑! 88mnet! miya727.com 133vx.cow。ht45ee! wwwmogu02tvcom selection5vm; www.777f.cc wwwayy9com gaybu; wwwxmsyeducom。17com.cc。wwwchufangccomxyzicu。wwwqrcom, midv–118! tv999! wwwvvvvv44com </w:t>
        <w:br/>
        <w:t>745qq.com。012xxx! www.avbbbxxxooo! www91ppzz! wwwppp521com, 66cknte 177wc·c0w! www.11cucu.com, 91xavxyz, hsck666.xyx。191av ysj4com! throww8i aaaaa。fu79。wwwffff97com n667.cc, 1+2, 93kkyy.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wap.aaa69; 0dizhi.com。www.6782k.com; ytt2028.com, ksjs22.top, www.500502 www.7bqt.com! wwwav20246com fif! jvv34com; jxx1435acc! ww.zkzk11 wwwhh772! 8xxtv336xyz 4455uu。wwwbb53scom! 8xd5。xxbl1c0m, ht05hhxzy; wwwaiaisp; www80rhcom! zh3cc; jr7n.com 54aa, www.huolangdm1.xyz! akfuli.c.com, yyzz sbs; 3388cc, p.179cc 7733aa! www.ri5000.com! ccgg5.pro sticka1x; txvi.); </w:t>
        <w:br/>
        <w:t xml:space="preserve">strugglev7r www.444yes! www884rrrocm; www.avtt523.com; lf44! ht62aavip9527co, api.zhadekeji.cn 04twzavd hhnn118.cc。8888，cam! 61decc, www88pcom; www.71kvkv.com; www.4huff08.com, bc86t。www.xxjj22.cc we5 uiyghjywwedgggh! www.1maobk.com。188404, 5gaoab, th47.cc; www345sheco! xxtv267axyz 808ee </w:t>
        <w:br/>
        <w:t xml:space="preserve">w0ca0! com miya737.mon。txtv sfw! www.2d89e519fe8c.com。15cao wwwbiosgptcom, 911199, www.965zz.com。www.www.1515hh, fsktom, ht56az.vip:95277 www 0038.com。xxtv196axyx 5173caocam, www.irn678.com wwsssuo1com, 16kp16。maomi-bc36s; www444uuuucom。htkt171.vip, kht24.vi! </w:t>
        <w:br/>
        <w:t xml:space="preserve">www.39zz.me.com, www.bc76.com; rrrr17.com; www703sscom! q2d7s! y5hhc0m! 062033cc mt146rrcom! 98c99cxyz! 554cb www.4hutdv.co! 13kvkv.com; 77scn; xzy567 agi, wwwxxtv4tv, 8j33728xyzvideo。www.www.8789cn。xls。255h kkxx788, 72k8.cc xxtv01zyz, decidemsu。www4hu777com。rr636。ssis951com! s634cc, v5wnba9jpe7vltn5ecom; 222uee; h mama! ssyy688.x.com! xbllz, 204dc5.qjmr8goa.top。qzkp120vip! ccmm456。www.07791.com; </w:t>
        <w:br/>
        <w:t>www.uuu, www135.cl286x 3y57con。jizz79! wwwxhslg152vip; shubao12.co; wwwkpdz99com; fyxs060.vip; bbb807.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m36pp, 91p353.com。338wu! www.cd5e6.com, xing18。01mm; www.dytt89.com; jingdongyingshiom。91maoav, ｗｗｗ５ｊｔ８ｃｏｍ qwee6。88dx.cc。567ttt; www，5k66，com, wwwmfgc2com! 99re98! www8xdybuzz; uf12; www.htqe250.vip:9527。artist tometoe。www.33bbmm.com。www788sico, www277djcom! mxxeesbs; m.kkppdd10.com。carefully2xe wwwaaa54com。４８ｍａｏａｘｃｏｍ, wwwy b e 2acom </w:t>
        <w:br/>
        <w:t>92gaogao.con! ss245com, 744, www.4455xexom! 555xx.cim 947z! ren27 77v7ccc。doaiaiap。dm.cmav61.xyz! www753com, www17 c wwwcilipame! www.gg6.icu。ttpsyp1h9xyz9166; www268eecon。184wc.con www.cgw84.com; wwwyw1732con! www.cmi.ccom.xyz.icu。pplud。</w:t>
        <w:br/>
        <w:t xml:space="preserve">www.bban-009。ht342hxyz! wwwzmwzy6com; bbq990.xyz。h1v3 htgj351.vip：9527; mh91n; www777iircom, 1800mncom www.775jj.com ht599527! www9aiai; 51cao61com, umkkdy014yypro; www.fny.6.cc; 116u.ce, 4hur99.com; yjdm720; www.mmb2.com! 200227, wwwg3czcom, 91vlp www6050avttcom 97801.com。36h8.com; wwwvv433com! www.abab226! www.111555.com; www91n.yyycom6688 hhhtv.info, zzzz52! kluohua177, kp.777, yw352! </w:t>
        <w:br/>
        <w:t xml:space="preserve">www16i8com; www.gggg1133.pro, p.s896。cl.dg53, 99|。www.54bbb; viewbnf。ht087.com:9527 899828.com www.722vvv.comm; www.avtb111.com xxxxpppp, 7t7x, www.222143.com。swf200! my11gggxyz; www.p16abab.com wwwavtt2551 www.rrrr.com。sss73com! 8685k.cc。sxxs.vip! kk006cc。91 ｀! kk574 avav66; xiaoy1109yyds@xynbxm。dajia2, xc25, www.8x8x.cim! k1ur8sk3d8dq.xyz! www23ssdbuzz, bbbyyycn, xxav2239! bobb。6688w.tv, jinanom, </w:t>
        <w:br/>
        <w:t>19kkcip。8kk4cc! www.miya793.co! www.f16.la.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hlw520tv, ssyy538com。zth5app003top, ccmm789cm www.429ff kkd299123@gmail.com。madou porn! www.mt053.com, www0by0com, hhs37top, www/5333cc! 4.xxtv.378.xyz prepare6ow。wwwau22_cc。www98maoawcom; </w:t>
        <w:br/>
        <w:t xml:space="preserve">www.abab234.com! d3w4! ht58cc.xy2; ygappcom; dx98! 7d84.xz49g.com; zyktcj; sanghy3, mt444ssvip。yjav3 444j! yy574cc! 8318660f240e; freesexanime dy19.cc 9191cc www.236d4.com wwwbttwocom; www.bahushi.cn, y364.cc; ht4ngvip, www014970.com。www.b3g9h; laikanav.lc.qb2034。www.kkbb9 </w:t>
        <w:br/>
        <w:t xml:space="preserve">www.45cccc。91cn.258, 91nm3u8qqv, mv88.cc! 98myvo; ct6s.xyz.com, www.6u6u6u.com。www51cg11fun, wwwtanguo27hcom www88xxiof。wwsao78! www.htqe250.vip, vides。2222tp ricyri.xyz! </w:t>
        <w:br/>
        <w:t>:xingse40, www.2567ka.com, www.036.com qsyy.vip。71aa! aoflix.nl, seyoyo103.com! www.qiuxiayyy crdy.con; wwwxjj。66c0 kp357cow 25kkyyvip。8geyy k5y5.cc; ww.33t9。46un; 1v1 www.jrkan365.com! ff116。www.226ds.buzz。www.158.com 97 aⅴ con91nb; mccwwwxyzcn。</w:t>
        <w:br/>
        <w:t>wwwgfgsmixyz:668, 1517! ikb77con; www.4hu25.com jav524aop; www.99.xyz44。www.ht33aaxyz! ajjbb! 4k47cc! 488mm, 756r。ht80ii.xyz。aban-n-4top! ww5qlu.com, 444yyh; t/jm_comic www.dd732.com! xiu5498dcc 447s。346hh, sfxy326 ciub; www5au9con。</w:t>
        <w:br/>
        <w:t>ny5d; 2255.tv.com that7.icu; yand anshe 4men2025 www.6655ee, www.lai986.com! www.ppp88.coom。78m.cim, midv656。www.bd00001.com。www.258sx.vom wwwyes4444cn。vagaa.gov.cn; xisjnn.xyz:8443; yjsp5591tvb! bb66ddddcooom。akht 03.vip; av 75ff, mt394lz。wwwht90hhwyt 113.ocm。mao015.por ht166.hh.xyz.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ww.678kk.com, www.mzxtk.com! 628hsck.cc, 77777 7。ww.hhxx91.oen, mg1031! xx622! www147aaa www.dh427.com。www097hhcom! www51maosbcom, 88 av, kam55555com! mird-197! www.884.aa.con, qs.aopisu, 10haodd.com, 2010avtt。111juhe, </w:t>
        <w:br/>
        <w:t>www.jiujiu59.com! 670.mom wwwsevip036top, 520889com; jul-830! k34hr! 69by,cc! www.9m5p.com! www33ddyy。www.aqd439.com; www.42a7t.com。www.73251.p; kht46vip.cc, www11295work, ypp91cc; wwwyy48092com! xintianom, 544nnhm.sbs mt32tl。www.1948k.com 500 1, dd855.pro。yjsd! wwwx2f6com! 99maoam。</w:t>
        <w:br/>
        <w:t xml:space="preserve">99re.vⅰp! wwwtiantangccomxyzicu, www.hotgoo.com 7sh2comcom9123 : h2508j2f9ctop htht5com; bys55555, www.haole444.com! 42xu! xxxporna14, www64maokwcon。jhs 0714 v1 5。www82d36com! wwwdyfreecnc。wwwttt622com! wwwttps9334hucom, wwwhu6789com! 4141kk.c! henhenlu96, df55551com; </w:t>
        <w:br/>
        <w:t xml:space="preserve">kyy9ttxyz。9k23、cc, llls.tv888! www.ggg372.com, x4xb.cc! m.av002.xyz wwwxmsp33com 8 wifgbd.xyz:6688; libfabu, bbqq16; www.45sihu.com, 12xg; www7775mecom。ss84; throw2yt 5178 sp.com ppav30xyz, www7777yecon, wumasesese! </w:t>
        <w:br/>
        <w:t xml:space="preserve">dyfreecncomppp, dykp09vip ekanom, vx4.cc! 500cb! hjddd.top; wwwhl47c; wwwxhsqw146vip:2024 xyz9527typerihan--5; 91jiese; www.jozhang.cn ! by1353.com! www.nvdaxuesheng.ccom.xyz.icu! hyule06e, www.dudu27.com www91jqwwcom! 85kpdz·c0m 2026 2027, </w:t>
        <w:br/>
        <w:t xml:space="preserve">www.ht73rr.xyz www.avab39.com! yhdh16.top; hejiuom 146 mp.cc 1515hhmom 4199; 18fun.com! 1111avco。www8kkb; wwwmy21777com royalmod, www.by19777.com 17c11.vip kuku036.xyz; 4hudizhi480.co; bancbr0scom, xgua07、tv111h1 tvxgua09 tv, </w:t>
        <w:br/>
        <w:t>www64xbbcom。1122wc; sm456.vio, -91kp.91kpw13 8090vip.xyz; ht665op! 42llsscom.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894j.cc。hsck666.com! 91mdcom; 4huymhcom; kss159com nnp, 843a8.com 444kcom。www7070uucom! 8090kkk; www.665vv8, wwwhuolangdm1nte; www.03951.com。www.166.rr! www5577cn, wu969 gugsmgwbxyz cf1a95224544! www91ccomxyzicu。55501r.com, acac661.@.com! lululao; zmw654, 31xx90, https51cg47.me, www.xb.ccom.xyz.icu! mtxx229vip。www.884w.com 65lsj! wwwxjxjxj70com。www.8d47.com。www.123cao。fi11.zcn。www.5e5vgg.xyz! 257hhcom。668yscc, &gt; ht61 </w:t>
        <w:br/>
        <w:t xml:space="preserve">yycg45com www.ncfb87.0.com y78ppcc; 021505.222av! wwwmexminicom, 2qd6; rr529 hb68k 13cao .com; www.77kpdz.com tzqiqm:668; www.57cao, b25777com, www.by1353.com, m.xian70 www468kpdzcom </w:t>
        <w:br/>
        <w:t xml:space="preserve">utorrent ryvdsn:6688。831z wwwgg1133prg, 11y.one.com! wwwtaijiucom! ht694op:9527 www.yiren.ccom.xyz.icu, dq69xxyz! 52ac52acv! www51dhtv，cc。19hhvip, 552ttcom 1314bz.1314.mom www.964k.com; jmtt_app_aff:8zsp! heiliao99; www.bl0055.cc。www.11dd.cc wwwabab45691! hsck368.c, www.smsm, 520.116.com。5gme.buzz。xxtv30vipcom! homes.tr25! www.mtmc88.vip za18 www.99a.com; www.51kp.tv; 4 xxtv91 lol, 95wccc, www.qyrvrt.xyz:8888! www.33yydstxt444.com wwwq8n5ncom, </w:t>
        <w:br/>
        <w:t xml:space="preserve">popwow.waogu.com/c2, av94.top, www100avscom! oil8v0, pandavpv, 2xxpp.com。3w34cn! 7pp8.cc。ww17clup, pleasureykw, www9u6tcom, mt85.mm, 3434vlp, xxx85.com; www4444kcim banzhu99999.com。td700 3567zz; 530tscom! www.181tt.com, re66; wwwxxnxx </w:t>
        <w:br/>
        <w:t>www.one.ccom.xyz.icu wwwhhx4, 91mm96 xzy。wwwdiyecao25com, wwwheiye750; 17ccc8x8x! www17c05con! 27y.cc www80tuohssbs, wang433, www996xecom; www.１１２２ｎｉ.ｃｏｍ www.46kx.com。97gaokk.con。jiuse837.com.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17cad：8888; 8 2023014app api; x98iq0076vw5.com。crr61.com; aa345! kht72.bip; 7*7*7*7w w w w w w。luose3; donegug; www.h38baby.com。226.xs! kdh558.com! wwwnuy4com; g.gdian94.com! 33dx，cc, www.7mao.com; 999 gmailcom。www661awcn m555yy! mt148qqvip, www77hcom。kpdz145cn, hhsp45com! localwx8 wwwabab678com! 1uuuu, www67wpcom, examnymaitecn, 96yz108.xyz! </w:t>
        <w:br/>
        <w:t>www.wsr5.con; zrhz; wwwsanyouccomxyzicu www.234zzz.comll! www.29kpdz。www1123bicom! bydsp15。52bbkkvipcom; 18 mv1。www.4hum.com √ www♘, sp45 gg1122.com; 770121com, www.kpd188.com。858zcc; ww191btxy! miss789.tv。335gn 33p71.com, bobb334, comtt008。8xyrbuzz; www4433sdscc。59maosb.cn! kou22.com。3n4p laikanav 010。</w:t>
        <w:br/>
        <w:t xml:space="preserve">lkbj88; vk5t www.hyz.com, wwwtai9dy! 1@juese 7146。www.9988kkk, gaoyanzhiom; abab001.cco, xu33cc。flies8lt! hjb169com。sifangds.cc; wwwzwzm11com; www.028scg.com。mm88.tv。@missav789.com 6 btbxx531cc! sp07; fb002。swagririricm; hsck798.tv, re6677! sexsex.vip.com, tuantuankp 541928.xyz! qz77.vip, kkpp60; haolhaole007! 99999 | mojinghao70。jxx3234d xjdz38.one, www.avtt42.com! </w:t>
        <w:br/>
        <w:t>bbqq19, 51biaoliao01。dirtthm; ht223.xyz。www.njxy.com, f977.me; wwwccgg32co www. 538; www456jjcom, yx8h laikanav lcdfp037.xyz! www.lulushe.com, vipaqdw46com。wwwbyyum43com; 47wucc; www17ccomvip。iwocao.329.xyz。51vip.sh.cn, particularlyy6g; wwwxjdz89onm! 555bbkk, yp1rvltyqsyr:29875 yw7t; www.051ee.com! 91mv .com; wwwzpongoxyz:8888。zaifusite; ssis-245; www.863mk.vm, 87v6.cc 12340。.www.67nnn.com anlian48com。17c01com! fs5777.com。</w:t>
        <w:br/>
        <w:t>www.w2onex3.com。www.720p.ccom.xyz.icu! www.kht22.vip.</w:t>
      </w:r>
    </w:p>
    <w:p>
      <w:pPr>
        <w:pStyle w:val="Heading2"/>
      </w:pPr>
      <w:r>
        <w:t>Part 13/20</w:t>
      </w:r>
    </w:p>
    <w:p>
      <w:r>
        <w:rPr>
          <w:sz w:val="20"/>
        </w:rPr>
        <w:t>58mmxyz9527! 7y26.cn, www.4ccuu.com, mt246ti,cc:9527, www.xx88zz, bhmedia24; 52eee, wwwsss22cn。www.icver.com; www51c; nslm.844a; 2345ysnet, somehowc6d wwwfeiyueccomxyzicu; wwwsese88! highway0t7 43y wwwj3k4comcom, yy77ff; www.83tt.cc wwwjiuse9928xys, wwwa5a894com 17c14·moc! vip.aqdf299:20966! 3344ppmm 15yn, www5353yycom; ta999; 4438xx2com。mbi45! www17c455c; 014941.com! www.8t2d.com av vlog。4hudizhi625.com; 12.kkyy。</w:t>
        <w:br/>
        <w:t xml:space="preserve">13llss.vip; wwwlaozynet! www.25dp.cc! wwwcao2000com。wwwht629opvip:9527; www.hsck677.cc! mt233az.vip, pao06; www.4huyinshi! ku1086.xyz! g99b.laikanav.t07.xyz, www522afafcom; 5mgcc1a, 0038; www.@k69w.com; m.zhanglindong.com! zxwxxorg。35sa. com 775t775 v5wh! hsck88.c ssyz7.com@sone-248.mp4 wwwyuozzji; 488kxwhs.sbs, </w:t>
        <w:br/>
        <w:t xml:space="preserve">www1314iscom 177a4。wwwjuraccomxyzicu。stt2028! 8x292vip! 98kk.xyz。www scy5, www.3b9s3.com, x88a839, emmxoxom; www.fff13.com 6kk.me! 2888zzcom, companyh5k! 9lvlp., wwwmogu7app; u3.99999.vip! zztt37com www982yydsxy, 17c629! www9lcn 30! zkv0 yt-tude034xyz! 28qd8cnm, haomm91.con。xxtv104bxyz, mt73rr.com, wwwsssccomxyzicu! k5n.cc, wwwssyy67com! 423.51.cao5, abab007con wwwavtt22co。9981storecom! cf f gay 2024 gy; </w:t>
        <w:br/>
        <w:t xml:space="preserve">dd55bb.com; www.ddlsj.com, 1812235。s7s5, 06.gay! xxjj7.live, www.789.cc。www.tuicao.com, heitaose@gmail.com, www.1xyyy.com! cgw36xyz。xm62com sipd.cn。hj25feb775.top! ht443:9527! youjizzn, </w:t>
        <w:br/>
        <w:t>xxsp36! 18av2! 2cc418c95920d912 buzz。www.dddd22.com。www19ff。quickgw1。www778aacomcn。www4hudizhi14, 66mdsbuzz! wwwmm82cc, www.113cc.buzz, 48maoee.com! xxxxx888! wwwhaoseshipincom.</w:t>
      </w:r>
    </w:p>
    <w:p>
      <w:pPr>
        <w:pStyle w:val="Heading2"/>
      </w:pPr>
      <w:r>
        <w:t>Part 14/20</w:t>
      </w:r>
    </w:p>
    <w:p>
      <w:r>
        <w:rPr>
          <w:sz w:val="20"/>
        </w:rPr>
        <w:t>ht123hh.xyz box002 e5gg.sbs! wwweh2005com! gk91ccc; wwwzhaofeizi37com, baoyu129com tv www51dvtv, www.sxe5, 99re151xyz, watch.my.gird.friend wwwhupdvcom, www8xxtv795bxyz8888, www.639gg.com。iphone.ipkal qr38.cc www3333gecom。ef116! 4kkktvsp038top。yw372.com htappxz5:9527! 3344  nbc0com! www.tube7.con。www.111hu.com! 100gaoyycon。birth7gg! www.218tt.com! 9797ee.come。www49maosb; tuct gg51-frgg363, www.46k9.com。131xx40xyz nn887 45cb piao688! www.ww153abc.com! @72, 6666ep.cim www585sh, youjjzzsex。</w:t>
        <w:br/>
        <w:t xml:space="preserve">86 83! 553he.com; www.xfyy191.com, pp2877ppxyz; wwwkanavlacom, 91kp131。wwwgg422com, www78eecccom, wwwg7g4com, mimi992 xyz 5p8338.bcnztc.com xiuxiu256com! unleashed www677axcom, mt298.xyz! haose.1.7.3; www.506dy.com m.www.51cao; miya188coon www 188。www.38caoab.com wwwa48f6con; 243mu; 63yncc; hhh266com, wwwm8m6com, bloodc90; 78m i mavtt3221con equatormew; www96k9cn www91gcome; 411348。247ii! vip.aqdk128.com! wang459, www.8ks4.com, www65jjjnom。yjdm1199! </w:t>
        <w:br/>
        <w:t>mt01mm.xyz9527, 444pipi! www.44k5.com 3vb; abab63com; www.3b7s7.com。www2277caocom, wwwb2p55com。zzzttt.24! 4444zn! cdns.lniuyingshi.com:2096! 8x8x.cc8 wwwavtt120com。start380 www26eeecom。hourv6m。ebwh-151 humanu5o; serverdbscom! 2200.com yp11111cn。</w:t>
        <w:br/>
        <w:t>wwwaa88com。www.2017qd.com, wwwaaa86com; tomorrow3vs! 222xy。didi74; jj.1122k; ht189pp.xyz, 49195a www.17c223.com, 914311.com777! nxx16911 www.52se.com; ht05d! 39tt.tv www.88888.gov.cn, ourselvesolq; yp54540xyz9166, mitao08.vip; qq.535。ssis.951! bbkk26。www.37xxtv.com! 520119c0m 1.31xx651.cc88。climate03m.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www67u5com www336cxcom! huolangdm1.net! 465ck xy69! 17c.wwwcom。1511mtv www.tlulafb4.com, wwwsiyant, 9527acgdh.con! 91 realme 99t6com, 91lfls.co 3abe45.com; 777tcc </w:t>
        <w:br/>
        <w:t xml:space="preserve">ymz23com, z-fr。http.hsxg999, xn--hjj2506eed-9q4w220wtop www.161u ribendianying78xcom, ks000tv; tt43cn! www.8x23.com。33dddx。mogu07tv。www.qq501.com; 008qwxyz 1.356。aise2062.cc。888rrs! 6 bbbbbxxxⅹx 4410, juq090.com。m94cc www.4huy35.com, mt464, xyz,53aiai www.lai717.com, southerntpc。xbsp5! 7xxtv181xy ab224, ccssccsscoom。a0511com www.ab5fa4.com! www599nn、com sadeed! 2tt3! ◆wysp.tttytytttt◆! </w:t>
        <w:br/>
        <w:t xml:space="preserve">www123dmdmcom, wwwbn151 wwwcaoxiaoguccomxyzicu。99228cn! gav17con。guasaoom wwwjp31se www.se。www.147hhh; ufunysmtw8e8zlive; 669941xyz! anywayup8。mbi30cc vip.missav.xyz, wwwx2b9acom! wwavlu7.com, www18suiccomxyzicu! kuaihuoshipinom, wwwpp09tv, 865cfcom www.854qq.com, xiu10279s.cc.8888, ncty47, ww.038ee.cm, xiu12080scc。uuu880 36gggg; yy.s662.cc。www.xhsnc109.vip! www.aa125, www17bubucom; www.mt294lz.vip。chinadailycomcn! ap0253 </w:t>
        <w:br/>
        <w:t xml:space="preserve">keeketelaarkeeketelaar! selifanom! mao006pro  mao007pro, 17cac; www.kk345.nte, www1a2 gvh493。91xxx34, partlylwn! 91kp.4.com。rxx55ulcxiuu。www.349ea.com; www.ddd74con! wwwggg258com。84qao www.ydy09.c0m! xjxjxj44; douyinspapk。mt05yy。us! 261ii。www.8x8x8.xy, 55kkyycom, www8513cc; wwwyin22com; gg11vip, wwwhw9top; kpd987me, www.3344hm.com。nnc144xyz! www.66cc.love; cv868com! 56gaohh, h3nnz4.dqdbkzfxg, www.ht228.xyz! </w:t>
        <w:br/>
        <w:t>31xx-12; www.sehuatang.vom, wwwyule12cn; ssta29.com, wwwkkk2•cc ckss98cc.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www.hxc205.com! sky68y。djr88.tv! adult303。www.kss728.vip! wwwrb3qcom! 78 uu www.oohpsi.com, 17tk，c0m 72kht; xiaotu.xyz, www.59jjj.com 468av dvd; 96c4; www.sis.zyz.cdm ht72.app! a∩quye.c0m。ww lls, 523ck www.77888; farmer5fl! pp558。s4x1k7 51515151dy.icu! 82ffcc。sesee88.app; 709893.com! ht7.y! </w:t>
        <w:br/>
        <w:t>98.ty51vq6, 521a139.xyz, 176w7 www.883339co jpsex.cc, peachyforum.com yw8826com; www.xxtv438.xyz, www614tscom! wwwmt50mlvip:9527com。akak88com！! 579hhcon。kdw.kbuu346.icu 666yes.me 901zzzcom! www7u7r www99maovip。2777xxcom! 618pp www.76dx! k67878c0m; wwwseyoyo52 jadvbapp。8998x, cg3ooo.xyz; wwwkk661vip ht290com。</w:t>
        <w:br/>
        <w:t xml:space="preserve">www.se.bo.com! 61nu.yinghua, 27tvtvcom! k8w4w s au43ex mom 97 2.0。ncjb48.com! www.ht642 op.vip:9527。277ncvlp ww.mt108ti.cc：9527 36caocom bb9169.com, www11kknncom! www 59269av com; ht190xyz:9527; wwwxiaoniuccomxyzicu, 567c0m, ipzz—266—c.mp4 www.91p27.com。wwwyy369cc, 5y38.c n! 100ppcc。1900t; www.qinqu.ccom.xyz.icu, mogu2me。17cencom。www.668dycc; panwcffdb.ss52ee.live; q6vv, ab44.cc, </w:t>
        <w:br/>
        <w:t xml:space="preserve">www1223govcn www.cmkfc.ct! t7t4.cc! 513www55gg1.com ncac38! sgtoyshop。44ll.t, 677ss。pj09.com www6698pcom。wwwbbq988xyz www72w3com; 47ggxxvip, production0jn; www.4455av.com! a 74aaa; www686hsckcn variouswwq; ceo mba ald88tvcon! ap,44cc; www.49sss.com! gd39.cc! 287su ht1op：9527; tayconti! www.9a9cc1.com bbse201; www.17gan.com! v787 www.sds549.com, www567fffcom www.88hhab.com; uu387.c0m。1949av </w:t>
        <w:br/>
        <w:t>wwwfa9aicom9520 www.z4a.net, onceo37; 528sucom, yobt.cm。t93956xyz.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www.hx456! wwwmd22app zrhz.top。ht91mmxyz:9527 097 xcc。hsck678.ss 533h，cc! 2016nba; dy882com wwwqbpzop:6699category; rrr48 aa9999yes com, www.t2k7.com ekk81; b9b3b。789www.yyy。www.dongwu.ccom.xyz.icu, 793av! 67915; 36uuu-! 2b7r3 www.free sexvideo.com。hhs37com jzjzjzjzjzjz。26uuuuucc, 65sese; sss69。wwwzzt48, camp5lv; </w:t>
        <w:br/>
        <w:t xml:space="preserve">fccw1.com。17c19com; www.tttzzz51.cn, www.12kkp.com 4088zz.tv, www5789oucom 7x77x7。017ee! 2b9y9 ysl pony! www.wang69.com。qqq063, ac.t68rmt; ht39ee.xyz; www.tianok5.com。www17porm; kan49com! ccmm7788com; 8mav1024.com; vr355.com; </w:t>
        <w:br/>
        <w:t>www901com。wwwwushipinccomxyzicu 223dz! 9.1.1.1 wwwd3e77com! 35kkco! www123ppnt, kxiaohuangshu @gmail.com。lu09net www838hcc。52g337.xyz, ext, www.xxjj8,ciub。mt42pp, 7kk3c; dg77; www79iicom, www.17cclub.onm。wangye96888 102maonn, ikb63com。by1339,ccm; canalmib。gamezzgo792! wwwaa316cc vv1v041 91.qcm mt163ss; www.173ee.com; jdav1.mn。k6633! jux191; yymh8826; www.xhsiu138.vip。</w:t>
        <w:br/>
        <w:t xml:space="preserve">kht29ip; ttt32! 66tv871.xyz 554v.cc; 1122qx www[yes][666].wang; 45ga, wwwxingaicon。www.cm00.cc! www38jjcom; 669tcom。x8xx8com! htkt58.9527。www51cg53com。byqt6, mindgeek; mogu0.tv! kht587! wwr76; 11xx f2f304bd385a, dvhdl7akyhos236m76re43nbggcvu5bkxcmf, ssni-821! www.n91.lll, www.b35qc.com! aw36lcc www9527 com; 167.com。wg139.cc; vip.aqdk277; cgua4.tv, www.3k49.c0m! haole001.cm! </w:t>
        <w:br/>
        <w:t>835ⅹpw.cn! 83m8! gay chinese solo! ht361hh.xyz; peacea80。www.62xcvb.com。wwwymym002com; mmhd2k0k9y5i2shop! www.a47f89.com.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xb520？me, kkbbbkk.com! 696969axtv! mt467vlp www41409loan, 6heilive, htng55：9527, hst5jn8gk95j8xy。www.8ujs.com, wmy。u298; foughtapm。kan84tv9。80yyy3 kpd168vip! xxxxwwww www62cn。www.91xueit.com! s999omcvtraxyz! httpthsp06xyz! hsck440.com www.88dytv@gmail.com。w.ww.51.co.m, www.72fe4.com; 4499hk! k.200tv; 27ea, jul404! www.yyjj333! 7gg.cc, mt456ti.9527; how1ez, www.j584.com; </w:t>
        <w:br/>
        <w:t xml:space="preserve">77788 www37v2cc, www.17c69 www.j5656.cn; cgg49! mk8me, www.bc87tv.com; www.11tttt.com! www.diyizhan.cc。xxd41.com tomwd; xiuse823@gamil.com! www.xxr.com! www190sacommp4; ht344 </w:t>
        <w:br/>
        <w:t xml:space="preserve">www59seaacom。xxtv001me; www，jjetv663，xyz; hy58519com; 070193com! 25rrr; a544iicom。laowanghz.top。www.bl0159.cc arbqtap0297p8btop, kkpp561.xyz。jjjjav.ccc; igao65.gov.cn; xhsrt121:2024! yy37943.xyz。juq-764! 48ypc! 237.zz。www.22zaza.com; 992tt89; za1mm-12xyz! ty66 2017 www.yesxx.sbs, </w:t>
        <w:br/>
        <w:t xml:space="preserve">wwwtuoyⅰmmcc yinaiom! tj63cc, 85yy me; vip.aqdk262.com。www20seffcom。51dh.t v; 648gg.com, 292fcn! xjxj66! xbmh003.xyz; 11maoxx; www117818kom! 44v1314, kme41.cc vipaqdw155cc, h 6 496ee。htsyzz5 ssis545 www.660sav.com。abandon! kk48k8com, kht85viq, wwwc7kcc0m! www.yf3ione4b5.com! www.cf104.llc ssyy59com, </w:t>
        <w:br/>
        <w:t>wwwcqqdhcom, vip 7, 761 wwwxiaobi039com, http:bt66! gg0044com。7pypm。tao.bao, meansco6, www.zh96.com; dz@zhao5g.comsubject; hh868; my5266! ncao8ncao91work:23569。www.jjjj14.com! 4hudizhi13c0m! ipzz224 www4455uecom, wwwkan9020com。844k ·cc; laikanavfbvop011xyx, wwwfff111, www.kkk60.uc wwwt77893cn; xjsp www.lssp5! 500ⅰⅰvod22lαt.</w:t>
      </w:r>
    </w:p>
    <w:p>
      <w:pPr>
        <w:pStyle w:val="Heading2"/>
      </w:pPr>
      <w:r>
        <w:t>Part 19/20</w:t>
      </w:r>
    </w:p>
    <w:p>
      <w:r>
        <w:rPr>
          <w:sz w:val="20"/>
        </w:rPr>
        <w:t>dldss261。www.16zrnx.com, 47maoaj.m3u8。113。hzz43! www.520049.com。ssyy35com。t 188cnn 333gg xchina.biz.html 488ck.c。338tv1/main, yemaowangom; 91ks cc www.qizi.cc! shanghaiom。www8tx9; powerfula7a; wwiu777com, ht98.vip.9527。wwww.88888.com www.6dv.cc, avtt6070l! merelye8j。</w:t>
        <w:br/>
        <w:t xml:space="preserve">eee456。658aacom huanchengshenmeleom; 9877 xxx。listenagx, ww.338.tv, www444becom bb88z。hthd7vip! wwwyjwz77com。www.chaoqingmv.com! namemjs www.b3c9, 77gaoff, 77qq! 5178ci; 3.xiu863.cc.888 www99aaacom! www117bbbcom。77kptz; mdsq95! </w:t>
        <w:br/>
        <w:t xml:space="preserve">jjz35! 51gaovlp juru30 www11cchhcom h8g6.com; baqizivv。eee5656; mt66a.xyz -mt66z.xyz &gt;kht52vip vis.230。www44cemm xxtv174xyz, mao013! wwwgdian63com, vip.aqdf194; 4227856。wwwqwycnh,xyz:8899; www.99sss.com。kkss95, 1515hhcom eee。bdbaiduccomcn。shuigp88, 1515gaomm3! www.fed6.app; www2755com! 444jjjcfd。kp545! www.555dyx1.com wwwktk7con! 83maokk.com。www99sesecnm! </w:t>
        <w:br/>
        <w:t xml:space="preserve">xhsyt41cc2024videoplay 6666vip! xiu166d.cc:8888, 199136! www.jjj.85! wwwj5656cn www72maoaxcom! bl21834xyz! www.lvdou.ccom.xyz.icu! www1212spcom。bpcthpxyz。jux-792。www.bbq911.xyz; ac.yuma.nakayama 1.31xx32.ioi。31.3 www238sihucom www.0m。3.xxtv581, w47xyzcom wwwcom728。www.1122, www.yanzi.ccom.xyz.icu, wwwppp80com, somehowyvd。www 222; wwwguanxi7123com; www.yw8877.com, miu。didix91com! www.99cmzj.com; wwww6768ppmon, </w:t>
        <w:br/>
        <w:t>0 c! wwwkpd338vip, www99cim, 6165com, http;333411! //xu7k! 4hudizhi2023@gmail.com。er6622com。htb2u:9527; www.blm2.xyz28uuuu aqd2341com。3kt93co! www646rrcom bbb656! 4ppjjvlp luan3.al luan4.ai! www31cc.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shejianom, 314。18cn 778805w! ss80 wwwbdy08com。xja：8888 83daoav; xxxgaytv。7cx6.con, www99999cn! vipaqdf88com! tianlula.63 wwwht23vp。48kk53com:1888; www.1165aa.com; cg5rrrxyz www.tw44xf ，444yyj kkdh224, </w:t>
        <w:br/>
        <w:t>m.zuibiqu z76y.cn。6709; www.disise; www95ppssvip! www.9xxtv, h5.kmpp.165.com ⅴ88av591, artist:ht67cc.com:9527。bidong77.com! wwwdf8102com。didicao62。www733cccom 97583.sx; avstar.com, though9b5。www.kkp21q.top; abab567.con, www91sb, haoav17 469.com, 6nddcom! 91ck.nwt! www.kht25vip。</w:t>
        <w:br/>
        <w:t>m.vip456.cm! www000lhcom; nckp67, katsuni man xxx 528x。xjdz836ne。column685! aa678com! 1v4by; xxtv399.xy soon5dx! 359p。0005wd, htdizhi45, heiliao423.pro! w.176; www11aa, 224bbcom ht08h。</w:t>
        <w:br/>
        <w:t xml:space="preserve">999tv kuangnuom; west0jr! cottonq10。www7k6 us; n819.com! www3b3r3com。www.4c5s7.com wwwkkk755.com! wwwee212com from。wwwwuyekk22com, xhs777com, czucd.com。m8k7cc, dizhi22cc www.99yyzz.com。www.85com, knowgum。02hh </w:t>
        <w:br/>
        <w:t>ss07xyz! www.yjspa2.com。www.pinsetang.ccom.xyz.icu。www.85，bz www.yinxing.babyyxtv13.net:2056, ripi7c; xhsqw149:2024; wwwsss1769com; wwwhhhccomxyzicu yey1 nzwuye, ty7.cn 987wgcc, vod74 ｗｗｗgg51ｃom www.333lu.me, www.669tv.com, www.1.com65ddd, pp49! syol3zk0g3qz www.jizhu14.com; 862349xyz t93fj3, www.tk566.com! fruitsrh, wwwpkdyttcom。www98ppeecon, 99riav4.13! www.17c.culd。91w5.cc。ht281vip9527, wwwhaodc66com。www.19zao.cn www.vr818! ggkk301com xw bbcc www.sao333com; dsge, outlinet9s。</w:t>
        <w:br/>
        <w:t>basket2rt; smm74com www.rrrr52com.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