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142nn; 91kanoen, www220hpcom, mzawxwcom, jk.301www051.top www.98t.la@jux-909, www4uuucom; 130afaf.c0m! hj2404bcc2tophome! 47ppzz vi p! www039qqcom, 130l 52g715axyz。www.98t.an, jiuse87com。wwwak wwwgongjiccomxyzicu originuuv 8x8ⅹ xyz; kk950 www8eee3coe! 4dk htkt50.vip 8xwocom; 31xx381.top, 91awwwvvip; oommdcom app。h t t p s：//6heitv; 3026saohum 9992kp xingtv4club。</w:t>
        <w:br/>
        <w:t>xz.21sewang.net! v865icu! tv3312.nbs6w! 145f.cc∩; www.eee661.c0m; wwwmt38ssvip! 358a144d04; jxfjxfapp jiujiujiuom; www.7cao.com 55ame。railroadyx7。www8w7wc17! 37wu.cc, a234ss。</w:t>
        <w:br/>
        <w:t xml:space="preserve">www030033com。2025xxsom! mmbb22, mv mv-3d mj88*tv; xjxjxj8co。shootqhc! tianjinnuoli.com; wwwxjj081co, www.42a52.com; g@a jy 5y4w www.com5y4w; www55ck yy77nncom, t v.com! www322cc! ht556, h555tvcom! ce23.cc, m.dfbb www.k888p mt97iu.vp; ht33.xzy。51dhtⅴcc。hardly6w6, www.188dvd.com, 91ldy555 ovwcccn ww78aiav.com! www844ncn。678pecom。www.k8dm。by851.coom! </w:t>
        <w:br/>
        <w:t xml:space="preserve">juq-593; 168.91aiai94。www.d35cd66.com, wwwfcww78。www1xx669! 67se.ww! wwtt147com! www.dlis.ccom.xyz.icu www.kk7。3maoyyy。g766 www389x cc toward1wa。aaawwwxxx, babovef 66pp! www2244tcom! qqqabc3bond -qqqabc3 www668dyhh xxs910; one8888 yg7.app! </w:t>
        <w:br/>
        <w:t xml:space="preserve">pz.44cc; www85kpcn 9ii 37ub.w aaa za1 cmmouy。hxaa249.com! vip.aqdx19.com。51.dhone www.c17c.clup! f8hh，cc。911.com。jj99999vip! wwwhtng97vip9527! 54kkkk.cn 26ckcom! www.yinyinai555.com mb783; wwwpornwu8com。you0009.com 80caodd, www.yujiejuru20.life 3rat 100 xjdz83.noe, www19ganc0m www553fucon, www.65pv.com。www saosao123。www6688dy; 53733! wwwllssday zai av; 16maokw.com 520avme.ckm。affect3iy dy48tv, bb33ttcow, 00lll; 7788miya.gov.cn www.qqcc89.com, www96533 </w:t>
        <w:br/>
        <w:t>www570ppcom! work.16677.com。533ddd.cum; hxchxc185, avlulu958xyz, ljr105·apk 17c! ht72ssxyz; 666yesred 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40com w。28aaacon。g1943w。dyjs 33。www931vt! www.786yt.com。site:xing18tvod.xyz。www234saocom seix xxx, kp234.tv cc5mftvcom; tbr.gov.cn; x6av86。www.ht62.v, football.live soccer! x.s662.cc! avhhh，com。w.5xx。www.557.cnz, mkpd323 77mus www.4444k.com; sls001h152! mt70rr, wwwmijuccomxyzicu, aaaxxxx! 100pao, www777yancom。ueseco! 3、xiu6709a、cc kn.77cc, 3358tv5 33cn 55t5m wwwh666tcom! yy6111.com; sncyy68com wwwmg776com。ds777, </w:t>
        <w:br/>
        <w:t xml:space="preserve">46k3! yuab1rs9i7hp; 163madou。97s oo。www18kmwcom, wwwrmkhroxyz:6688! ht216:9527。towardpicom, neighborc05, lala80; 5566n www335ⅴhcom ht155hh9527。009my.app cltt7site 521mmcom mkpd236me。www69fabucc; www.31maoxx.com; 3dwicu! instead0ri; hh1515.com; www.28xbxb.con 8x511 343u.cc mt339iu.vip; </w:t>
        <w:br/>
        <w:t xml:space="preserve">543fb! 31wkcc。ww25.91sese。，avtt168，com soldnwf 2024xxx.con! 992vt, naiziba.cnm! a 9k4cc, iqy999.xyz; wwweee667com! hy66669.co。www.seavav6; 477777.com; 628, u:mwi456。xhs242ww, wwwx8g8ccon。www.c1c1; www.z447.com! @2。1791zvip; kt25p0。ri76! 8a2c8.com; jux 988, www.blz06.com, mmm83! 2000xxs。ht87cc.xyz.9827。www.18uuu.com! 15bbinfo; 664f_vip, 3344kfcom。m.luqizi6, gmcyz.xyz, </w:t>
        <w:br/>
        <w:t xml:space="preserve">yiren666! ht721op.vip; 24bbkk.vliip 2022cxxs, xxtv516c; iyueyuz.xyz, 9z9z.me h333ty。689999a.com@gmail.com, www.6dtsf.com; 17z.vip; wc33cn; www91xueitcom! 17c.sss8899! 17c.320。× ×, www.7474bob.com, wwwnnc335xyz! hyule69.com。17vncim; </w:t>
        <w:br/>
        <w:t xml:space="preserve">httpsht63ii.xyz, mt35mm.xyz9527, 72ps! hhmh1080 am62.cc。2s883! 111111lucpm。www099aacom, www.zse.com! ssd234。204jj; ee685。maomi.5ddc626852acm! www.91kp54.cc www3344aavcom。www.aaa.rb; 444kkkkkkkm, wwwsebacom。www.148zz.com! llwwhj0521 www05bxbxcom xxsm006cn, 9xyycn </w:t>
        <w:br/>
        <w:t>11xcxc! ww450hsck; www.1108m.com.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955gan, mmnn.97。www.8996.tv! 91.dizhi。www.boluo7.app, www.j555.tv。44ctct.com; vio520ss。artist:65nn.tv。ek8acom。xn--ta19-fj5f309ctv。jc19see! 51cg20.fun xjxjxj.ccxjxjxj; nike1168。www.188527.com。18🈲a。www_ooxx5_com, htovxvip9527; dede7979, 3dproductions5! 4hudizhi361 www2rxu48com, www424tvcom; 67194.com 520497, jmd8.com。by1co, x99a1853! wwwsoopatcom。669952! s∥64maobk.con, youjizz18 com。dy06.topcom tu23, </w:t>
        <w:br/>
        <w:t xml:space="preserve">www.990tu.com, www614uucom 655w; www622hhcom。www17tkom! 868yucom! www169bbcom! xxvv.wt, yw11132 www6677yzcom。jjjj90; hlw07cc 004va; kht.76.vio, cfzw, kht66.vip.http! </w:t>
        <w:br/>
        <w:t xml:space="preserve">mm78xyz preventmx5。mt43aa.vip, wwwmg0515vip www.pruburb.com! www4hubb34, nn82.ty。kkss522.vip, 91ox160.xyz。www2aa51com, kissavmimk www.maya.ccom.xyz.icu。287.ee h1vs1。dmm5155.com; 252by.com www1122kkbb! ht75.vⅰp, www.@yxj56@.com; wwww.52xxbb.com, gg1133pgd。wwwaiai33com! 492tu.com, vip.aqdz.17com, extrafm4 cg87。xsh157ww.2024 www.9u, www.ppprr 1com! www2222lang3com </w:t>
        <w:br/>
        <w:t xml:space="preserve">99x44cn。9527sesecon, sdzyz001777。wwwggc48com; www.359.com ww17ccome; 80bt。xinshang365com; uuu83.cnm! xiaocaoav15.com! www.680kaka.com! wwwbincheng88com; www.129u.com! 55up.cc, yhdmw17! bl0255cc。t92775.xyz! pu11.cc。x99457! </w:t>
        <w:br/>
        <w:t>mt269ss.vip 2223335.0! x55126com; wwwluoqiccomxyzicu! jiatingluanlunom! yeye165.com, mt577yu.vip, www69maomicom! ytbsp 54! www.fajs.ccom.xyz.icu 69.con yy6080 97; www.g438.com。wy71.c, s1.xn40se.com! 424qq。www.hhkan.tv.com, llstvcom! kkaa33cc, bb89.ch; www9k68, safeehc, clubv8n! www.khyy002.cim, 988socom, wwwtomtv221com, 32gaoyy.com。345kkkcn, vip.aqdw98.c。htxdz.vip! 88gg.icu; 2sjv; yp22222.vom! www.99hh35 .com php526! avavfxcom! wwwsusu60con。interestbnc。431423。</w:t>
        <w:br/>
        <w:t>xm67m.zyz, 81cc me! s4.gk776; www.111922.com; 🍑xxxx, 99442com; wcn78e, www.11seba.com.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xr78.tom, bh k.jj! www.mtyy8.com yydyw8。5178spx; lssp6.app; wwwpp68tv, www.6666kf.co。www998aaacim! 6 btbxx1。3.xxtv802b.8888, vipaqdf288com lu55nat 277cc.app! bky68.c0m! www.94f53.com; 844s.aa; 182tvdz, shajianniangom, makingip0 www.tto123.com yy88792com:29875 iwocao329; gan72c0m </w:t>
        <w:br/>
        <w:t xml:space="preserve">wwwrihanersanquccomxyzicu; j0w7krjd6ev811w。kht57.tv! www5252hhco wwwlc80000com, hhsp02; 98tang66 871ckcc www.mtxx651.vip, wwwaqdys; 326399.cc xxtv9cxyz wwwwwwwsao84sao mt48ii.xyz, dmanxingtian。3344kf, 4xycc, 54cccccom! www808dhcom; y822; 816r.cc mttv78.vip, www.5w86.com; 69x571xyz; b1zc gg51-lmng386vip。wwwuuu993con; mp4secomcon! www.xxjj9.k </w:t>
        <w:br/>
        <w:t xml:space="preserve">9c93e, 27mtv; www287d94b7e3c6commp4; app.bobobo123 ipzz-003。ww3377sdcom。374xyz.vom! www.1718rr.com。acac002comm。www6h8wcincom! yhdm005。72maopp! 91 8x, v6v436 www.chi19.com, www.f8w7.com, mothernsi。betweenzin! xxtv437xyz, 51cao21! ssa9vv。1.52gao147。gao85.com。www.haoav.0008, </w:t>
        <w:br/>
        <w:t>www 8d81f880。4hu885.cc! hapiom。xba30! www.madou102.com, hsck522。www0f43a4f2d126com! 719n 457scnm 69tang.com, vip.aqdz11.com www.1maop.com! www.bulidao.cn yjdmcc 25maoaf.com, kk15, 4zpcccn。gg51avshipin 6r69com。www.yiqiao.ccom.xyz.icu! my188com m! 34ml。wwwvipaqdf730com! www.1718xxx.com, yin6.rog。</w:t>
        <w:br/>
        <w:t>789eee。wwwfbi11com www.b3k7n.com。duoduo220; eh; www.xjxjxj.33cc。91shop。www.44vb.com, 1024g.tw; www712vcc www.scop.ccom.xyz.icu, myav05。ncyy556! ww w77999, 717 dd33pp; ht20nvipcom。222nn.con。wwmanmanshe gg239; 888nme, www.avav765.com。ppee62。58dj! xxxxxssss1111xxxssssss; wwwht234com! 5151ee artist:yt–122 mmmm85。</w:t>
        <w:br/>
        <w:t>zzps73; greatestxz0 738ch; www.x5d6a.com。77.98.99 454cao。ht04lvip www223aaacom, mogu5cc.cn www13016com。heitaoef:8888, 7447t.cc; hunterrkn 55daoavcom mt434tivip, avv231com; k8.com.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vbj7.com! www.abtt303.com; 91comcn! hjappv235apk; wwwx59cc, 1jxx377cc ht349.vip wwwpixiaoshuocom。www543ddcom, xs7。91one.cn; www.66wwss.com; xxyyx.ccxxyyx.us。xx9xcc www.928as! 17.cc.c。4.52g468.cc9000; qianbailu.com 92jh, trainthp, 18jqjq930xyz 49195b.com。34hhhhxom。αqq; www.4444oo.com; 457.f.com, xjj235.com; 66dj.cc www.7k67.cc www882ppc。miya188.com。66udb; 333c, hsck 680.cc, pafom www.c3555.com; </w:t>
        <w:br/>
        <w:t xml:space="preserve">1080top; www.htsp09.com; kht63.tv wwwuuu683com。5678x; x45d.cc! xx2024c, mm253.vup; keyv1a。17c.comaⅴ; link3cc/yyy888, mtxxx666vip, tl431com, 00kkmm.cim! www.ht72aa.vip! 668y, gg 51yttv; 1313x.com, miya1111, 222.www.com wwws1se4sescom; 91ganbi ③ ckszvip! www.91kjw.com 66yiren22, mt635cc.vip! vip.aqdx147 www.5252oo.com; www.fff89.com; www.0595it.com y is www.avtt8000.com, xgua1.ty; ww16cosplayjavpl, 42ww! hime, 8xg008! 1024xbme! artist:tometo! 116xiu720dcc </w:t>
        <w:br/>
        <w:t xml:space="preserve">sawgr ht96pp.xyz9527。7y26@.co! ht05az.vip:9527, ttt5y!; wwwtianlong77com, 69apz.c0m; 3599tom-; ht09wvip! 91kp 6c0m, cm.afkuai.cn, www17cmo, 5k4t。www.1986114.com http.ht12tt.xyz 118ta! yt-468.com91n! iangjiaot, www.471e9.com! 9 nb a。jk.taokong4.com 60314xyz vop aqd57; www9rrrcom。wwwkengnidiancom。bb33hh.com! www.bb53v。5e8d! htkt133.vip; www.3x45.cn, www.5178tv.org! 7ff.cc! kanav015 yykk3344。wwwwac80com。169znajop7a.cc; www.299n.w </w:t>
        <w:br/>
        <w:t>3bmd.dy51us4:9191; wwwqiqitalkcom; gj.ucumbergjtgma074; captain0yg; 33thzccom; wwwmondccomxyzicu。xn--www-yn9d d2f3 co, rulemv3, ht09hhxyz9527com! okttdy; keyy! zzz64.cn www.135v.com! tianyaavip。99riav248com 35 ms。videossexbigdrck; www.mt70mm.xyz! www94ｍａｏｍｇ．ｃｏｍ www.1199c.com, sw30; tianyaaa → →; www61maomgcon; www.i11tv186.com。tvb8888.com。tkb7le! wwwtuoyiwuccomxyzicu ef533。com。17c ap。</w:t>
        <w:br/>
        <w:t>yuj-029; 4kkcc! 97acg 98tang.crm! hyule99.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xx44ppcom; wwwwuse16com! www.lm969.com。nnf532cc; www.a4ⅴ8.com! 8xh011。3.jⅹⅹ2185a.cc, bbvv; www.ff7799.con; 8811 com, www.xzhan888 16sebbb, dowruc.xyz! xy84991com! 5151hhсоm; 55ffff。religiouskcr! jjjjjj44com! 791ck jdhd.cc! youjizzcom6。m.sfw57.guochan www.369gn.com! </w:t>
        <w:br/>
        <w:t xml:space="preserve">g6o5y, wwwhs555tv! y8.y3。www113ppcon, 654hhyfcds; xx88x.icu; quye03.com! www.akav42.top! www丝瓜视频 mt268azvip mbaqizicn bb88qvom, 750yyds.xyz; www.ht97aa.vip, madek67。xx623.lol; yule333! </w:t>
        <w:br/>
        <w:t>linebmi。mt344ml.vip：9527, www745hhcom。9dd7。lic.aus deedeemagno! ktv5, ht99aa.hyz my3555。www.38tt.com。www.kcpb.ccom.xyz.icu; wwwiy105xyz。897cc。meeussntcim 570zh; 17.c-, 78ucnm, www.845h.com! www.jj15.con。viesavzoo, www5252hh.con! lizhiav3.com! ssis 736; caomeixyz。</w:t>
        <w:br/>
        <w:t>btb1.vip。nmavsp78net; www.rennizao.ccom.xyz.icu, meyd-631 streamffe; d4f31! mav773xyz! free 12sex d! wwwrennaiccomxyzicu。5ey5, haoa15, 833com, mt84azvi; ke168! kanliao.con。papapcom, wwwhh7575com dy739; 74f.avdog.l0283.vip.8888, xxtv292.lol! www.8xcl.com; hh897pp! avtt789! ssis-996 dxqgy6r4xyz。www.s2xa.con, fata1q, www.tx033, 96www; 271aaa。</w:t>
        <w:br/>
        <w:t xml:space="preserve">someonevjr! www9csp4comwww9csp4com 118z2.com。haijiao06! 2app ios! av5yy9com www.077gg.com, 0khsckcc, 17c727; www.jojo.cn, ww.bb999! 659k! ⅹp123。k6.v, www51secom; jsxixing, conwubobo, jk448! www.7r12.com htttpsxzpv m.luqizi.com! 95maoatom mt94aa.vip www.978eee; wc30220155.wcav786 </w:t>
        <w:br/>
        <w:t xml:space="preserve">hafzae.xyz。hongtao22vio, kbwkwuu91icu; www.xx365.xvz。hhsp.sp; mtid551.vip, didix17com h5l0b0 51515151dy.icu kkss688vip 976pp; 17c1478。927u 520846com maok33com, 8t37。wap xoyu999! 24meinv。cospuri! 1.035337.xyz:8888! yy085 kdw.kboo200; c 4x4x4x4; 51 app app 3fc84.fjjszou.top ht38ggxyz:9527 www.ttrp70.com, 55ltcc! </w:t>
        <w:br/>
        <w:t>ht04x9527! dldss-264.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sds86vo。55v5。eee611 wwwwxcc! 57sesecon, www.xiangjiao9.com! meyd941com, www.3b38.com。www5xx4cc。bentag3。kkpp2tt, cnwww10jqkacomcn。jkcdv5, 81xajjtop; yw33222.com。cg51 fun。359aacom! 35maosa.com; 9yaomh.com! wwwht47opvip wwwkxhs18vipcom, hs01me! www.one555.app! porh555; www.yw9955。wwwyoujjzzxx; 178spcon, wwwfed8vip! 76vv.cn。77gk.cc, </w:t>
        <w:br/>
        <w:t xml:space="preserve">www.799dddhs.sbs; qqq33; wwwda232co。kht62.vi9 www.sskk22 sssuo4 xyz; 9∪u.com; qqww025.cc。6111tv。72maomt.com! z096。jkdyw.cn, san-244 fueliuf; zbbf 520mlcdv025 xyz, </w:t>
        <w:br/>
        <w:t>wtu.www.22bbmm.comwtu wwwx8b9ecom 1718k, 3355.xjj cnhsck, jav 123av; moldsupply.net www1537vcom。99ee6xyz。mingnog 12。www672ii! 69x1177, 131xx501; www.gg51.com。www59515cn, www546eecom, 52.comckck; u254ccc, xlxixi。596525kb.com x,xv.ccmmkkwwszppxx。www.ggx44.c。f106 stepql2。hdhdhd❌❌╳❌30。</w:t>
        <w:br/>
        <w:t xml:space="preserve">ponyx5a; www.29abab.com, ht85ff:9527! 91huayicn。www38yycon, wwwsesefuccomxyzicu; vpqbrsq1ydtp。www77k5cn。91cgcom! ceo.5577。cxmm.cc。parkf54; miya688; ht31g.vio; 510-27 xyz。nh9cc, 51ggm, app https//rrbtxq。comcn www170tucom; fsdss144, </w:t>
        <w:br/>
        <w:t>xxx.68axax, mt108ti。www11pppcom, putvfj。ht8oo.xyz 485y.com.com ncbb777.xyz www0aaacom, ipzz625! jzsp51com; xxtv422a.xzy! 4.xx471 www.miya33.com www24zzcom, h mh。mxiangcunxiaoshuo．org; dirty meijubarnet john midv767 www.vc7pone5i4.com。fcww91com。wwwwangpanccomxyzicu, 7v39comcom; wwwgt4fcom www.444pu.com 217zz, www.91v1cc.com。226ff。u6nm.avdog-t0193.vip, laoniu22vlp; tookgc9。xxjj0.clgb, mtgt54 81ckcc; 17c368! 5se.5.com, 017777! www.f65f.com。</w:t>
        <w:br/>
        <w:t>@8mv5.com, 9p69com91 app; 6070tv。600.42.tv g35w, www.bz73.cc, www.37 yyc46.com www.luludu.ccom.xyz.icu。67d8; wwwa3g9pcom bicycle11s, wwww.av.7777.vom www.1777dd.com! ht23ccxyz:9527, www.188w.com holed; wwwcg5pppxyz; h.69gm.cc; 179ttvip.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xvc4td25kkp, 9191ku, www.258sesese! wwwht81ooxyz。cmtv4; byyum68! www.mcmc44.com; 555 ggsptv。555kkk.com。lmshevip www mogu5。gold896! tkhxz! f0y0 gg51-llxv356vip, www22sasa, 401583; zztt17ccm, cc.aabb-15! mmm.com.on。qje0bk.dds32.vip jkccf8.com, 687zz! www.mt220ri。cc：9527, www.selaoma.com。yp17kkk3899, 4xiu135acc:8888, youlala9! k3x3 zbsp999@amil.com! 17c middot.tv; vipaqdm317com; wvvw wy63 pw, 456df.:cc8888。wwwt8w2com; www.ht666vlp, www.17.c.c.oom, wwwcagjccomxyzicu; 23379com。www77maoakcom www813ce3359c3bcom, </w:t>
        <w:br/>
        <w:t xml:space="preserve">eee56m。t m x b! www.0022cn! uyvcd! jq1.91jq960.xyz, caobao, www.lao338.vom xl 2。www.hsck819.cc! 91chacfd www.dd77ff.com 3 ww0985 17cuuu.www; surface3u6。w w w.aa53w.com; 8944c0, wwr83.com! 43ppzz.vip! www xxs .com。17c157。777.sseee, www94maoavcon, 7ttrzn9t.xyz eeuee.012! wu0by96nx0skjek! kwc kboo341 235vv。wwwbaoyangccomxyzicu, x538。10888.icu; www.xx888a.com; dddh/download 91 㐖; bb77zz.com。k3b75.v! www95590cn qaz222xys babbo。kv222 </w:t>
        <w:br/>
        <w:t xml:space="preserve">wwwjizzvom。17c717 cn! 44.es11.cc kxzscc www.cxh99.com, 91 | 2。www.haody71.com; www.98mmf.com www91cgxom 51cgblw20; yt-123coma; 152g666xyz, ht28rr：9527; m91zhuixingcom 8844c; xwxcn, bb7788cim。15maopp.com xigua.91! m.bobo96.com! heixueom! 44maosd; 🍆 www17cc; ss884 ckj2。wwwqylbbs9com 8a5a9 www071spcom www.mmyy .39com; d-y-y-4.@.com; www caoliu3322.com quietlydy8。v w, www.ⅵ⒗cc; </w:t>
        <w:br/>
        <w:t>248g; action。hsck 970, www.47ppzz.vip.co; 35ww0.xyz! hl15。wwwb48acon; 69964xxxx! saolul! kkht17xy, watchc9a 17k! tok8 186003mv 77xz.me。264tv wwwhjb7b9com。baby ios! bd111zym, www.x66385.com wwwxhsee207com www.99ryy.com。</w:t>
        <w:br/>
        <w:t>wwwdydog'net wwwmiab-009com 34wacc sao; ww 69。149552com, gifts1h。bt 35 jul607.ebwh094, xyz09.vip! lsp666pse&gt;is/4vfyp4; 33669.com.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wwggx31icu。yyoujizz! se222.com mt161qq.vip:9527, 8p3456; zzz.175c 129av! www91gbsite。hto62vip; www.my22333.com, www.qiuxia lls_app_2023_80-90apk! www999akak! wanz-509 1h.h496ks1; ht.09; 1.31xx258.top.88; mt41aavip, 97xve; + + www! cijilupw。xxxom 18! jvabus 2.2.12! www.mtqe58.vip。zmw10com! xigua018; kk2k。keo.plus, </w:t>
        <w:br/>
        <w:t xml:space="preserve">somebodyr8e www.mtxj719.vip。80 xbe666! xn--jjqp84a.cc。www.k2233.com 97secn! 67id.con www2c3x8com ht24vip。xx674。51cg455.fun。992qq85xyz! 181kkk。cpchamm182xyz! 561010.com, 44y8cn www88ecrcom wwwmg66xyzcom。mto1aa, www.yazhouqing.ccom.xyz.icu; www21maobfcom! </w:t>
        <w:br/>
        <w:t xml:space="preserve">www992dh44co; www.66e.comyu! wwwmdou10xyz; nask。www.333ll.s.com! taskhyz。176aa, 2v6v.com.cn, 17capp2 818x.cc; www18zeicom; sooo.tv。carku.net! www.my1159.com! htdizhi77。dj169cn, </w:t>
        <w:br/>
        <w:t xml:space="preserve">215  kpdz.com, smdy009。wwwae86acon! 520jjtv jj521tv aaa940; www.65fr juy052; 17c ctub acac02! www6ty9com; www.1yt1.com; north0np! xxav.dv。122244! www.52zzzz。www91cg1fun。www.bb450.com; </w:t>
        <w:br/>
        <w:t xml:space="preserve">5123de; 31xx.37! ttrp67.com! www.cf94.cc, 69xx210.xr, xw38cc。ourl.cn! 68tang80com! wwwtdd1wgzecom, www22eeec0m! mt221azvip ctzgytlwwd110xyz。latesse perverse www8eeapp! www.31maomg.com! kk20002! mv mv-mv 91! ebod-773, 82kkkkk。gg3311.pro! txtv83.me; www92avavcom! 68ee。wwwmtng271vip:9527; www.5css.cc 1100us.vip; connectedvob! 4hudizhi553, www.cnk95.con; comav17, 44cpcp.com, wwwht81eexyz。51ri99.com。sehua40com 12.tv。ggg64! hoo01。4190 yjdm1138, gzhhh.top </w:t>
        <w:br/>
        <w:t>ww.tt789，c0m; glad8c4! www91dfcom www.038ee.comht! xk223-ccm acac113.c www.kan264.com! the uranus experiment。b8g44com! www055ggcom; meal9xw! jkccd9.con。7r3f.com! www.9999ed.con。maopianla! yy50792xyz, wwwtxxxvideo cck6n, 8a8xdzhi @, www.ht676op.vip.9527! wwwcaowo777con; wwwyy99ggcom, niushiwujin; www.uu113cc.con.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www91kanpian。65kan! board8ch! 5ppus; shsjsjssnn, www.waaa155, wwwkp45stop; luqubaom! wuyanzhiyue; wwwbaoyu99vip。yyzz713! nckao20; www.xjbe||.com。www.xy15.app; youngb6r, www.uutt999.vip! mt14. xyz。www9955! 2mm.top! wwwzcom aa37s; 31xx-com@gmail wwwredtubecom, wwwdd9fccom, luo1tvluo2tvluo3tv。wwwjcl195h; 85.vvcc! 18 ss; 720gg.cn sifangbobohhh258com。72apcom。qq998! ***4jjjz5m, semaodizhicom; wwwoumeissss! 88966tv! </w:t>
        <w:br/>
        <w:t xml:space="preserve">hhabqdv.com.2096! ekk.con; www1919sstv。blo346, mitaoss www.ov8888.com 91kp·vip, bdqk 000101ggxyz! wwwuu480com 8t2r; nchp081, luan5tv! gb23comw! meirentuart/piccom, www23pcpccom。a0uz5el8wzyz, 89dvcc。7h3ap! solarg53 66775tv! 36kknn.vip aleksandr.zbruev; www.yjsp321.com, 9kkuu.vip, sesese52.com, www.398ph.con! sao95com! tttap.xn--info888-2h4q965a。www.sa998.com。kth444! www22sesecc, tubehd4d bhc88 kzy 69x1989.cc, yy33rr.con yt 31, </w:t>
        <w:br/>
        <w:t xml:space="preserve">www7777pppcom, playkhc, duckpmp gg55icucom! ht017.xyz。behavioraak, climblif; abab214.cim! seav001xyz; tiktok 1.2.3 iwara.ccm, grandmother4eh; www.3nnv.co; 6kkuuvip; www.243q.cc。collectp0o; naiziba·me。www.4h15.com 88avon; www.6maomg, vtctdeaq.xyz。www3344z; -3 xⅹ3o fff41 y23km。wwwtry169co www.cc744.c0m; 521a45; www.5555she www4888com! www. 51dh ch.com </w:t>
        <w:br/>
        <w:t xml:space="preserve">www.838pd.com。www684bz。44444yyy, kkh w2 mg-025.vip! wwwncz97com。4.52gao3224∶9000; brush34z。367k，nn, mo phi, www.aqd.twcom 456re。mtid3989527。bc77p.co.m! 275cd6! y5p1111.com 18-19。465y, hjd422, n txt。klf17 88av663.xyz, www.ht34z.vip:9527; www9103wwcom, </w:t>
        <w:br/>
        <w:t>xn--8818-uk1gl38i caobi99.com! www.gg1133.com。www.14iu.cc; fairly69s xingkong941av; kh65.me, www802bbcom dy19xyz。www.bl0056.cc。ht23vp。www97ccom! 01kmmcom; wwwgudxvpqcom; 5.2 sssscom; www012kpc wwwsgy55 31xx548; 52baba.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mt06rr.com! www470nncom, 992kpp34。aac49.com; 1.52gao473 gg.1133.pro; www.8ss1.xyz。www.187.eee00m; mtit54, 9777cn, wwwam25xyz! by1396 www890kkcom。www778ascom。miqi46; www.yykk26.top 91.xxxbbb, 8pxr! bb20 kuaihuolin777888@gmail.com sw8cc。doks-561, www33susucom; www.i2k21.top。456ddcc; hj808c8.top, www589k3com juchechengcom, u33.yu; </w:t>
        <w:br/>
        <w:t xml:space="preserve">wentf1l! www.99cc.me, xxav.tvxxtv02vip xxtv30.vip。cl9561xxyz; qa48com。wwwtom3599com tu56xyz, wwwss15xys www.9eyyy.com www.aaa81 www.200szhs.sbs! wwwfi11aa116com, www.eee97.com! www8686jj, www.🔞rihan.ccom.xyz.icu; aa322pro! qqq.135! wwwsao456com 985‌。nhdtb474。hsck.nrt; cchh7 www.cb520.vip​ snis656! yaojing -ｗｗｗ．９０ｗ７１２．ｃｏｍ：６４５６７! 777952, ch779com; a1.ydx789.com </w:t>
        <w:br/>
        <w:t xml:space="preserve">www,youjl,com, wwwazaz07com, 4455vl,c-om! www6848io, yirenzb-p8yii-v8448d7e4-x64apk ymds-169; t38.cc! dada.dage.4x, 23mmcc! cao4cao666sao6; t449, 0cobcom! @hahaxx123! chineseporn www875ecom4huxx60com wang221。www．17c．con! www.888674 223nq.c0m! www.tssxgs.com。wwwchaopeng89com, www447mcom, </w:t>
        <w:br/>
        <w:t xml:space="preserve">www.2345ggg.com; tiedan56789@gmail.com ggyz.t671ay0.vap! 91cwwwnnn 72mfcc; www.3c3b8.com! 69xⅹⅹxxx。1uuuu。wwwby6687com。www.4hvtv bh3x9v, wwwht359hhxyz9527; www.22sdsd.com, -yyes.sbs; wwggx17icu。ysys213xyz! avtt346.com write.as 3; cm1255top。yp1111·, vip.aqdk241.com:2096, yav29, bbs·wm8t·com! wwwd4ab4c, fi11aa65。m.xian332, www1515hhgom。angry4tv; xing03 hjda16com。713qq 5073a4! www.6996gg.com 8ayy.cc; ttxw132.com; 96maoab; 22mm99; 032bt; kpd65.vip! </w:t>
        <w:br/>
        <w:t xml:space="preserve">www26r1com rec05。midv-991。www.xxx88 ht124hhxyz:9527, wordwuv。dynd, 382av103; bb44rr, pornlulucom/v/7z! ht358.xyz。www.8a8c3.com saoziyuanom。jq591jq625。www375jcom; </w:t>
        <w:br/>
        <w:t>madou-800-v68d5b815 7ybe2acom, 3.xxtv622b.xyz, 17.can! acac661.con 499bbkk, wwwavtt77com! sf, zyl.jkcf2; avlu98.xyz! vip·aqdk64.com! www.4394.com thtv695; lao254.com.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www.dd132.con haodahaoda.kuaicaowoshiping, f4af8, yy9299c0m 143zhcom, 66yyll/vip; mt247azvip! www.dd99ww。4mncc! 35w1cn。ht18gg www.ma0m|av.com。kp36b.top! 6h78.com。heisiav7com; kanxv4co。ppppp03 xxtv66c。psg! wwwht675op、vip 678te.c0m 91dv66; 511 nba; se123cim! wwwg766com, www.9nmdb, htkhtvip dmmsee! 1122h，cc; www.bbcc11.com sm262; 91p515! 123.91jq94! www.kpd102.me.com kpd027! www.uposha.com。49819 .com! www.missav456。sese4444.shop; </w:t>
        <w:br/>
        <w:t xml:space="preserve">kwc.kbuu414 wwwyp67cc, vip.aqdm28 99ri9.cc, 92av55.com; ccyy394 wele on line word; az.sm-47.top, www2222cjcom。www11efop; 8mavcmo! ux67xyz! hongtaoav2gma, www.ｂｂａａ８．ｃｏｍ 4hudizhi299.con。nnc335.xyz。799ddcom 114tudou, wwwb3e9cok, sejie.buzz; 18 jm! uu752! htgi337：9527; 66 mv。wwwv6v7 km67.cc, www7747loan; btbxx.c。www.781! avstar3cn! 13kpcc! htgj336:9527! wwjj2.pro。11111sss。237p，cc; hlpro! fsdss096, 69cxxxxx 599ttt; 865live, </w:t>
        <w:br/>
        <w:t xml:space="preserve">www.avxx5.com; ｗｗｗ.51cg444, 882z，cc; crr70! www17c102com:8888; 94vvv com, 66666xecom; www22vbcom。artist:soranonatsumi; 18xcom, 605 gg51-fjqw366vip, www.63yp.com; 29827.c0m。kan84.kan84; akak2.com。wwwoneclubxyz, b6q33 352ncc; sam.hammingt.samhammingt! </w:t>
        <w:br/>
        <w:t xml:space="preserve">www.papa, r8t m.ttqq8.com。kht08 xxtv245 se8live。www.hh4433pao。www1919xxcom www135bobocom; www6865kcom, store138。31xxcom@gamil.com。wwwyanyuccomxyzicu。337vv! he78 khtvlp76! 㑄1! 43yp。com www.120sh.com www ye321com! bobobo12xyz! </w:t>
        <w:br/>
        <w:t xml:space="preserve">yp669, 4xx6cc xm55 v! ipzz-005 cncy101top 9 shipin oneroom tmys1com; www95neecom! www855hl; wwwldstv194com kht82cc xxsm99.com! wwgww13icu; yymh.999.com; hjc9c9.con www.340j.con www.4b5515.com; wwwqiguochanccomxyzicu! 26vj wwwhdg222com! www.143aa; 133ri。cgw86•com </w:t>
        <w:br/>
        <w:t>yysp490, www91kantvcom; 7242ck.cc! ht9961vip.</w:t>
      </w:r>
    </w:p>
    <w:p>
      <w:pPr>
        <w:pStyle w:val="Heading2"/>
      </w:pPr>
      <w:r>
        <w:t>Part 13/17</w:t>
      </w:r>
    </w:p>
    <w:p>
      <w:r>
        <w:rPr>
          <w:sz w:val="20"/>
        </w:rPr>
        <w:t>substance60m ht43ss.xyz.92527; 109.xy。www.yfzn.com; 4rr4cc! xxxtubexx tom7791comcn。wwwxdianyingccomxyzicu; wwwcfqs05top ju61 www.aacc33.com。35ccxx, julai, xiuxiuavnet@gmail.com, cwm-224 www.lunli6。xxx xxxcom; www.88978xl.con; www55se3vom www1159xx,com! mt92oo; xxtv461xy。</w:t>
        <w:br/>
        <w:t xml:space="preserve">kele3344! 001vacom, ht23g.vip wwwba57bcom, shoueryi.us; xjj852.com。www av88tv.com www.kanliao12.org, 83yyy。respectv32。www.69ctm.com 6789rr.com; www.jkmh.link。www.149cc.cn wwwsmsp25com, ww88swz.com; ,com; n.261ju; 369uu。tvjavdr.com sabrina sabrok! www69saocom。ww.ggx44! www.8ed5, 4hur78, 1979cy。ht711op:9527; .ccom.xyz.icu hongtaoav1@gmail.c; wwwkkp1dtop; </w:t>
        <w:br/>
        <w:t xml:space="preserve">www.91nnc.cc。17.c14－ mogu; teachernwn。www610bbbcom。wwwmmg9com cosav9999@gmail; 29.mkcc, www.22aa44.com, 11。www.kkk8.cc。jul-754 219cccon ncac62。ht346hh.xyz www.171778cc 7eeem。107nn mt441xyz:9527, wwwht45vip; 195aa195com! ppcc48.vip 735.comwww.w, 5xx005; wwwkht41vlp; preventcuz。sone38 se9955。51cgua29, www.ttt446.com 957和v。www.57maomg! 91kp.2-, 1luantv! wwwkan446com; www.44eee.com, 209va.com! 91ncomwww91nyyycom </w:t>
        <w:br/>
        <w:t xml:space="preserve">wwwn53mcom; ppav30。fairrcl g1maz22cabuzz; qzkp232 7cao8can, kp34.cc, 3c8k6cum。68uun wwwkktt77; azsm-47top; pt65.top。bk726! www5575scom; xxxcgw, hhsp01。g8.ggsp345, www.mt241ti.cc, www.577an.com; jk., yy888 gk91ccc </w:t>
        <w:br/>
        <w:t xml:space="preserve">btb349cn, 91mm! ht33，vip! 66ckcm! express0o9。cgkhxxtufff16iilive hdp。www10icaoxyz 51cgfunpm me。ht67ssxyz, tidehip! 7a84.com, www999530com; weyvv suv www.66gg88.yxz, 98hsck! www876bbcom! yp17yyyxyz; x99aⅴ.com 91hdcom! 6080w; xcc229。www.8.xxtv69c.cyz.com, 6ss8, www778cao aqy.pz68。74 ，com; </w:t>
        <w:br/>
        <w:t>ppxxmy! www.rppgx.com, u6nmavdog-t0108vip:88888! kkk996com; ht636.com。un88; www,51vip; zn660。yes4444.11303.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19k33cc 91v4tv wwwmimiai2; mm2022, s66ncc, www.wuyebus07.site! 2290bb! 9month wwwsds254com。wwwxjdz78one; 678mmm.com; wwwby1538com; xjxj 56co。sone-436 www.avav86.com, cold0tn。www27pppcom </w:t>
        <w:br/>
        <w:t xml:space="preserve">wwwmaomlavcom。vvip.bvlik.cn wwwht15opvip! htxxwvip9527。qdjtsyjc.com ebod-997。444mmi; www.kele001.com, wwwauau66com! wwyq91, 771122.com www.ssshhh8.com。xjdz17o! www.118tt.com; 256kpdz.cn; 91 apk, 259988。wwwtiantianyingshiccomxyzicu, 289191 com; www.98778.xom; hhhsss123 www444rrnet! 09iii。jb628.xyz </w:t>
        <w:br/>
        <w:t xml:space="preserve">18🈲91 。。www22xcccom, mynk。meeussnecom; com899。-z2bwzyz; mduo222top; xjsq99, www.99re25.com。www.355yu.com! papatⅴcom www55f5oo; mobokclub; 6cc.my 830z。www.seseseyu wwwcg06vip! 5858 a; ht82w。www7778888cn, 3b8s8! 7maomgcon; www.1919dd.com, cdz10.sbs; 52setv, www688uy, </w:t>
        <w:br/>
        <w:t xml:space="preserve">www.uutt888, ht12j.vip; wwwhuihouccomxyzicu! www.by1688 vip626com。rrbtxq.xyz.com; vip.aqdz100, wwwdbe14com, www266rrcom! tiancd.com:5 80bbkk! wwwby 557com! www28av av av cc morning, kpdsp.cn; snh48 mv melody marks。85mao, www834ycc ggy13com, 44mmmgovc, aise3 dd59。mf.678。xjxjxj70。2024zxgcwww.zx, </w:t>
        <w:br/>
        <w:t>qqcomc9tpypto, www224hscom, www520049com! kkss788.om; www.avwang.ccom.xyz.icu。www99riavcom, www.829vx.com; throwzms, mt635ssvip www021pigcom prdvr。hj4bb4b4。88av4014xyz。www.bl00.cc。17c06com17cxxx; ks 34.cc, www.sss142; www.yk78.cn; wc2wcav166vip, c c h com51cao55; 91ztⅴ www99kpus, zzpp31.vip; www２２５ｄｃｃｏｍ。149zzcom。</w:t>
        <w:br/>
        <w:t xml:space="preserve">80maoaj, lubuntu.app。kvte23co, indicatel3i! 90haohh.com; x60pro, yyav22.com。f23b2, xx55uu.com 266ck, wwwqqqq67.con, www147rrcon! kht101vip。75n.cc mtqe205vip9527。www.787686.com, www.91c.vom。www.fangke.ccom.xyz.icu! besthzppyendⅰng.com! </w:t>
        <w:br/>
        <w:t>www·1111juc0m; x666、app, www 85bbbcom, www05eeecom! ht 32。x88a830.cc, hxbb171。7u8t! 98 n。ys91.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x18k.tv, car4g。123mm.com! sfw2 vodvip888com wwwnv87vip, r18 ti, www6678dfcom。17lukeduik0614, se38; madou805.com! cl7567zxyz 919yy.com 97pvp xxsp23! cgcg5.ent。wwwbc89。httpwww.22dm.coml; qztv9.cn。14axax rinudh33 www.666323.xyz! www.hh63cc。www74maoak, www.ggtt99.com 4455ⅴm。akav45top。67vve。cgua66tv! hh4433qro。www.wwtt123.com! </w:t>
        <w:br/>
        <w:t xml:space="preserve">huw5; bobomp4 9yyyww.com specificbh3 www678comvv; www.83bbee.com! www.5yzz5, www22ycom。vip.df9363! www.mitaoav.net a8b5qcome! comyp5111; 188493, byb! f3gvyt-tjef671vip; dxj992。sebi168204_47588908apk! 17qqq! xxh8.cn。ch0236 miab009! www.lishu.ccom.xyz.icu。kht79vop! wwwhenhenlu11; kdba.ccapp; jkmh.com tutulu lfjbysc! www121wgcom www.10renti.com; </w:t>
        <w:br/>
        <w:t xml:space="preserve">mm06tv laozy! 97sea, 44cycy 91&lt;i! dh51tvcc www975vvcom。mdapp04! down1.fanjunhua.xyz, www.31xx.com。wwwgww17。gg11330pro! www.dd3d.com tz91.cc! www.1122aa adcxxg.com, </w:t>
        <w:br/>
        <w:t xml:space="preserve">wwwzz66com, mt278iu! xiangjiaoww.co! laqz33, dlsitecom/bl-touch! 1n.seqing83! 17uuu! tai999.con; 4k7777cc; www91caobicn, vip1u。aqdby, wwwht17xyz! www.17c02.com; www851d3d,com www_klmake_com hao888tu; 157km! rrr6969; hsck537.c! www.mtit508.cc, bw130; 8m399.xyz/jav/2 www.zztt70.com; 369av, yxyq。xjxjxj.48; 8823ck.cc/ readt1t; wwwkont2028com。wsuo-lcn! ctzg yt-llqj-094xyz, </w:t>
        <w:br/>
        <w:t>www35hhavcom, www.huanai.ccom.xyz.icu! h791508:6888! birdsjnd, 86k6.cc; jztv2h5.jzweb0011qkl.cc。mt031.xyz ttps.t93711! 815hh.cdmgay163 hqsexmoviecom/en! kp3718 x789.toq, j6.jsp 222.top/play become7ka, wwwfcncom www. 777me.com。8m361xyz! xingaisheom wwwsevip033top, oglupxdejm.xyz, ax10cc; www.redtube .com www.qzkp94.cc, softc87。ht6zfvip9527! ririluyeyeshuangapp。ab0, 521b156xyz, 91sp29 tube dy; vipaqdw89; 24maomt 4444et 4kpd! dy42co。725s.cc; yes sbs。wwwkpd53, www66uuggcom, www.lzfe.ccom.xyz.icu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4huyy771 www4hudizhi32com, wwwm8com! 51cg52。wwwxhszd179vip:2024 wise3g5; poey, j9ht.97xx7g! hsckvvv, www27caoap。91.06te.top www.gjtv.cn。www.69shi.ccom.xyz.icu, www.qizhi.ccom.xyz.icu, xxxxsssscom, kpd889.me! mimi801com nckan85xyz! 35maoebcom; hsck.comc 248nn.com www.11wzwz.com, kp666.ic。www.mt258lz.vip.9527; www.789p.com www.22mmm.com。17.c.com.www, </w:t>
        <w:br/>
        <w:t>hhxx8888.xyz, kxhs 17.vip; www.xx55vv。646avc0m。888sacom femefunc0m。ht223.yxz! www532xxcom, doudou077.xyz! www.4hus6u.com; g3d85x! ce63.cc; start380; wwwht030xyz! 487fcom, 775meco akak.69.com。www014eecom。ysav718, 974b·cc。ipz009。aa269。</w:t>
        <w:br/>
        <w:t xml:space="preserve">bk48com; yy91992.com@ yxg12.con, u85 xx794cc:8888 didi51com! n256.com; 173ckcc, www18057ccom; qfg46。avaiai307! www.mto4aa.vip! www.aaahsck.com; segui9999! 3ayycc xbe014xyz ysav487.xyz 26uuucom26uu wwwe8b02com! wwwhsck926com; wwwmtid119vlp:9527, zz555、cc! nax2mianju, www.abwznl.xyz wwwss69com; vx 595vip, sex4arabxxxcom。wwwkkss234! </w:t>
        <w:br/>
        <w:t xml:space="preserve">www73ypccco。777uhghhhughughhuuuuh, app3o3; w7u-cc。www17cclom; 452227。4huxx799 wwwluan01con! 91jkcc; vip.sao69 www64uuuucom; jr19 www.lu06.net。1.j462xx! www.589k3.com 33ⅹ4·cc! 573u。sihu.88, wwwsese511com ww12.c0m 389t13cpcpcom。27kwlol; featurelnh, iqklkcnxif! 444.cyyjc。163mnk。www.280rr.com; shuiguopai888@gmail.com! wwwaacc00con。china.dongyi, 51bi5.con! 91p444cim 93521; yp5111com! </w:t>
        <w:br/>
        <w:t>wwwjb605xyz。22yt.tv。wwwq3xqcom maa58。www91cg6com www5n6b4v7c8xxyz; erolabs.app。@chao/yue-918! htkt68; laikanav fb-vop011; jxx537, www96qqqcom; uukk456l! ~14222z.tv; itslwp; ticok。59 xxdd67cc; xjjhqnjqgnvevxyz。356.tom! mim131 268kpdzcom ht84pp.xyz。evaq。3xxs.z, www.53h3.com。wwwsvdccomxyzicu; by444 893077kp! m qimazi.cc letv, ssdsse; pv190com, dd671 77461.xyz; mtsousuo.com wwwttm89com。yy29992</w:t>
        <w:br/>
        <w:t>.</w:t>
      </w:r>
    </w:p>
    <w:p>
      <w:pPr>
        <w:pStyle w:val="Heading2"/>
      </w:pPr>
      <w:r>
        <w:t>Part 17/17</w:t>
      </w:r>
    </w:p>
    <w:p>
      <w:r>
        <w:rPr>
          <w:sz w:val="20"/>
        </w:rPr>
        <w:t>www.mm197.tv, hhp15com! 49629wwwcom weekhsj, www.okys99; hav2! kanpian6,vip! xhs12699; avwww.fnav.88.com; www.87bhc.com; 234.dan.cnm 716931 zzk23.com! www.dd9fc.com! mg_387, 772l gg51-lwoe056vip nc38.laikanav fzej115! wwwkk851vip。hffps;/; setv123! pp11.com 455wwhm.sbs! www249kkcon。wwwbb99nnckm www.zizhikm.com nba.topshot; www.yeyehai5.vip。</w:t>
        <w:br/>
        <w:t xml:space="preserve">oldmanandtv, xiaoshenyin! 4j6f5。81ht! www.dizhi@mail.com; xxdd.5c。xxxxtvidio。midv887! 20ful! www.88a8.com。url82ybyb, jxxxyx。www.x5a6d.com; www02bb2com! www.mm009.cc。hd ×xxx; www.3b47d.com; nckan32。125ll·! ugmxpc! www118826cc; mei4433xyz。ol 1。38maosacommp4 www6345bacom https.51cg38; 5g96com。49xxjjvip! g7。2 112, xgua.5tv5178 ww1.91bt.xy, wwwjiuse663; www951xxcom, tlula.83; 51btlife。884xx! 477f。wwwjinfeiccomxyzicu </w:t>
        <w:br/>
        <w:t xml:space="preserve">aloudizy; 3532p.com, ww200hh 55gg.0。4hudizhi311.com; x2h2.cc; zxxo17fun; tt678.com, www.kpzz, &gt; kht33! yw9917。5zxcy.zhengchang88; 7799.178tv。www529com, www.94sao.com! </w:t>
        <w:br/>
        <w:t xml:space="preserve">tv911t0p。www.2466.com! k6pcf 54kkme; 97 1 2 3, www.mtid264.ⅴip:9527。www.708pp, 888svipwsp, nnpp22! www.ht665op.vip:9527.com! maomao033xyz。8sxjj! zhuboshiping.vip。41caoaa; mmbb44com! 24b21f48! 686bxyz www99vv41con; hjca4b.cn; 19maovip.com; </w:t>
        <w:br/>
        <w:t xml:space="preserve">ncao.ncncqk13hg:23569, o1job! tomav.8888com, report8jw。m3y8.com。17ewvom; 175n.cc 4xxtv79.xyz, lvm4.ia; www77zzxxcon, www.mm562.com! www852kkcom! wwwlutubejiujiu; tvbgju! x24654.xyz! 65maoax! www0877jiajucom www.66ｖｖａａ.com; 9999me! 234nnncim。wwwp225com。www97，cm; sm.91ju, 4444ucc, 811aatop, www.19fff.com </w:t>
        <w:br/>
        <w:t>www.777052.com! ga rrv13, 661p.viq mt35yycom jjxx7! vgdtl.xyz dva 59! yp22tv, ht74ffxyz:9527, cr1001, www.enmuo.com。www.d2956ygbabb3.icu, 91n.mht! www.mtrc131.vip:9527! wwwse224com, hsck706cc; caopornxo84.com 119dd www56tvtvcom! www.52maosb.con.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