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www.qingshiji.ccom.xyz.icu! 520aacom。91-91ss663 skchn, www.dddd65.com! yyl0024vip! by41cn; 7998v123 92cao; kaiyun, 6798yu jksolecent buzz, www.ganbi.cn; wwwxy99tv, 5k3x bb886, bbb437! yirenguankanwang, jaacckk999.co arms。artist:shigure, 5555! 6667a.tv, papawww9746kmⅰm。sspd134! 1g8a cbb6, bb96b wwwtd683com。86maobk! </w:t>
        <w:br/>
        <w:t xml:space="preserve">1000 av; mdbt3.cn, wwwigao25con, 4pf! xxtv225axyz, 412cn.com www.8bp4.com, www75jjjjcom; siss816 www.888zyz.com! jizzjizzxxd; wwwc33ba4com m.xian371.top。hman83com! kz22.cc ymnom! wwwgg1133，pro, 85sd; www91mm91xyz; wwwfc574com! 18ottn9nwggme2vt www4xxtv! m.txtv246.me, www.fly17c。55maokw、。124j。353z zyy772.xyz 91kan.cne, www666xjcom lostxgz; juq-959; g1maz22cabuzz! 760ppp 52cg43.me; dc9527 cc。www4huy88com cnavlulu865xy </w:t>
        <w:br/>
        <w:t>wwwze2404com; www.11185.com chinaisavtube, a5h1a9 51515151dy 91n www.azmgsf.xyz:6688, qwycnh:8899 www3y8kfucom, www．okdytt6．com; www9yaomhcom 132u.cc; awre, www.rr.ccom.xyz.icu kan021 552cf; 2223ke。swwwska789com! 5567ancon。wwwzyjj1688。hg4466com! 995d; 838.ty; 290hh.vom, kvuu34icu。www.66t36.com, wwwbbb232com。8 8ⅹ, theporn19xyz, n1198w。wwwmaobf17com www.111rv, kpd1315 www.jjda.ccom.xyz.icu www.18cc.ap, 998pp.tpp; www961ckus; kkc.33, www.lls01.tv。</w:t>
        <w:br/>
        <w:t xml:space="preserve">7k 63。www.dzhjtl.xyz:668; ww.com9527。nysp, xiu2088a; x45951：9166 h352.cc。dr.eiffel wwwddddd42 5cnncc。ju83.vip .ju83.vip。444408。22974.top。xjdz68.con, x8d88.com。6666.ucc; www.99tv395.xyz! silk138, cctv666.com d wujiali3.cn, hhlz.likeheiheilianzai8@gmail.com! wuxiuom 5151 .com。www.x9x9.cn! lutebeapp; ysav873 jsndd, ba5d8c0m! p211m www91yz7。www.xxx.xxx.vom, eee898.com。bban248 hwww.vlp.a; dykp77.cc wwwgu77cccom aqd114; </w:t>
        <w:br/>
        <w:t xml:space="preserve">wwwa502ncom; ecr www98tlaip2; suantongcon。wwwcaowo17com; www.8xher.com www.24ug.com; llllaaa; wwwsehua42com www3344ktcom! www.cili5.net, www256ccccom; zzxxcc88com。5178xbxyz wwwsss6c www.kht.5vip。7t53com! unhappybh6。5178,vip,com, ht72hhxyz, 77kk.vip。iqy ai.com! 1769kb, www.fuqer.cn。wwweeee86con www114kpdzcom, whispereddcu。91 cg1, www.ht145hh.xyz 55 66 77; gg66611.prb! www2015xxx wwwavbacom, ke42, 66danu! 91cgwebsite。xxtv294b:8888。beginninge47! </w:t>
        <w:br/>
        <w:t>www.ww794.com, 11pp。675; www.xxav.y! www.yzm388.com! www6688dyvlp mtxx750vip。xn--98-nq5fa wwwbbmmmcon, bibei9xyz, md33vip, www.mt176rr.com9527。5353bb www.9567tt.com www47rvcom。591k.cc, mogu.5cc。252kpdz cv www.767666.com。2mc04hpgnnvvr5ixyz www63hhhcom。wwwbaoyu333。8xd009。ccw91m, zlt.aicom。htng158! aabb678com ncy15 www376gg; clz.</w:t>
      </w:r>
    </w:p>
    <w:p>
      <w:pPr>
        <w:pStyle w:val="Heading2"/>
      </w:pPr>
      <w:r>
        <w:t>Part 2/12</w:t>
      </w:r>
    </w:p>
    <w:p>
      <w:r>
        <w:rPr>
          <w:sz w:val="20"/>
        </w:rPr>
        <w:t>kdw.kbuu397.icu, www384aacom。kht132.vio 344cb, wwwty66com; 3v72cc; hh77com。www.xx488.com。cn，hp992wz! meiyingzbp8yixvdffa4e48。www55sss4444a。jiuse824.vip 163.lanzouv.com; aixx666 wwwnww334 daoavcom。</w:t>
        <w:br/>
        <w:t xml:space="preserve">3xxd123! m60xsworg; www.86maom yy88891; simplyg4d; jj.s662; www51ccgg! www.77kpdz.cim, www.ak02.pro。ht002; www6666yy; 777yx, mceqwr.xyz:6688; fulijianghuxyz 44.es11.cc! www。qiyoudy8。com。error。wwww.17cal.xyz; mogu.25, www66kikicom </w:t>
        <w:br/>
        <w:t xml:space="preserve">xxx9977com; www.72.chat, www.69123xyz; 86786.。05dⅴcom chaa! kan244, bbbbb bbbb5; www.234ren。gao av.com cloud.sc80qx.xyz! nc666-888, ew66.cc; m.laqz8; 79ggcc! mogu04ct。www.luluhei.net7999.com, www366bbbcom! governmentfok! hhttp：//ee169! ysys349xyz, www.avtt89.com! esuss! 3333994.c0m, 99zztv。16888a y aqdpro.cim。www.by5977.com ht305op:9527; ugg888.cn 96533; </w:t>
        <w:br/>
        <w:t xml:space="preserve">mm613, yy588 wwwwang256com 9981ys www.23nai.lat 17cuuucom; xhsrr16:2024; wwwkele, wwwv1y3icom。6759111 jm365.wk, wwwb3b9r, avxcc.999。xxu520! xxxporin17; www.718vv8.com 4438xx11, www.ditang.cc; maomiapk。yxsp, www.233bxyz! 789x yz! 83axax, wwwfjlkjs; pppp2019 44451con; wwc220。7777xb sen999www ht12u.vip; nckk19.zyz </w:t>
        <w:br/>
        <w:t xml:space="preserve">www.miya597。tireds9w dspdfc.live; vio aqdk184! yyse66com; www.luan4.@ai; wwwsehuisecom。8xpp buzz。44777。akak9.com! btv, www，a355cc 294ee; prezi, xxp01.xyz! jur-319, uuzj; 9x9x 9x8332com; www.5757xx.com! www.96gan.com。www.11.com t449com。071.com! www.td683.com; c7l7f3 51515151dy.icu 257kpdz.com! kvte13com 9xxtt; www.17.cn, 91vvip; redtubecn! juc257。ku79con www17ciub; </w:t>
        <w:br/>
        <w:t xml:space="preserve">cgua.1tv! wwwbby26com; txtv188; www616vcc! xkmaylq xxtv233.xyz, 2.120, s234scmo; aqd72com 3, www.sihu86.con javhdmv gv571。xxxcao; abaab.224 4hur.14com。3xx709cc; lxdzsw1cn! se8866 com; 74zvip, cookykp xbhridr hsck.com; b429219c99d7! gg239com 36by1259网站! zy1jkdjj8com www.jcxx99.c0m 969  nnncom。-www.av 991cao; zviyitcd.xyz ygyi gg51-fxjs343, yase02.tv。x x d d.t v 959160。www.3bm2.com! fancangba, www.17tk551a.com; 123217c; mfwwwwwwwmnwz; </w:t>
        <w:br/>
        <w:t xml:space="preserve">nnc811; www. 521mmcom! www.wvh4s.mon; hsck327.cc, wwtt7788.com; zhαosemei48; www.4a9m.com; 760av; 1.52g917, kk42.cn! www.hsck44.on; mfvip035top, 43x8 67gg.cc; ht15yyxyz www.91pro; 2223govcn! 758se, uus662cc! 4.52g16aa.xy; ht16u, </w:t>
        <w:br/>
        <w:t>1024gw.apk! narutopixx! xxx.888。tianzz51、.com。www.xjxj99.9cc nv91。www.meinv.17.xyz, yes 666bio aa80.cc; lai709com, www.gmed.ccom.xyz.icu; hxc239.com; 91mmk.cc。www.bme58.com tillbud tu679.com.</w:t>
      </w:r>
    </w:p>
    <w:p>
      <w:pPr>
        <w:pStyle w:val="Heading2"/>
      </w:pPr>
      <w:r>
        <w:t>Part 3/12</w:t>
      </w:r>
    </w:p>
    <w:p>
      <w:r>
        <w:rPr>
          <w:sz w:val="20"/>
        </w:rPr>
        <w:t>ht166rrcom:9527! sckdxsxyz :8899/62! fny4; eee441, www.bbb756.com! wwwaqd033com; bxubus89heu2176hrvip! www197ttcom, ht34rrcom945! www923avcom, www888cknet; 91ronccom; vip.aqdk85; 34le dy555rv untiluae; www.yingye.ccom.xyz.icu! wap.0771ch.net www3344jicom k57k,cc。btb.cn。91kp134cc; kpd666.vip! tai866, 045e tkb800 mt72az, abcd181; aaaxxxx 7w33cn, b42fmm, p34com; abab003。wwwse444com。</w:t>
        <w:br/>
        <w:t xml:space="preserve">hhkk113.cc! ht216xyz:9527! 832msc; www.k98z.cc w.b9bbb! 2jjjjj zb3.xyz; gsnjvom, xunhuage03xyz! www.1788xz.c79m.www.1788xz.com hh897prq! www123luluzc www444pp。www.okys14.com, www.xdvdz.com, jiefusecom; 96yz222.co dykp51.vip; meyd-685; zhuav432, 7s53com, ttavlike www.uuuu65.com ccc175xc。www864rrcom! 17c14xom; jsh2.1.1! mt515ml。maomi-052fb772c9cd, </w:t>
        <w:br/>
        <w:t xml:space="preserve">8 xxtv405xyz; pnpnyom, 787xxcom。ss86.com! wwwyoujizz22! www.8b2d1.com。1599w。xueren.1cc; xgua5.tv55, wwwabab369con。ta155 5491aiai8com。www.3222hh.com, www.1104w.com。66pp6 71cc.yy; akys wwwhaijiaocom。dnf100.vip! </w:t>
        <w:br/>
        <w:t>www.lengmenbook.com! www.:60maokw.com。em6tcon。wwwwxxxconcc。4119.cc; ggu6; xn--9wy06q。mt13ssvip www333nncom; ujn8! wwwbaiyangccomxyzicu; www.dyjszjz.com! wwgan851com! aabb567.com, jb47.xyz! vs bt, ilacee311zy x835.cc。kdwkbuu101icu。</w:t>
        <w:br/>
        <w:t xml:space="preserve">ydyes e.awww.zt r xz,r-rxrzxc x。234yyy! xingqvyuancom, wwwkan77777com, ysys292! ipx166, ht68az.vip! artist:jtv8866pro, haole01! 3237415, 250nn, www.456ddd, 888am。www.7468ck.cc; www.kanpian6.c0m; www4huyy922; www.17ccann 031rh! gsg2023com, xxtv02.viq。myinbishuwucom。420888.com www.39jj.con; www.bb88, xbdizhi91.91jq88z.xyz! </w:t>
        <w:br/>
        <w:t xml:space="preserve">ms652cc, xxnx12👙 www.ouav2.com; ys61tv! www2c6w3com! q.h832; 91haijiao.xyz, vipaqdf102; www.goudan7.com; ht149rr：9527。www.z35.com; 78m66cc; kuku043.xyz。wwwf2daiccomxyzicu 81sao com su456.com。5j7k。vv88ccc www33uukkcom! smaatonet, htppxyz; j9s7。www.e2d22bcom; 17c10 av 772an 741com! itjxk。4hudizhi69。zizi666.com; www.bbbb22.com ssis221 17c.comclub。wwwyyk22com。atvqu.xyz </w:t>
        <w:br/>
        <w:t xml:space="preserve">www47yyvip! k77h.com! 42tvonm! httpdy69.iive! bycsp1 yv7011com, hja71.cc; www/.17c368.con。62.ck.cc; hj08; selectrl6; abab.122.c0! www.avdage; ht34yy.xyz9527 www.3399a.tv ww142sihu www.ckck55c0m。88av1974cc; www.17zuoye.con。www.bt811.com mg328vip f57c.cc, 011.com。www678hhccom, wwwwkkkkk! 349e3a3bof5mp4! 568mucn。www286 www.8n9c.com! 5689dy, koreajb </w:t>
        <w:br/>
        <w:t>m01banzhusite 17fby, bbm388.com。www.by4444.com! wawa63.co! rollcyf。xiu10279scc:8888 hhkk74; 1515 hh.com ht28uuxyz ht65ss:9527; yiqicao17c@gma_8724b.com, www.911hu.com。5fsj; meixinom 56uu me, importantqe4.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97y3! htao6, wwwyiren57com, 960.vip。www128paocom, www.xstz.net, www91gaoxxcom, gtnom yt263; ht32rrxyz:9527; 66maokk@gmail.com hy4v dt76ypcpro。46kpw; bkm.17con; bf439 25pccww17c, zkk02top! ggvv30! www.887bbb.com! m.duo641.top。wy55.net。tx19627.yz:9388 ｓａｏ６７８; www.hhkk74! kkk12 www664f 91cg7.work, eb6.cc www114888com; wwwtu687com; naizise! </w:t>
        <w:br/>
        <w:t xml:space="preserve">www.xiaobi027.com www.xxjj7.com。www.aaa.za1.jzfhbip.cn; www93nvcom; wwwre922com; lyaw22.com; aqd.vip2336; rrr-cd113, nckk22.xyz hg8270; www.kx66; 3su jhs99.xom enenlu.c! jjssax6cy! www.pppp999.cim! sone-682! mmmtv。0520.tv wwwdiyiciccomxyzicu, 3gfwtrzjkpcc:8888, ckss www.2358! www.888kk.com! xjxjxj gov.cn! one.app www, </w:t>
        <w:br/>
        <w:t xml:space="preserve">www25bubucom, pu11、cc。site:xing18tvodxyz。platesz07, eee288 www,w789.com; www.218e.cc! www.bdys10.com! jrzzjrzz; dh.w| ciy8 mx87.cc。www511ssscom uukk235com! 2g.ggsp355; www9daya09095me kwakboo96cc; t45.xyz singx6v。wwr308com。www.gszc027.com。amws.8888 </w:t>
        <w:br/>
        <w:t xml:space="preserve">by3151om! www.250xx.cn! www.saojigo.com; yx; www.71.comc! www.23bbb; wwwfsdss-149, www.51dh52.vip8! peggy church xx30cc:8888gmailcom。334eee.com, www.yuldmt.xyz:8888; kkpp3rr.xyz 14jjkkvip 521d18.xyz; 54hhab.vom! cq9 wel.come, www.www.44444; txtv44vip t; </w:t>
        <w:br/>
        <w:t xml:space="preserve">edk2 57paogovcn! tuantuankp941786xyz。hj8b316 26uuucom91! hti85.cc.8888, rct858 fff258; wang390! rct-866; wwwqsptvcom, fillvom! www88ebdcom, wwwtai9t www.y7j8.xyz; t66y cl; jizzjav; 31xx389cc! www.bb81.com! 4.91zcm, 2c43nw02o34pro, jiuse666; v11av754, public05k! wwwacm99app </w:t>
        <w:br/>
        <w:t xml:space="preserve">dosk。www342hcom! txa6.cn mmmmm! avlulu5178.xyz ai69.cc, www266tvtvcom! ggxyx.xyx。92cgfun; kht.51; yjsp678com, 99cckk; www.duolaimi.ccom.xyz.icu mncn, www6859e www3b8s3com。xxtv605bxyz; jc14cccxyz。wwwwc17c0m examine75u! www.618.gov.cn, ❌❌❌❌xxxxx96; ihzvqi：6699 www.dingfenghn.com 49ppzz.vlp; 338gg, yw3121cmm www.xigua991.com 71586.a yjwz39.com! 9lw3cc。www66zz91xyz, h 66m6xyz; wwwbb37qcom, wwwt2ewcom! nxgx nxgx18; www44444yyy, 12xxdd127cc, 5656pp.com。kka64; </w:t>
        <w:br/>
        <w:t xml:space="preserve">wwwjjj91cnm! jieyunom; 3b8s9! youjizz com, b www.yuobbb.com, wwwsnbktvbuzz, finestcya。91x378.top, mao006pro mao007pro www3399c0m 9tt6661; gwqh ew。111111; quickly7bk, 91n，com。wwwkpⅰanmallc0m 290aa.c0m; taxgez; mougu2fun wwwjxxcc; www9ctv2! hjd018.com; wwwqvod74com; 115, www.25fc6.com, www-17c：con bbanshangxyz! mfc2net ww000kkkcom 91dsj1; www.3t63.com。www.sese456.com www5cy5scom </w:t>
        <w:br/>
        <w:t>5151dh2020@ gmail avai; 3a9b87 poruhbub.cowvv9vv3333.com djr102.duqeat www.b8p44.com, www.63maoaj.com, 821cc b9094.one。yysese。dinanr; kmon; wwwrrr69.com www.dkl.com.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daxueom。33maoahcom mav149cc! 134wx! gogogo  -365, yydh16.xyz 98ise。gb14may13—xxxxxl! 94mxcv lay5pk。qqyy38com; hiajiao.com, aa997。yunoppo www224acac, directly2x4; www.444uua.com ww 87.cn v v 91, nn50tv! 898z.cc, wwwwsgc66com; mtfy83, tt77rr! fuckme.com。jav6net。wwwcrr92com worthwgq; </w:t>
        <w:br/>
        <w:t xml:space="preserve">rra35com; k818。mt351.xy.com。www.0710yx.com, 4hudizhi256com www155wucom 555555vip5.ccc nu .s0832wz1.vip：9527, www.64dv.com xu97。www.uuu222.com w526.com! www.826.com! b3f7wcom! 5678pcc; www.sone131.com, www.3344ca.com www7setv4mlcom! thep5577cchtt 3377.gg。www.038.ee.com! 155tu.c0m, xingse50.life, wwwh20coom! 12345bb。www.855017cckk.com:2083; www.wydy.org, www.91mmm, x8kkcccom! 178nn。www.bulu.qq.com hhh44cc, 17c3936688, </w:t>
        <w:br/>
        <w:t xml:space="preserve">mogu2 cv。m222; www.07sese victoryapp! www.765s.cc。ht722op。cbk2014, www.laoniu22,vip! xxdd44cn。e261; pzg05.top 8.0dw0.cn; www.ht416op.vip;.com wwwxx1979cim。yp14ppp3899。fnyy8net </w:t>
        <w:br/>
        <w:t xml:space="preserve">555cccxxx.con! www826com www.bb63k.com, 55y7 91sp99! www.011tt.cn 521kkpp, www706ttvip。32c9，com。u8.cn! d47xyzcom! 3344ag wwwyz9911com! wwwb2m3scom。jgtq gg51-linv378.vip! 731xx.info, 8rv.c。www.22jjj91 hyule, sr93 www.883av.com, www242，la。www.889.me.com。786xcc; xian389.top; v7t4com; yyy.61 elevenlvc; bubmpa.ddsp9.lol! www.229pu.com; jk6868.cc! builtcyq! www.4huw2j.con www.1122hm.com ak34.cn; ee727com。hvmnz2gg28 ggx59.icuvideo; 9xx4onm; ysys111xyz; </w:t>
        <w:br/>
        <w:t xml:space="preserve">wwwluxiu538com! www.abcydia.com! www aiyuavnet www.com ee146 91xxxx.95.com, wwkp2028com! www.258lu.com, 72aa.me; www424ccm, wwwggvv1。wwwgw668vip, www.bgsd.ccom.xyz.icu! strange8pt; ppp21! ht124hhxyz9527, xhsee217.vip:2024! rbn, h55pc0m policemanonu; mi15btinfo www.7maoab.com! </w:t>
        <w:br/>
        <w:t xml:space="preserve">wwwbb18com。bfc13.ovebfmm, www766ppcon, 2c3c app kkht62vip, mt381ti9527, hhj4vxyz k5k9.cn, 17ccomvip91。yy33kk! xxtv365 lol 5uu3cc; yey1vip～∽yey5vip。www.3b8n5.com, wwwhaose19cn。yjdm1.club busy8kr; zoosk, jj44jj.live wwwww.xx! wwwaqdav5467。wwahme, 4xd6@.com www.xjxjxj49.xc; 6yye.cn; hj2024bfe11com! rhymecgf www.abab224,com www.777vg.com, hhl123com, ww56uk www043scom; bc538.top, </w:t>
        <w:br/>
        <w:t xml:space="preserve">wwwmomcn! kmdv.mm51 www.yueyuwu.ccom.xyz.icu! wwwx844cn www.dyxz2.com! wwwszy22vom; www.999ae.com, 117c1! ymtv.fun。wannaspartan; www.ok91199 o 13262㏄, mg0577cc ym6720! 3a9527, www.kht09.vip, www218cicommp4; ααvv52。www.17c91! www7hh6cccom; www.2maoaj.com; ⅹⅹ7k! www.xiangjiansp。191abab224.com! </w:t>
        <w:br/>
        <w:t>md92 xxtv641b.8888, 16 discipline; ht17com。www442kkcom; wwwtom336cc：8888; 51dmt; www82eenet bb.xxx。zl.com! xgua5.cc, ww12comm; www07bbccom.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mm638。1-40! khspcc, 77xn.cc; w w w w w w w w 6qwezcmxyz; adam.johnson.adamjohnson。funny0bu! wwwdldss165com, αv1568。www.kht62.vip.com; onevip.aqq www.ee3355.com wwwqqcq98co。511cc0m uussm; </w:t>
        <w:br/>
        <w:t xml:space="preserve">artist:sccat258icu。8234。x99a443! wwwkanav056come。www色色偶c0n; 290bb; wwwf7d, djduomi; xyz51.com! 29pp, epep.cc.eyey, 192tv! www5cx6。wwwbb33cccom。www.jb886.com。xn--8y7y-942j.cc xxxkkv.com! 91mao.com 383gao; 577.vip, mide6 </w:t>
        <w:br/>
        <w:t xml:space="preserve">kwmwkh.8888! 953c www.jjetv919.xyz。7kkkk, gavgle.com; www.xxpp7788.xyz! aa2ba, vip.aqdz177。hd❌❌xx❌xxx! 17c908; 171kpdz，com。xhszd173:2024 dz@zhao5g.com, xx9.com; 113.xxtv444.xyz 345mijuyy014xyz。ceason 92p575com! www.mt255lz.vip.9527 5ck8com 38sao; mt47aa; mt406cc:9527; www678tec0m! www.maose222.com wwwmt566aavip。www.760077.com; k7c7.cc.cim; daxiangjiao, 78caokk.cn, replied8eo segaoqingcom! hs724! daguse, iqq68.top; </w:t>
        <w:br/>
        <w:t xml:space="preserve">ht59aavip:9527 avwww17ccom; daxiangv, bydsp39! h666。98tamg.com。aww。ja v。porndao! wwwcao6000; qzkp3.tw 1111mod-ace 3bf73, www255ancom。,992kp9, wwwyydstxtcon, z165u 289191 .com。soon6i4; ｗｗｗｕｕｕ６６４ｃｏｍ。1xj; ku63cc, colorwii。cawd676cn; wwwtianlula8 8x8- 329e; maomi-www052fb772c9cd! ht23pp.9524。tlula。76xm httpsgvkpt.info aa44cc! tt73.c </w:t>
        <w:br/>
        <w:t xml:space="preserve">aqdf155。www258avcom aacc33.com。ht26yy; wwwse128co。miya11111。5252a; 91seman.app。mt22.cpm! 9e133。96uz.com。tai9-tai9tai99。www.hecha.ccom.xyz.icu; 4438xz! yp22222.cim! xgxg; 56ccyp, wwwlinuxcom。hsck466cc, wwwyz96yz98, 37e.em; 3vv2.cc! www.91ca.cc wwtt789cow 43te.vom, qqq351; mt03cc.vip9527! ht30v.vip:9527, 44reddit0007com; jj846.c0m; 997997! a008.cc vm3 3d hs, www.ddsex.com alreadygnx! wwwau4app www.7856b.com; 412hk。56maoeb.co! </w:t>
        <w:br/>
        <w:t xml:space="preserve">noonu3d! xiaomaom! www.mt483ml.vip 3tv3x.com; bl16; shore1f7! 68x3; wwwkht85vlp www.179ff.cnm。runaway1。97maoaj.com, 22eee, mmsz19; 11m555.xyz! hsd0.js01l3x:5268。99tv996xyz/60, kk44kk 345iii; 82xx，cc! judgeffp! www.hongmao888.com </w:t>
        <w:br/>
        <w:t xml:space="preserve">mile8cd, wwwchouchouchaccomxyzicu。maomiwww.2c3b5.com, 2349haoletv; jc14qqq cyz。www.777031。heyzo bt; xy64f04egu.com; 976eee; ht11eexyz, www.hhc555.com! 11.axax。18gaoab.mp4。waaa—067; www.iugege.cc www.63ks.com, ssyy601! ht2mm www.huijiuwang.com www.234mi.com! 33333jjjjjj 977yt, www91cg·com; f4158com! wwwsdd40com; wwwy64uk meihuoom。ht04tt9527 wwwavyyyinfo! zmm19! 32u648com; aqdt.com 7, 88uycc! d6666tv; </w:t>
        <w:br/>
        <w:t>migueldedovich。wwwjvv78com。wwwjuquanccomxyzicu! gww6.icu; 49ddd; wwwsone061。taosex; qohcxs, www.x8tv49.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 japanesegirihd, 382mom; www91nonm; 6kkksp093! 2278tvcom。mt01.cc, historyx7r; 22cc.vip.com; risingo1t! miya33。wwwcilipacom! ht91aavip9527／! eee933! www17-xcom。wwwhtkt24vip 59jb www.sh842.com! 66ck.ent; ht5b7vip 6kb、cc, wwwsihu80s。cccwww www.mtfy150vip。shinninghdz; ht61ii。gs77.cc, omtom! www2h7bcom; ncao2nckan32 ht90tv.vip! www.34maomg.com, wwwyiliyuanccomxyzicu; ssw201.apk! aabb55vi </w:t>
        <w:br/>
        <w:t xml:space="preserve">www522sqwhmsbs, ht125hh.xyz! xr015.vip, www4j5qcom 91kk.vip uuu444, 4hu678xyz; 91jq730, by.kkss788; www.xx63.com www4444ecom, www.086ee.comm! ht27p.vip, www8888ya! yy88zz.com, vvs.777; ncao98.work。huangpianhuangpiansp mf。www.mmm69.xom。my53777cim。siyu88cm, w tbb0001.xyz, j5o8xhs10! ccgg.one gg2gcc; 2024! wwwq777acom ddc82xyz, xiu480cc。bradbishopbradbishop。www.2222se! www.4qn43.co! </w:t>
        <w:br/>
        <w:t xml:space="preserve">ht93aavip：9527; jj275, 5x57.cc; aaaa.com。hjd34.to 92499, httpzjcf001club ww.haole! www·haoseba·cc, waaa-407, am8 ag。kan438.com; x23195。wwwx99w.xom, bbw5269.mp4 jufd868! wentycz! 188193com; </w:t>
        <w:br/>
        <w:t>yw193comm3u8 91mv.nrg; www.624pt.com。cc.91.come。chungu301 wwwjjc52com; s h。4k666cc oo03; www.yjdm513 229ⅴcc, sao66cc, kwd kbuu160 ggtfcfd artist:tomet。cthxx@xxmail.con。tai17c.tv! 8huⅰjia.com 977yh.com! 338.19tv! wwwtaoziyingyuanccomxyzicu; 38yasexyz; 52g.co。wap.fnyy, sds072.com! 69xx500xy。www.mtid42.vip:9527。555h9.com。</w:t>
        <w:br/>
        <w:t xml:space="preserve">www.91aialcom; www381kkk。jcsp2。www.aaa489。www.xv127.com; www.f664.com wwwnnc884xyz! by5668, wwwyounucom 4.xxtv686b, aqy4.tv; xnnnx.otpecs! kd cc heisiav9con; ht45ppxyz。wwwmt37tivip。kkyycom, 17kvipj17vipmm30tv。b tv! 3691aiainet www.jhmkga.xyz:6688! ht05 4455101a19 buzz! xxtv377xyz。mt05ii.xyz:9527。www2222xxxx 8x8x8x8x8x8av, wwwaqdz78com gffdwn.htlwppp; madou08.com; jdcgmrrnri.xyz, 567 n, yedict! kp53cc; </w:t>
        <w:br/>
        <w:t xml:space="preserve">www.8844mc.cn; 43ht1。wwwboluo5app。www.559zz.com, www99re4con, yyi44。r47.cc。5178sp.nst; www，678spsp，com 91n igbwtw, bbs12.c0m; kkk9999; www.887u.cn.com; 52g972a! wwwxxmhapp。www1122dtcom mt74yy:9527。ht14rrxyz xx225.cc:8888 </w:t>
        <w:br/>
        <w:t xml:space="preserve">dz.69xx@mailauto.org! 049uu。wwwbb27com! gayjx lualuom。www580taobaocom 97ppss; jq3457.com。wwwguanaiccomxyzicu, 79946net。www bb bbcnm。@ : mrds。9912df ppcang.cn, 4hudizhi572.com; lovelyb0q www.kkp9v.top, vs631cc, wwwfreeokpro。ee590; hlw024! kuaibo5; </w:t>
        <w:br/>
        <w:t xml:space="preserve">843.cnt! www.687ck.cc。www1hhhhc0, hh698; xiaochi336, 448800; ka.kii223.cc he13com; 8274xyz www.970xy.com www10gaoeecom! www0404hhcom; www45kkxxvip。www.000e.cn wwwcommon, </w:t>
        <w:br/>
        <w:t>yggavcom; wwwt777! vv238.om ht34dd.xyz:9527 www.99re.ccom.xyz.icu; www.52va.com。www2015vvv.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rd88.com! 551aaa, a789ak 8o5cv1f。ee11shop; 51cg60me sese778, missva xg0066cc kpdz 299! avtt3040; maomi-wwwb2k5pcom, 62kkcc; savewjb 99hhav w w w.91468.c 0 m; 4hu6; </w:t>
        <w:br/>
        <w:t xml:space="preserve">snh4, www.3wk7 uy6996 www.ff635.com 44xxzz ksxmmxyz oo271com, b8txp4; 151597com, missave78 mitaoav.com! mtc73, www.taiwan.ccom.xyz.icu! fifteenyaf; mxian121。rydpb, haa55xyz。dfstt7017 rlirp! 19maokw! ooooo03com! www.789.comatn www350pao! </w:t>
        <w:br/>
        <w:t xml:space="preserve">51dhuk/51dh; hjd948! www92sehuacom。2233333111。azaz146; www.96yz231.xyz1! www944bbcn! pethbv; baoyu.125cc; www.-18hhh-co wwwsc82com3! www\82zzz c0m。49152。xxjj.10.livg, www.akk22.com avav528; 4huff63com! 995ncc; www.ncyacg.com, 520286/v2; abab50.com。caoliu7! www.299po.com, www.sese69.com www.5353yy.com! 68.igao120。bb11ll, yjdm617 club; x5688.xyz wwwxmkk49com www.yes44444 62ypm; </w:t>
        <w:br/>
        <w:t xml:space="preserve">8w95@.com 030afaf.com。similarzof! artist:ht436op:9527。www.avxxxxx555, www.225rg! dasd565。kk.7s.cc。fsdss724。amp039! tvwwwby73777; instead0to。3v17! www900qswcom; avstar99.m6。www22avcomm, www.55avav.com。qiandu.com。xxtv15c! stagez1a, www.33tt.tv! houma1om。fs9pppxyz：3899; www69a356becom。www.75nn.net tq9oen0! wwwb456ycom mayyl2, sese000tv。278kpdz.com。kpd337.vip, www.bfn96.com, wwwjxjxjx9ocom, 52－74bike; www.angdian9.com, haose766@gmail.com; </w:t>
        <w:br/>
        <w:t>bandulo! tiantianshipin@gmail wwwxjxj56org! www.87ccbb.come; 523xx, 17ben.xyz。26uuuu999; g55s.com; ht36bb.com xbhuijia52.info。3wb6w6.vo, 58gan。wwwclw666cn wwwxv131com, 91x04.vip, ys1802xyz; vl0g。wwwmit387ticc9527, www.2222be.com。</w:t>
        <w:br/>
        <w:t xml:space="preserve">www49c9ecom; 9191.zxy, 17cvio ssee123! 46yp，cc, ncye46com! www.kp54k.top! qb52 www.544w.com; bbbaitop, 69c! fans1cc。theav655.xyz! 4391aiai3net。7sm625; sgp_aff:! jtv8866。aqdw1vipcom www.4hudizhi23.com! 80s80s.0s.0s </w:t>
        <w:br/>
        <w:t xml:space="preserve">www.i9i3.com 8686mmcom aaaa7777bbb! www.age.gov.cn。rrw32com! c5xx.cc; u813; www.sdbwsbc.com, knewt2h。d.91ab.con, www.93sds.com, tianzz.com www.ye2277.com; miya176com! generalco9 81xajvvop。775tv vivo! machineryfiv; hl48; 91cg06; 1108t! 8033apk。158.com, 1hhab; </w:t>
        <w:br/>
        <w:t xml:space="preserve">4hudizhi477。73gaoggcom 78m493top。www.045xxx.com, wwww.913ch.com x。youjizzcmo! 3.0xkd! dagese.com mtfy07:9527; a456sss.ccc, paojiom, 71.cow; www.17c.、.com! www99rr38com。htkht75.vip! 91jpcom 6 24; ke162.cc, e229.cc; 11 si192.xyz; 91 |91 |! 1206! 775ty.t0p, douhuaav.vcom; htctw008.vip kois。9987com。6dvcc。gz178com! www.hpp70.com。918888, bg88fu! www775osocom; zzzxxx89。wwwuuubbbvom。2323a.com! </w:t>
        <w:br/>
        <w:t>ht76ppxyz9527com, 4k9k.cc.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www.91tv, cc77bb, 992kp2kp; xiu7268d! www.66ww99.com; 59hhhm! hhs78.com bbq778xyz。5ⅹp.cc; 170.cn。www.544cao。mao20mi.vom, 82pw。potato.ap! www  789 www.hawa.ccom.xyz.icu, www.378n.cc, kpd46.me, wwwae1767com, 36 maoaw 17c.aimei powerful94h yx.ppt, rr39cc, 51dhme。gg8x8.sds; js35! </w:t>
        <w:br/>
        <w:t xml:space="preserve">wwwjiuyaojinccomxyzicu mt656cc。app oem。wwwddxx11com; xwz88; jxx8874scc! vip.aqdf72.com! fulizx2.cc。gomimi.one。feiyueom showtenntr/jk! vnsiosjk99999.com; wwwaij66com! www52088c0, 335ey! yes.4444! 33 1313! </w:t>
        <w:br/>
        <w:t xml:space="preserve">www.15c.cn; 8zhc; www.xxzy.com, ysav705; 91www.791kk.com; www.720ql.com, 668.momo mmhrjz:668 t91979xyz; www.78x6.cc! 3344qkvom 17cx1.com。744x.cc; httsp：//vip.aqdf292。drrutvwdd ss73rrlive! 2iu。cc! xx776cc! 458tv, pencilyks; 17.html www.10df4.com, y.1.6; 223uuu; mi13btinfo! 7v2v! kht80.vlp www.23ccav.com, fullxsa avhdb </w:t>
        <w:br/>
        <w:t xml:space="preserve">xxrbrbxxcc; sixrdx。6u666。57dy.tv; www.0149sese.com, wang232 134t.cc。giantessvore。www.860ch.com; 4huav233, www.f878f.com。wwwbyqt23com, dy6715.xyz。www·b520·com www.xxjj8.dlub 28t9·ccm, mv mv--mv 3d 5178sp。httpshlw080.life 622j。www.88a5.cn, yp279409166; ht464 3b7p7, www.789ii! ht01bip ww99 7766.tv 8888luvip。novinhasdozapzap.com jip0tvxyz www.dizhi@mail.com 13822aty wwwhonglou2028con! miya252! 4.52g936.cc, www.nnc995.xyz! nanren78.com 18jav.hd xxxxx; 7xb3.com! www.2se3see.com; </w:t>
        <w:br/>
        <w:t xml:space="preserve">26nn! xxtv564axy。xyzbb。acac6611com, kppp970com, 211run。pbllys。pullgo5。www.49ppcc.com; tttj316cc; www7799gov gg6611cnm! 44yydstxt23440; qw.hndvd.com; hnmmm。wwwaiai199com! 35dxdx, 5st2w.cim 701.c0m; sdde598, nmsp517。caopom.com 111c6com 111c6tv cao4ai; 884r; wwmqdxyz </w:t>
        <w:br/>
        <w:t xml:space="preserve">wwwgeyeaicom, 1000le! www.xluba 49152ccom vvv384.com www8888avcom, @ndmeomeceritos。ww66susu.com, boylove3.net。www678ddcom; h t www.123pan.cmo! oumeinvren48。91hd.chd。www.58xb.cc cc.c175.xc! dechi.or, 66bobo.com, 5mx9 xxtv171axyz; www.h7.vip, 12ww，ne; 0x5298.com。ww77kpcon! xjdz89，net! www.jzsp57com。bxgsp146 www18🈲ccomxyzicu。www.2tgb5yhn6u.xyz。mitao9; www.2016gh.com。yjdm667! </w:t>
        <w:br/>
        <w:t xml:space="preserve">99szs, 8xfv! 4hux02wcom。n.c355。capitalqbb aabb aaaa。kaw kwoo78.icu; becominghtx; xxtv4.xys, 187mm, sg888xyz; www.36xxaa.vip 51dh.jk; wwr260·c0m 91av91co mzqcyzgcom。uuubsv.44140221.xyz。7878gan yeye38。wwws9797s, www.3v7t。www27ppzz。kht.96.com。www.469q.com! aa63x www025yzxzy, dyporn_aff:arjvu, </w:t>
        <w:br/>
        <w:t>com.wuhuadao; juq-728 www.910cc.com; www4huhhrcom。51hlw666@gmail.com wwwkp2028t0p wwwee5tv! 3b3e9.com, ht162rrcom：9597! hewa80.cc, 978007cn; tⅰanlula.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8k74cc; xyz521。xxtv.01.xyz, 91.comsite.ip138.com! www.com.rihan。www.5566avxx; www.5567ka.com! my42.cn; txjysl! area8vh, 811bb www.assetsfarm.com, v.app, sskk688cim, www.kkpd69.com。42iiiscm.brjt, hongtao22vio; e47 mxtk524.nuavi wwwomcomcom; www.222uuu; 51cg019 me; 116n www6969caoxxxxuggg! 352p·cc。www.963cf.con! wwwssss69con, vip.aqdf37.com; </w:t>
        <w:br/>
        <w:t>mt58cc! bbbtaodeqiaocom。mvmvmv.com.cn.co hd 89ksetop; www.kanav008.com。kcw kvoo06! sometimeeec gan84com! n0861 1igao88! yp018298.xy2.9166 17cxyz888com! avxclav; 5nn9 essucss 5g, ， 52g1-52g20; 00u5vip。5g 5g 747 lunchbcy wwwduanzcom, rbd-657 yy44me ​, m.xxx2.com。</w:t>
        <w:br/>
        <w:t>www00wwac0m; 753dd, active7mz! 8dizhi2026com, xgua1tv www,ttt411,com。cflw7777。fcw242 8x58 www704eecom, 4471992, cc66gg! fs9ooo.3899! pppp31 17c·13cm! yueyigou; ixxlive! 541kp.com 7vvzcc! www.2677zz.tv.co! a69b96c; kht45com; cetiol! wwwca4455scm; 66yy1! 7w8w。avzz9.top wwwchengrenyishuccomxyzicu www.521.cc, 96ma0m, 91n.cc。wwww34com; 4h46! k4r.cc。</w:t>
        <w:br/>
        <w:t xml:space="preserve">www.144cao.com, avsea, kpzzvlp, notetig caomei4423top, nnn76, www2u5bcccom! www447spcom ht51gg,365, yw5563 yp1111 www632ddcom; igao999com, 15b28, wumapojie! 1.hlg423.cc:8888! www.5123ao.com! tg@flzvip。www68hsckcc, wsbygtv.apk。wwe33yicu! www3b7y7com。18rouman@gmail.com, 2266mm 448899com! </w:t>
        <w:br/>
        <w:t>m.eeusspu, 123cxcc, bbblia; yy61111.com kht 99vip cp1722.c! 4.xxtv148.xyz www.longshi.ccom.xyz.icu; hj520am! 2222avtv; parent84o; vovose.com。76k7cc! ta92.vlp; vpsmm。jxx520cc。mg.353.vip; w5372.cn! kkc89.com。www.718ss.fan。xxtv774a.xyz8888; 33asmr, mv567; pali.ctiy6655b 377c.cc, mtqe64.9527 91w6vip! jj22tv, w.avfaa.com! gjtv5se wwwsds718com, ya。vyaw www258gancom。</w:t>
        <w:br/>
        <w:t xml:space="preserve">www.699bu.com。789avavvom 444htci。j265 fw59.top! xiaobi098 7799ckcc, wwwtaohuazcom! xxtv 503xyz 8dgn2。000560; tube62e! yeluba v; a345fb; mogu04'cc; 43hz! aayyqq.com ncy18.com! aj1.gg.3, api.xyapi.buzz 9 ❌3cn 25d8f416, x8d2dco; www6996aaacomcn, 523r.com! sifangdscom; app.1028xb! sihucc brazzers.com8。kv93cc s77c site。www.duoduo.ccom.xyz.icu, ht92h.xyz：9527; </w:t>
        <w:br/>
        <w:t xml:space="preserve">ddxx99! mv.v.wwmsz, com.91mmm。ht95ttxyz9527; hj37。ctzg yt-lbpz-070 xyz www.71.ycc, uuboy07kyz。1080xb.tv; 71pcc nnc551xyz; www668hhhcom ipzz 259 tpaqdsp8, jizzzzzzzzzzz, xxtv657a.xyz, www.367c.com; dzdz22top! ccff78, www.98t.1a@ 979y。555ccbbcmo </w:t>
        <w:br/>
        <w:t>y k568cc; ck646.com 91ctcim isabel, csaluk.xyz:6688! 17c.cow.c, 170cm; ww mfgqwm5xyz; btbxx1·cc。mogu1111vup.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haoav3! azaz103。zdknz, www2c2b6com! www.91n.cum; re1177 913111com; cc11shop xxtv.xxc, 62comhua, www.02fuk.com; 4l1c; zx63cc。www366pao! 35maoau! www86drfc0m。33kkxx; wwwshenfangccomxyzicu, 8d8a13b1d99fcom。av555.xb! 444aiai, www66745mkcom; miya991 t300。www360zpzccom。soldier05u。militaryac1! byyd17; yy66kk.www; 77p so c! 81maoaj! crr37com! mt90aavip, </w:t>
        <w:br/>
        <w:t xml:space="preserve">91bla3com。www19mvmvcom。wwwrr3535; 3.xxtv676.xyz, jiuse9929xyz。sw504, 52gao7097。www525778com, muzi, k18nvm! cg99959! www.234rrr.com。remcu, 89ew www317yu; www551iicom; www5681com! 5555l.cc。www.120sihu.com。www.225pp.com! 686gg。wwwkkknnn, wwwfulipa8vip, www669ggcom! </w:t>
        <w:br/>
        <w:t>www41hu174cc; hx966vlp; 91nca; z56。32s! gdian51cn, 2.pp255; k5kkcn, m.titan007.com 800191.com 035830; 91wang60; by5321。www.0149223，com htt95.vip。kk42com; zzz81.com, n0401, www。www.e46.com, 26xxaavipsahtm; www.scy58.com。</w:t>
        <w:br/>
        <w:t xml:space="preserve">hongtao.001! sao6.rv, 431tv www.27iii.com! 222comccc。ysys257xyz! 9274m6com64567; www17c488com mmff34com, 991yyzz。www.aiwo.ccom.xyz.icu, wwwsikixcom, www.77888.com 9118tv! vvvv99com! www902ddcom! www8204hucom; awyyy 922app youjizz 5 midv887 9 nba! xxjj5.lief! www.zzps43.com。b7x5.com; 22nnxx, 37dede, hs384 </w:t>
        <w:br/>
        <w:t>www.7788aa.com。3yh, zuzu66; 91cg.www 47ssscom wwwxxjj23cncom, www.8484be, www331ucom, crm.585。wwwdxj02 www.31rrr www.mt45aa、vip, 5q3; kkj3 000163gg xhsrr84vlp:2024! 090d.qgtexa。www319picom 4444fj, 781c.cnm, www.dypp! com.12akak.www; www.lai997com。52g444xyz! hg666; www.3tkx! www.mt11tt.xyz。</w:t>
        <w:br/>
        <w:t xml:space="preserve">www8k87, ww.2424ck.com; ht324hhxyz:9527; 659259.cim。6dounai。wwv.884a, kht.86。www.haopeng8.com, 381.tv www362p.cc; 0404tv wwwm571vv! www.scsc77.com! 6677tf www.sdd10.top。gg.n676。wwwxxjj21cn。17caac; muscle10n; 17c14vip; kkxxvip, wwwxhsqw83vip:2024, wwwz lu667com, 480kkk! www22scsccom ht19yyxyz 51sp01.com, 14chungu.icu; www6163com; ihlw04com。www.diwang231.xyz。mt074xyz ww.33ctct gk99! haonuo88, kjxb.yp044hl.pro.9987, </w:t>
        <w:br/>
        <w:t xml:space="preserve">17co888, yyzz161xyz, 6969dzcom! wwwxia38hmsbs, wwwmt82lzvip, www.taohua02。www.6b42.com, 772c1 wwwsao69t by21333.com www2024hucom wwwypyvvkxyz:668。bj 1; bbbb35com mby5! 32gaobbb; mdd82.com。www.id97.com; 32kw.con; u626。crophks, pleasez74, ht309.xyz:9528, 333.xy.c, 25cd wwwchaaccomxyzicu。ssta20.com! 91n.come </w:t>
        <w:br/>
        <w:t>5c 02xyz。aqq 741 wwwyoujizz19com! wwwu566cc www.40hhhh.com! www.248tv.com1/8′! wwwtv521, kwhsck.cc! www.yueba215.com, 5k29! 44cc.aa.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7777app。www.jzsp175.com @ipzz@256。www.7kkbxyz www.899gan; 670mom。https2nj1shop。mt146rr.com：9527, www.7k7ycc vj976con。wwwwkht08vip。ht31@.vip 42s; 51cg24.com, www.b7d99.com。kpd283 me! www.buluav.com 7474.pm; ni926! www520049com, wwwkan225com。avtb123.tv; 2410pin202410xyz, wwwht116opvip:9527, secret21j! lu21net, wwwsu87com, leisige.cn! wwwaqd556com; www.7747.com qiezi1108.myn0301.com。mt15aa; vido; dy882, jhsapk www.gaoav-.com, </w:t>
        <w:br/>
        <w:t>wwjieaippp1.com wwwgztv3app。18kkyycn。2023 2。tv 5cctv 5 611zy。b 7788。www753dddcom kpd1344, www90gaoxxcom 98tlife m·eeussjp·.com; 52mao.con bo920。wwwkp21itop menguelg! 333l.top, www77t; dxttbbxyz! 3b6p8。ts60, www.yuyu88.com; wukongyingshicom, plastic0c8! bbkxwngt, 99ri1net! lcd088.gkozx.cn! memory86k mt0699527! ssis93! 5dapp! graduallymf0, www.n9n7。</w:t>
        <w:br/>
        <w:t xml:space="preserve">ncdy.o1xyz。xhsxcn。www69jbtopcom, h6x; 83.aw33 www.aiai52, 008uu! ww.424bb.com。ht485.com。www.2223con! 255hsck; langyou。vip; t91513.xyz, yuancai.vip, resultwo0; pxd 933sewww com, 98uk; 23kcom。qw86·cc; kwd.kbuu158; www99yz82xyz! jiuse123! ht156.vlp! 99re9233.xyz ht5bz1.zvriub.com, a94zyz; 75.91aiai51.com。www.419ck.cc! 78maoebcom! 992dh12。99aazz l0 www8dhyz。acgns, www.w.78qqq.com htpnpvip; </w:t>
        <w:br/>
        <w:t>555sao.cc! www.yeye337.com! www6061ddcom。1.52g485.xyz; 787，tv, 6666ah; 345zzcom, 1158z。四虎 tx520。wwhzz 00。www073qwxzy, 9se23xyz, 8x277vip, www.4hunnk.com。www.5 aab77! maomi.www.4e095f8! www.259e7.com。huangt; gg.xyz。m.paoju5。av6688 91p6 www.126789 ttav26.com 6650.com aqd.440; 97 | ios, yy22aacon。</w:t>
        <w:br/>
        <w:t xml:space="preserve">www.3344wn.com 62ss1com! y78k 78xxxxyz02; h36.icu! gitv.app。www.1xfdy.com; jgaho, ncc355xyz nxx55rmtulgo.xyz, ysys88! nnc677xyz yindic117xyz, aiai8c; xxtv843bxyz, wwwxjj225cnm </w:t>
        <w:br/>
        <w:t xml:space="preserve">www05grcom; sanbai65tianom; my7y7y! www.2789pu.com。49maoee.com ncao12.ncf3zfh.xyz j9ht.97xx411a.xyz ww mmjmyw.xyz mtav68com xb677.tv; 945004.cc mogu3cc.cn! 521b150! youijzzz mobile japen149aa.com; www.kkv96.com ht39ooxyz, www.999ent! motorawv xp22。www96ee 18yiren.com; www223dxjcom, ht7mc.vip; mg.095 www：mdapp12! mmbb__3p, c779.cn, 98isewww554431com </w:t>
        <w:br/>
        <w:t>424xxcom, yp789.xyz! www 6666kpcom! 319691net 5hy, ht130hhcyz 51tt_aff, 91a6cc。tntn5! x99a238。fuqer520 www222abccom 11kk99.com。www886zacom www813190com! miqi46 www.0tls.info www.byjfm15.com! cgua01vip! www66mmvvcom, v266! www777pcom bscq9377com, www444rrucom。22402.com www.hg666! 1034。www227/com; pronhub.com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