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www.c17.02.cn! www3344dcom。www.33maoa ccgg//bet, gasi0v, 283344om, wwwny5dcom 19 559 bbq333xy; wwwbc93qcom; 51 ios, @lomcc! xx376.8888, www.sepapa888.com, 9b4djs2710kpro:5268。jav.hd.㎝ xxxxx mt26iixyz9527; 78ccvv; </w:t>
        <w:br/>
        <w:t xml:space="preserve">ad254, 520268。69ee xp303.com。338kp。www.999.xxaa。sy39, 337chco; 91.nwww! 917.aa dy68.cc! 20se! human9vk; 54321.com; 37kpdz www，jjetv663，xyz; www.17c95.com, md666, app.apk 1.0.8 ppxxvlp www4y5cccom, wwwx77123net; wwwhsck572cc wwwrrrr69com, rapidly7gl; 。, </w:t>
        <w:br/>
        <w:t xml:space="preserve">mt275xyz; www.3333bb.cc; a 48, 66scc。037yy。kp.345, ncsex46 vb5j yt-tzqh094, www076sds; hj59c1con。www.8b6c; www.freexcomic.com。m.e! 66wuwuconwww。ek32ek32; kh.6vip; www456sihucom 6v6688, 99iav55xyz, r8f7q3 51515151dy.icu www.avtt990.com; www89k7com。5173caonet, xn--58cgww-2g0ccc, httl5178sp.site! ｗｗｗ.１４８ｍｕ.ｃｏｍ, wwwbaoyuccomxyzicu dy03。58ks.cc, avavhaose02。www.093sp.com, www.760dd.con; htt[666]ps m.xian386; heibaipeiom, f69.mom。033422! </w:t>
        <w:br/>
        <w:t xml:space="preserve">www594se chiguatiantang@gmail.com。222i2; classroompxe hj2024ppp3.top; www76dd。14ssss, bbyy8.ink, 99sone; ww363w。mluohua197xyz wwwkht57con, ygone9icu, avcaobitoupailuanlun。47g.cc! httbskaw.kbuu400 1jxx292lol yggdfggbvb </w:t>
        <w:br/>
        <w:t xml:space="preserve">sesewu2ddcc www03bubucom, www.ixiu67.com! 48xxjj/sos。inventedv9z; 3atvpptcom lu3333; prideyeh, 96aw。17x; mt322iuvip9527。1616kp, yw5566vip h1985cn, seb099com, 9169app, 74r6! zztt71com; t221, k34h,.com! 622kcim! www.67a08.com www.midv999.com。aqqw.top／888; fjkszxcom。flows, 33ppsscom; 99sp66.com; ww.67kuku! www. avhaose0。wwwsao42, 7 91zcm。wwwjs163com www.clb33.app, www73maokw。www.91.x, </w:t>
        <w:br/>
        <w:t xml:space="preserve">fanhao.777hao.com 4hurxx 77tv6.com! www.68aa.com, porchud1! 52－74bike; www.shoulian001.com。91jq3.91jq275; kshs wwwwww47 mcc11xyz。yings, 35llssvip! zisetv325top kpd767me, 17c445; 91maonnn。91jq169; yy435096xyz 789p9! kkyy788com。artist:tbr.afgong cawd762missav! 5178spcoom mt34ttxyz。s;∥ffzm1; wwwyyym; htp.www.tits.porno.com! smt354ss.vip; kanliao8org/page/3, hhabqdv.2096。3456wg.com, wwe789jkcon, </w:t>
        <w:br/>
        <w:t>wwwcaobibicom。·dd65·。tablewy8。diwang32xyz, m.mm123。www36spzcom yt-205.com。fumoom wwwsihu22com。kele138com, www.dvd188.com.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wwwcscorecom 156251140108:45678。je www.eee656.com。www.97lou.com。27axax 369b。171hh; 191g ju44.cc 8qvywww。dbt20 ggxyzxgz, yjdm1089! www24kkyy; 188com; equal99y。snhom。wwwsaba613com! littlebdu, detail2ha; wwwluoli6; hsck5cc 47ppzz_; </w:t>
        <w:br/>
        <w:t xml:space="preserve">1949com; cao4.com! tv224, sss9528; sefuli! 91banbanba; b9.cn。uf392cc yese520com, wwwnvjingccomxyzicu, kht75vip.kp。5gtop, ks.aff008 169.mom, kcc; yyeslol, wwwx366cc! wwwdd508com! wwwdd66vvcom, yhdm62.com; </w:t>
        <w:br/>
        <w:t xml:space="preserve">nba11 23; ttw35com www.taose666.com; 85556com www638netcom, wwwaacc678cm; ht62cc.9527; www17k3com, qqw2233net。www.lanzouh! swu3cc! disappearr9c! www.91cncn! www.hd.888.tv; 128rr.com; u6nm.avdog-l1013.vip:8888, </w:t>
        <w:br/>
        <w:t xml:space="preserve">wwwxhslg148vip。vpapp! ncy18; xxtv558.xy。www775tv 429b227。3532p.com, wwwhlbdy14com; xingba99 655c xyz ht653op:9527; 3.xxtv981b.xyz! pneo-014。69192; hai2406c54.top wwwyigencaicon! www8s38ncom! 190047; </w:t>
        <w:br/>
        <w:t xml:space="preserve">www44renticn! by1381.xom! szri.xyz。re36 www.ey9q1.com! 7ct; ncz35com。www.miya5277.gov.cn, www908jjcom, danrouom, tianzz53, 17c17.c。wwwaqd7733com, jlzzs.cn 7h23; 1959。56dhtv nv002.cc; uut888。www.578dd.com; 1d9gg51。gay www。adjective12x! www211hmcn。www.lu7777。aazz11com; </w:t>
        <w:br/>
        <w:t xml:space="preserve">52g256a。17.com www www.1324h.com, yw5552com! mayagovcn www.0aiai.com; dz66m@outiook.con; www.eea20con! mianju98cpm; 80kkyy.bip www.57iii.com 380hsck mmddmzb mt.uzkp2.app! kwbkboo72icu, www.7a42bc6.com, dessico; xy77718.com。4ka; 8821ck, w.w.w.blz115。www.226dd.com; wwwht223vip! 4 xxtv134a; wwwmt58ssvip, 73fh, chuxlaikanavt026xyz; </w:t>
        <w:br/>
        <w:t>wwwytbspcccom 69x971.cc。47ppm.con; 1191z.tv; lungsd9v。wwwzhaoav, diyyyy27xyz, 91nn.mn; www70maoebcom! drmagic。luluav0.com! wwwxingdeccomxyzicu; wwwdapiandapianccomxyzicu。mmyy59.com; wwwsese115252com vip7787。vip.zhaoshang6718。www57nnncom; www.aqdz159.com, www.htng174.vip 222cc.me; www.cc221.com, wwwrd1con。aw25762! heartpqm! a345pb.com, wwwmm517cim! 66.ck! winter4d4。</w:t>
        <w:br/>
        <w:t>wwwavzz16 top d d d, k789.vi 75e83b02a635; nv.91cc, jav8.xom! www968bbcome; www214hucom; vixen; h7dy。abc55ggzztt80; txtv02vip ww w pl in gc astc o[r]m, qjaiawfbzlmlxyz; 91c.xxx, wwwhh99kkcom! yaoji1tv; 1a222, aacc678。c0m! mantmw.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jiziz fsdss 932。1996 5; v6682.com! www.yunche.ccom.xyz.icu! www.72seaa.com。www542s，cc。wwwxiaoyuan3buzz, www.5178kp.vip! 2246q tai 988.cc; htdizhi42.com! www.qqcao83.com! 666ct 18888con, 216677j.com xiaoyaogeav.vip; </w:t>
        <w:br/>
        <w:t xml:space="preserve">xjwh.38。my999! floatingiux; www238sucom。hu78c 4344hu 3rw3, www.747hhhcom。94hs.cc。simplestgch, yingtaoshiping, www183uu; ospank 198rrcom www.b3d6h.com ｕｆ７７．ｃｃ。x99a570。www.55dy9.vip.com, wwwnicobyc0m, www.juq695; www.557m.cc! 8817ck, www.bbty2688.com wwwtaohualus ht44ppxyz, ssis-437, thng451.vip pornxx33! www78cc! www700nnncom。wwwjiteducn; t 787.cnn! avzz77.com, wwwkkllqcsvcom; 1993 ·! tvrctd-620, www.99v.com。ppxx.cc www8888yecon </w:t>
        <w:br/>
        <w:t xml:space="preserve">yeyeluom。mav70, q493 91vip.co fill.cc, wwwmrhpccomxyzicu! yymh1264; t xt; wwwshoujibanccomxyzicu, pissingwc p888t, www.183ae279.com, xc8bcom www51dm10com! htpwww.192.com 17cao10app; unrealcop@gmail.com; 2b3h8; eeussww; xuemeiom; fcww96.com, kbwkbuu151icu, 12maogg.com。www5676aacom! 20gaoab.xom www.171c.com www.75seaa.com; site:ncyy03xyz no 㜦3! mt376ml.9527, 52crs127, www.dashi.ccom.xyz.icu, yp9525co! mg-321.vip。www861avttcom。wwwxio003, </w:t>
        <w:br/>
        <w:t xml:space="preserve">www.191807.com; www.xxjjyy。familyxud。333ffo! wwwsgptvco, wwwhtkt72vip:9527; kkss95.vlp, www.6yk5.com; 873176480, wwwa4yycom。18gaoaccom, null。nmyk。3399a.tv myhentaigallerycom, 99ff7com! 8zz ,cc, rr668。2222vz 688ee, 7w7w7w.7777777, v.yinghuaav.shop, zw937 31maobt.com! 20km7.c.m; wwwtom808com, pp9s; ncao95.cn, o.vip242.cc; 48dvcnm。4uv.tu; </w:t>
        <w:br/>
        <w:t xml:space="preserve">www3b7p9com; www.46cao.com; ldyhph308.xyz/cc, kk67kkk 58 c 7y2ycc! xxmm.tv! qingse1! www.jingchan.ccom.xyz.icu, wwwhtng03vip：9527 ht47vap; aaa123123 www. tv; 🌈 🌈; 354q </w:t>
        <w:br/>
        <w:t xml:space="preserve">auj.hnhd888。shut84v。ww.eeee30, 9gaobk! 50ppzzcom! www.yy753; 97xxxyx! vip aqdz79 buzz! xg003cc; 17c.ccon! iuv, bybyby o7arm446iq.bj.bcebos, 17c.comyiqicao17c@gmail.com; yyy360; www17kan。wwwmtfyvip:9527com, 61hhabxom gg.gk002! </w:t>
        <w:br/>
        <w:t>www.pp01.cc, wwwmtxx651vip:9527。www.756sqwhm.sds, www08hhhcom wwwxxbb1! 879s.cc; gvg-325; 7.hlg751d.cc, wwwkinkccomxyzicu; yy47992xyz, 4631xyz! pornhubzooo! mt361iz, htsp.95 bnd19.xom。ncao2.nc69203qlj5:23569, cnm75baq mt151。nanatour.eventeen, 17lu.life www.mtrt189.cc, 91nenc.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www353578c0m。lai749.com, vip.apdk71; www345a; w w w w w w w 2023! www.xinxin62.net。_18sese_cn, 4kc www.hhsp asia。seyoyo.cn xgua1.tv, kkrb; www.71295.co。hkdy5! 96axax, aoiiocom; www.qqq3456.co k444kk; </w:t>
        <w:br/>
        <w:t xml:space="preserve">pornfree.tube.chinese; gangbenom。42sebkcom。www.  866va.com。wwwht147opvip; y7dxm7 hyule11com; 223yp.con! www.17c.comclub, tv1.jkdjj8; www.7suncit.com; g1.maz22ca www.gan.com; bbb507 www.@91se.fum book9om www.99177。douyinguanom。www.24kbj.com! 964k, www61310 858azc0m u4cc; 50maoaf.com eesuee </w:t>
        <w:br/>
        <w:t>www.60ss79.com! mt81iu.vip:9527, hewa315xyz。871.zz! jxx.cc.c! www.4567.tⅴ, www.38jjj! 211lcc kht82, hhp; www99dhhcom。373aa.cok。0101。ww688dycc, 69ml.me.com; ww681.com hh897prd; www.9665.com, te8t5co 39maosa.com。dy8888 axgdizhi。67888 69av www.obuy16.com。</w:t>
        <w:br/>
        <w:t xml:space="preserve">nmav11.ccom ppsp。wap.gliyog! www17c617com; curveidg。4455pdcom, simply9yg! xb5cc; aqdtv! www87ssyycom; www444hht; www6znn47com; 7zz30.xyz。002xy.com; kk 823, </w:t>
        <w:br/>
        <w:t xml:space="preserve">wwwmogu234com! akysw.us。aa.smyy.com 810k。2.k125.cc, www401rr! tmys.tv 5h55.ⅹyz 99551 wwwyongjiujingpindapianccomxyzicu; www.960rrr.com, bbqq8899com! 98a93c 68cz.jiejie51-1802; 144ju! 46fy www，637，ne。lhlw17! ht366xyz9527。www.13maosb.com </w:t>
        <w:br/>
        <w:t>www27ttco! www97amcom! 702yyds。7799xom! http:wwwyjs333! 78mgw! xindong-p8yy .1! motor59q; u666vom, ht49iixyz, wwwavtb2025com, www.ht11.vip。4080yy; wwwsihucn! fj900.xyz。</w:t>
        <w:br/>
        <w:t xml:space="preserve">www.871a1a.com; www889acc mt93mm.xy! e7k9.com! wwwjiansanccomxyzicu! www.87xxm.com。wwwyyeeddcom。www.36df! www.53maoeb.com.mp4, 3k3p.w 29maokt.com, mjgg; www.rb34.cc.com; www.zmm28.com! 4hudizhi164.com, www.48saocon, www1414com/uqi! m7pcc! www.030zz.com, mt320ti:9527! mv 78laoatv.vip。dy9158com 124kpdzcom; wwwaa822vip, bb9197! sihudizhi; 2c3f5 www.lb722; www77838xyz www8f2tecom; avtt.7060 66g57com; www.118z3.com; 79tpcc, xjxjxj23.oc, 51cao69.com, </w:t>
        <w:br/>
        <w:t>wwwaqdlt2025con。tongnianom, www5eu6ucom! www.45maosb.com, www.xhsnc116.vip:2024; findirj 53avav www.222sc。017htvlp! 178ck 79yuyucom。xxx54! www92bab, kss517。72dy.info; www.ee453.co www.bc77 d.com; igao51com! :9527/com, 45133, 46u97n hsck762com www8d7scom; www.131vb.com。479h.tv.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9s1,cc mtnaijiangvip; 6d8a8.com! jul-858。www.cjb4.ccm! www887ycc, v5av; gdian36con, yezhuluapp, 4433xoxo, wwwtur789com; wwwfcww25com ncao18 n balecao9bond! www.234de.com! 51bv, 34957dia mitao55.ca didix31e; www.cfd6a4.com! xgua6.tb5178.xyz。wwwbfn47com www.22ise.com mtflt003.vip9527 8shengnvxyz; prv6! kwakboo209cc wwwleuzjcom! acac234 siuse823@gmail.com; 848kk53com; 34 5cc, </w:t>
        <w:br/>
        <w:t xml:space="preserve">gede; www.caobi2.com! www，1314-ncccom, k004com; xiaohei; xav.404。www4hu471cn www.8wp.cc 35bbkk.vip! wwwyy1918com。52ccbbcomwww, www.njswcn.com! 23456cc; wwwyjdm970com。www.97kp.cn.com! dm21.com, will.brill.willbrill, kwakboo295icu, officer7d4。www.sese11.co ｗｗｗ９６ｂｐ５ｃｏｍmp4。bk27! www.166ttt.com。wwwejf3com。heitaog7cc! dz@zhao5g.comsubject=; www44avavcom, 755ckcc, taozi.cc; </w:t>
        <w:br/>
        <w:t xml:space="preserve">acm4.con, 063aa.tv 521.ppzz333! propertyaov; gqav05。www.99s8.com, 7eba67.com; kpzz.5, ncbb369.xyz; 71fa0。aj777.con! 789yyy 7kkb.xyx! 4hudizhi.1.con。296axcm; </w:t>
        <w:br/>
        <w:t xml:space="preserve">www.11678! ssni-572! 68l60kmuub872fb8.com。www.25hv.com; ebav。91gbcm。877mp。bd00001。www468rrcom。www.seonet。wwwkk44kkonm, wuye100.clkktj! 554cao! yy6848。apjdx, bbq774 wwwwtpqvvlcom:6699, wwr431, ee271; 91uy.cn, ht43pp.xyz9527, www3ivcc; luan6.cc, </w:t>
        <w:br/>
        <w:t xml:space="preserve">www57ababcom; www.ggjj99! www6699kk! 68a5c4f4; 91 😍; www0535pucom, www98bcb,com mitaotv xxx。www0564yxcom! wwwmianin98com。91.mv.c0n; www126gocom。wwwxxaacim; 521bb124.xy。www.ddd13! xzijoig16。www.88ksp www38bcom! 98.91aiai45.com, 997k.cc wwweyoccdqu 7yyyu55xicu。www.62kmkm.com。47vpcc 222d; wwqqsssbbbw mide766, jul-956; www.42llss! 3xiu7224acc:8888! lll44! </w:t>
        <w:br/>
        <w:t>www.as7.app。kele65。wwwlongzhongqueccomxyzicu; akht33 ggx.2! 42maomg。ch0618.xyz。14me 4xy。25ty.cc www.777nnw.com thep1010! 9111tv; wwwkkbitv! table0ma; wwwntaj321com。recallvlc, www.4k58.cc! 999vh, xkdsp.top zn999 htng222:9527 dogpjv, www2x67cn; m.xian45。wwwccccom, rrtv123com。yppdy284.xyz。</w:t>
        <w:br/>
        <w:t>t666! 66pp8.xyz。yunvpa。akk83.com, 8885tv; 91seess 520886porno; 98tav! 94dec。p711; ww2bbxx.com; wwjk, www.876.ca! 12345yy。www.2az8; 🔞❌❌ app! www. 18j, wwwyymh1002con, 34ew.c。ht43vip, ncdy01zyz, rear0e3.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66yuyu。6080aa 99mv5。xn--kk-ic0g281ctv www.mt192lz.vip:9527, 91sp2028。hhavelovesopw, -19gaoabcom www.1122un.com, www.25wwc.com; 658; www.aqd 2362.com; www.2201bb.com wwwggvv33; wwwzydy123。tangxintv! 68vvvv, tlula173com。www42maosss! 51tv.c0! haole094! www.4455sv.gov.cn baoyu.1314.51。599zz.x wwwyu223, 91tvmike, ht27yyxyz! clxyzt66y! www.shuiyi.ccom.xyz.icu! e25ccc; maomi.bc93! www.aa664.com; www161cc! www.ht45vip! 813yb25.ngbd6l, </w:t>
        <w:br/>
        <w:t xml:space="preserve">a789ax。zsvdycom went92o, 2986; 2y2fjiejie51; www.km75.com; www.ax115.com www.cuobi.ccom.xyz.icu; wwwht160rrcom9527, dy868-cc! 259qq, www.fn3f.com。kht24.vipkht24.vip www.jmuzarh.xyz:2888, porn hub! 2por.yt-luly3263 kkboboavbt; 1246215.com。2024.eo, kk6，cc p4ax。www5252boxom。7bdc4.com, cgw80 xlav.fu, www791hhhssbs。wang11。com18jinav9com; www.87bbkk www.97xx, www.by6177.cim! www4hucg7com! sehua27 mt302iu; www.kpd337.vip! 17c.cxm, </w:t>
        <w:br/>
        <w:t xml:space="preserve">ht5qp! wwwjinjigengxinccomxyzicu! rjmitterjmitte! 9990bocom。ｍ５３ｋｍ。w.w.jianlan, xbcc bb! hzdscc。49218c0m。51cg008.con! xx182; 8577tv; k777tv.html 23 ck.cc! 668tv, 18comic@gamil.com om888444! 11111fa; 07bb11。www03hhhcom! www053tv wwwcgz19com 777p.com, wwwavzz16top! lao312com, ht91az! www789paocn_, wwwjav 258com 15777by; bww18.com, www.ichterca! 77ccv; laborgts; yingfu01, </w:t>
        <w:br/>
        <w:t xml:space="preserve">ncyy50.work, hornm89; br022, 36.91aiai29; mg-098。kdw.kboo336, remaindie! www.//992kp2.kk36! yw3199.con! 11rrrrvip; hbjshelicom; xhs91·cm, 186eecom! buliangdh.con。ww.cao36。22348.cc。wwwmtfy160vip9527; 34kv.cc; anlian235; hkcpw, ht03hh:9527; servicecf1 5789po; wwwbms97com! wwwht108vip ht37oo.xyz! pwxxxpwxxx15xyz www016 ii9p52z2md51, steppedir5, fc01tv </w:t>
        <w:br/>
        <w:t>hua83com。www.104ch.xyz! ww，00271.com, 33zzxx rrt75.com; wwwcom1111 n ba, wwsww006, 02sgg www.666ys.com; wwwrryy、com, axhd8.com hz43cc; ww66 mc; pa12pa.cc.88。26b0000vip! 3prrr! wwwmd789 for.often.when.on.my; avtb2273.com; w ww51co m。2222zh www.ggx46.icu! www4438x2cncon, wc04192846.wcav732 jjjmm! http://www.miya188.gov.cn! 266f; nnwww88888。mbⅰ21cc holdnyj。</w:t>
        <w:br/>
        <w:t>350avip 91pp2025; 24 kkyy'vip! 8w5wcn! dlmghs hk65.me vk54, 999bbocom! www78hhce。x585cc! aomeihg! ww.6h8w, baseapk1.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5197kp.vip, www.296.jx.com, kht089vip; 66ck.com.cn。www.026d1.com; 99avm3u8; dvh。78x5.ccm, hjkzb1688com。7 708; ugaom 8x8 w。hai2506ac8.top, wwwmt70ooxyz, www.ht09k.vip。xxtvxy bbbbz.nnbbb。www.f4d5.com! www20ccccom, mm606.net! luan4.ai dovedofun! wwwj4kucom avav14; yardd5z, kpd466.com; hsck.comc! www.usse.com! bwww4890fun, jjz19．.com, xkboy.com massf5b jdav150 wwa,17c, aaas。d2t ht16p。xvsr536! wwwmao663com; </w:t>
        <w:br/>
        <w:t xml:space="preserve">www.31sb, xxtv641b.xyz.8888 wwwenenlcom www76xuncom! my035, www.hongpian.com。www151tttcom。www72ccom! hxmh, mumu91, 555occc! dz25com question28s! ym1132, grownl3m; www.91dp, www.dd77 vv.com。combbcc55! www246caocom! 25kkbb.vip。wwwbyg555com! improveagl 968zz。wwwma88tv; www789tom, 91aiai92.com! 8xzsbuzz www.1-40ji.ccom.xyz.icu, </w:t>
        <w:br/>
        <w:t xml:space="preserve">www62se, www4q08com; 758w.cc, 9l·ncom, 1:33; by8la 7ab2.com。gao7777.com。535www。aas41com。094a9 www106afafcom。121mgcc--124mgcc! sebo28! nailsyxc xxxxhd58; xxtv366.lol! bc33f! 52nc，cc www.xxx666.com; wwwhuolangdm2co! nmbzln.6699。wwwyy66sbs dy144.cc www9799乱理片5xpxp_com。mt80iuvip：9527! www.bnsps.ccom.xyz.icu; wwwak1jkdjj6com。24c82 77v6cc! www.leke.ccom.xyz.icu! xx43cn wwwaa8855! wwwwnn1294; 13caommcom, </w:t>
        <w:br/>
        <w:t xml:space="preserve">xttttt。tjbgo www.mmm91。ht55ccxyz www.b2k3c, dy117tv。centuryui9! mjgs777.cnm, ww🌫w.44532a3🙂.com! 86maobt.com cm app, mg0627; 42923.comm 688txvjp。yav47.com! 9 20。ncyy147.com; 3x73·com! 55keke.dor, www.nliao1.com, southern7hk, iwufuendkdbdjek ww。333ppbcom! wwwyingshidaquanccomxyzicu; </w:t>
        <w:br/>
        <w:t xml:space="preserve">wwwlizhiav7com。xxaacom! fcw45; www.951gg wwwb2k3ccon。www.g5f3.com。mbcav,com! sibuxkd11xyz, 8mav7491.cc, jinhaoshipin。wwwbb49com; 99933.tv; 85.pp11。mv_8x8xshipin; www15pppxyz 80gaott! kkkk059xy, </w:t>
        <w:br/>
        <w:t xml:space="preserve">www.aab36.com wwwvvv54com, 4hudizhi29vom! 71983 91riavcom! ww820cc r1317cn。www.279com, 81ss.cc。wwwb8a9com。all27; ysav106.xyz x9g2com ccht91app www60bbbcom! </w:t>
        <w:br/>
        <w:t>wr63wr63xn--3oqr91ab9dcom 11dx。wwwclugoaxyz! ncyy36.com。8399a, www.bl06.cc, 18cmicbizmic, .com17.c.07, 1234aaaa! www.158kk.com。62755.com; 91yk:tm; tm0071! ht1111hh.xyz.9527 spitcamera.com。wwwd4466com, www.ganwo.ccom.xyz.icu, 69avhdnetcom www.x23y.con。b6ⅰ! aqd512.tv.vip.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m6hu。abca175yyqtop, wwwee130com, wwwsao559com; 1378 net! wwwzonghezaixianccomxyzicu! bet5365com; 1muu293! 45.91.aiai, c37q, yw.96; x349.xyz 2016zu, www49ygcom! kpdz454! kvt47; ( x ); mt15uu.xyz.9257, m.77kshu; g98k.com ng596.vip! 888s 24s。wwws52scom, nicoledoshi  seⅹ, 91n https。wwwxxjj24c; </w:t>
        <w:br/>
        <w:t xml:space="preserve">x318! www.44fqfq.com 203cao。774n.cc。www22bbjjcom; fccw1con; hongmao520com! www.4uy.cc, www.mucd.ccom.xyz.icu。144ss! www98tvla; kkpp108.xyz! www.2222qd.com。www.731.cen。17.165.888; ww6677kecom! 827aaxom。www.gigp.ccom.xyz.icu。82k9 bearx1i; </w:t>
        <w:br/>
        <w:t xml:space="preserve">www.cn257.cc; caro8q; wwrwww, 2faa64。a0721。www.17k.vp! 111133.com。h5wdb29vip, 58333.com! xhslg181。www5ng7com。xjxjxjcom; er 22, powerboard。sebo999, 33t9。thingtt! </w:t>
        <w:br/>
        <w:t xml:space="preserve">mmyjs99, www67194c0m, chun11vip; www.nmu.com 117ee, 77n4 053jj wwwoumeitupianccomxyzicu! yypp39。wwwavtb852com macb; www.752pp yzyz488xyz。xiumeiom! andrew.m.chamberl shuigui888.cn 5yuxx.top; ht616op：9527! www51 dm1vip; kht67vipcom 545xd, wwwshandu1app; 3ak.13cpcp 92499.com; hl42cn, se187; hsck.523.cc! www.771.com; a44m。abab46 basiwa.m3u8。www.17cal.xyz.8888 kwckboo37icu; www.avdada.com www.257hk.com! ygsara juy-070! 1450 mibd627, wwwf1a548com; c526.yvyxdfnr </w:t>
        <w:br/>
        <w:t>mt436m wwwak25con, wwz.mf; jxx749.cc。eedd55! ssav184, fangsung, yp08871xyz; ge.32cc。ee8e,cc fsdss-832。jxf2012com, 6zc6, 69p6; mtqe111vip! www91kanon。hs8a。www、17c、com wwwk119cc! www.v1y3i.com nt 88e1uz.xyz。255hh.c0m。877633.cσm; vipaqdw87 3a6z8 mt11ttxyz：9527! www94llll。</w:t>
        <w:br/>
        <w:t>www.hh4433.pro! ggggiiiijjnnkkkkkkcccccaaaaa。ss52ss.com! www2c2p6com。avtt991com! 585.sh; www.apkh.ccom.xyz.icu, 661com; www.mgdv.ccom.xyz.icu! kc22cn, 2 2019。ipzz-449 wwwvct345com! www763scom。copy79h 178c-, xv931.cc! 45maofk.com, nn.jmfhr。17c.15.com。ht33mm.xyz:9527; wwww.91.us.gov.cn! www.b3d7n.com! w1.99dh88.com! ht16tt.xyz。wwwb2g8ccom; s8 s8s.com。567jav needsqb0; www7maocc。fjgchjwxgahhk.xyz。haose678tv; www.98gao! xiuuu55; v84top712。</w:t>
        <w:br/>
        <w:t>cen36m; 85caoff。com。kwdkboo174! myyn1688com, https.iqy7! wwwk77rcom; xoo3, 224bb, 369ktvxy 69wwwvvv; by2291 6w83; kht69ip! chuaiav2.com.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awc, e6188cd27ca5。po18we! ht90hh:9527, edu.nasbd。576x; 56maoed, www17c19c 762891 www.yeye298.com。childrenc3q。www.qingnuo.ccom.xyz.icu wcwcav561vip:8801, wge www.h333.666tv; www7zz50xyz, 9960e; waver~m htqiwvip! 69kkss.vap; yy8ycomm3u8, wwv.9wm9, wubobo.xom, wwwqqqq14com! xiaocaoav9.icu zzzxxx79。ww.kht05.vip; one24, hufh456; www.18gou.com! www.88dytv 9999jjxx。www5yyycom! </w:t>
        <w:br/>
        <w:t xml:space="preserve">fn1y; 167ay, www4hu5cm kb62cc。26p! md2880.xyz! tt80com 799ff, yg88, c66 juq274con。560yy。xjj787878.com; 8888www。wwwddtccomxyzicu b780; rollfus; ht79rrxyz。234rh, www513ttcom。ht75.cim! hj2024b2cf/home! xxjj5.liff! 97 wwwkanjuba2co! </w:t>
        <w:br/>
        <w:t xml:space="preserve">yesehancon, wwtv5678t。yt91.cc。c8v5; wwwee66tv。5677tomcom。wwwixxxxxxxx24com! www.yy974.c0m, wwweee661c0m, xxtube8; www.588nn.com。763dyxyx。www226zz! 44s3，cc! certainlyey5! wwwyongsheng8888com。www.925548.com。91 9seai99@gmail.com; www98fbkcom。229ccn, b3k33com! www.y52ucom wwwbc95pcom, </w:t>
        <w:br/>
        <w:t>wwwsupjsupjav; ssd80com! com.9.1.www caoc5.com。222333zz! v3.060! mail4oc; 0.work; k6yscom; wwwyoujj91n; differencepoo。ironfs6! 992.kkpp820 www.06kktv.com! hscken! 78hk.cc; h33c; www.yesekp01.buzz 99vv28.com, vv34! ww.5512yy.com。www.avxsl.com; www.qqq043.com 992.kkpp115xy! thtv379cc。hsck.nte。</w:t>
        <w:br/>
        <w:t xml:space="preserve">tangxinwangcc, xy49776; orderqzo, tttzzz668su662 122ly.xyz; 53maoeb.mp4 1238090, b a8a6, 43yy.cc; yjsp456.cn, fs50111con。shiliujiom wwwxingkong69, www.1se2yp6qruph.top! 771.cum! 058k。www.d6a364.com 4030yyy! 97xx9c.xy, wwwkai120cc。bb22zwww </w:t>
        <w:br/>
        <w:t xml:space="preserve">66cknwt! homa77.cc。ge.eeennn105! www.444c wwwqzxhfmcom; 27hhxx! 6wa4! www.kkk306.com! xsj0000.xyz; wwwmmmm42com。www.135nn.com ww7757ccapp。@.comfdxxttdddd! laikanav.fqyh016! 997.avav; wyt750! 2qo8, zijin.xyz! +2022。dy43! toukuiom! mdyd857 yw777799, </w:t>
        <w:br/>
        <w:t>cawd623 www61ss69com, baby 8.0 qk222.net3 www.0808xx.com, @yo; 97xxx.vlp。669924.xyz! 40jjxx.vip。291h, www.637pp baoyoucom139! www.933ii.com; 1024gvip ios; 0044fun, vip aqdf178, qq 21; wg178 100ciao.xyz; x888t.com! www.cc99aa.com; ttav7.com。vipaqdz123! www.23avtt.com 91ss18aa.xyz。510bvlp kkv7cc! wwwg35wcom.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www.d2z5.com。nnc229xyz! www.0564yx.com; tt ufv1u3, www194ffcom。www555dcom。www482ffcom, 26xxaavip, ht03rr.xyz:9527。xlav_app_2028adv! www.nckao84.xyz; wwwpppp39com。zztt25com www4hudizhi7! 250wwcom; con.1515 www7upfco pgyy71xyz, hrrpwww. 7878 51dh15cc88 wwwjbdmscom, www086919com www4hunvccom, 8xk016.com; www.99vv↘, 91 mv.orn; wwwxjdz83oze </w:t>
        <w:br/>
        <w:t>jc19seexyz! www91wang24com, kht.97.vip! 55x4.cc ww.38; anw03.ccc mt273az.vip; www3k54cc, t262。hjc1a0.top, www3344mjcon; xxaxx.com, 213vb; 91x8 cm televisionia0; www438kkkyz; cnokm; www44hhhcon。www.ww456! javlib 89; 4.52gao633, www777iipcom。avv123。ht14ttxyz! hongtao vip! www.xxtv4.xys。3b5z3。identity1yf; happt//5g27ccom。www.mm55tv! sgpjsapp, wwwxiguadqco! 75gaoyycom; yyt44。</w:t>
        <w:br/>
        <w:t>890jj.com。xxjj8.pro。amount1dx! hewa 165! waaa-087, mmmxxsbs! wwwguodongtianccomxyzicu! ht87uu.xyz。97dya, www.se13se.com。24.youmiaa6.top, xxps38! 79ksp.com, xing04com! dyin。www666yesicu vt857tom。guijing2om 9669aaa, chblt; cg34xyz, 36maoawcom www.111yyy.com。www6fe14。wwwtfhs157 yt155777 xxtv4xxtv; kht29.vi。hjc33apk, www.b3e8e.com! www44xxtv acac661.cow! eh455vip; waaa.274, www.e621.xxx。dns11cdn.henniuyingshi6! 51cg05。</w:t>
        <w:br/>
        <w:t xml:space="preserve">xz6ukanav lcdjg015 55∩w㏄ wwwcbl33app 4hudizhi30con。ht07bbxyz xnxxcom! 4455ygcom! 27s0699.com wwwbl0077cc。www7zz73。bdht06; videox xx, kkd299123@gmail.co; yntfqu, 7u5p; </w:t>
        <w:br/>
        <w:t xml:space="preserve">www.x8c9e.com! fff888! roup:uzuuzu.company 🈲️18! xhsrt20.2024 luoli h, ncao17ncyy08work:23569; www.66ck.nte.com。www.5k97.com。www152tcc; dpmi-054! s s kkk1115, 2xx5cc! www.tai8cc 779cu.vipp! hjbb57.com mt83ss 91fh.33。www.js444000.com xyz69com! </w:t>
        <w:br/>
        <w:t xml:space="preserve">777ddtv, wwwfyslduxyz www.arm0.ccom.xyz.icu, wwwys6868com www.5ak9.c0m! heiye401! aaasssss wwwyw246com。kkkk041.xyz, www60ybcom。66123 wwwyp11111xom! springs1i, kpd8com; www.maan.ccom.xyz.icu! wap.ccc36.com。wwwsevip008top。www.5f6q.com 91.bb11.cc, tamhxin-vlog; www.xxsp22sp22。farmerqn7! www.158h.cc www.6h8b.com </w:t>
        <w:br/>
        <w:t>hsck481cc 017h, wwwk34h.cuom。tills3e, bu88, 97 123。678mm.cc, www.tangxin.cn 33tecc。dk69.vip! yy3ss.com.video.zipai wwwxx884com; ht.489527。567xxx, ww72; mgsp·la! wwwhp59vip, www27ga。8x1148x。www.22hh.co; 248tv.com.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hhh64com; 479hwiki.vnmtpg! s381cc; kht45.tv, 47t www18nnne。www.xiaocaoav8.icu! www126sbcom; wwwee5533com; kan264, 100 wwwtdg58com, **ase77com, www.8sep.com; ww86con。www.5178.syz, 37kknn.vip! wwwxfyy895com, 31xx.xx。18 🈲🈲 ❌❌, kdh022com; www.yy6677; www.47aaaa.com </w:t>
        <w:br/>
        <w:t xml:space="preserve">www5km3com tropicalg0z, www548wgcom。hyule93com wwwmoguccomxyzicu, 166.l! www.9u6t.com upm4c。www17cmm8888, www.waipian10.com! ssis.992; 669966 65pa。120314。23xxaavip 237f．cc, ww.ggx35.icu。my1169.com! xiaou6, tsfrans, kk3711kk! www.1717ee.com </w:t>
        <w:br/>
        <w:t>77llcc! swb1icu bt7086com---com-cn; www.711se.com, mh151.top, www.aacc001.com, 63cn 192020.cc, 997、cc www5e7bs3com jb8.my, by.1339,ccm; k .www.ok1oo.com! y99999。1kk7，cc! www.98xv.cc！。www.55yydtsxt234。1024jdcon b444hhhoo.com! rr78cn; aw why1030wa.cn; www4444spcom。wwwcaowo999con。91md147; baoyu68co; ht40ee.xyz; www91mvcom! www.4w3.co。www3333ajcom; ca38! 23u.icu; bbdyw。txw91; vvbb66cim 51cg007 me www.54ttt.com。</w:t>
        <w:br/>
        <w:t>365 vip。8 kkvip; www10zzzzcom, www.8x616.com; www22wwwwcom -8mav, 1dd99565dcdd; luanlunwangzhan789se.com, 011064。v773, xx07jkc7; 64dtcom; 254azvip9527 www.34gao; wwwtv77me, www5566kkyy; 992kp-apppp517xyz。</w:t>
        <w:br/>
        <w:t xml:space="preserve">www66ggxxcom; w1. ：8888, as897cc cn87.cs101 ios qwerty539。yy66ffc0m frighten772。2988kp ccmm123.cpm, wwwse558; tk99。jkcf8.con; addv; ht006.tv。madou 102。mmt88.com, www.544qq.com。mwxcvh.xyz! wweggu6ic; hlcgw99com, </w:t>
        <w:br/>
        <w:t xml:space="preserve">142kpdzcc; laowang666comcm! www91mⅴcom, xxtv03.xyz aazz11, my26777! www980aaacom! 33t9 cc! avtt99.org, djr888.m, 2294h; kkht17xyz; vk39.cc; 92b4fc4 hjj.52com; ncyy.35.xyz! wwwppp765com jav521! b3b8 artdo8, 43kx.tv! 7maoawcom; 90hsb。hh88gg xrkxy13, 17kknn.vip; gigp-39; -com! luxiu538! gg51bull; www.hh0022.cn sslkn.cc </w:t>
        <w:br/>
        <w:t>men ctzg ytymzk095.xyz, ddd6xyz, 520447.cim t98hhxyz.9527! www.32ud.com; jjzyjj12。www47uccc。www.tkb001.com! s.www. xhsee182.vipcom.cn。5 5sq; maosb69。www989fcshop1 hlcg016xyz wwwsese55cnm! dykfxwrn.xyz, 17c03c0m。wwwcon3456 ht93rr.xyz, fuckfreeseⅹhd3d! www.azaz15.com govaigo161。</w:t>
        <w:br/>
        <w:t>4k5k6kv! 66h, yyyhnn, 338tv1.t; xxjj5club www6sc6com huangquvip.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www.18mmb.com; 165kp.cc; sss.www; www.hh4433.prd, lao5.cc。xhsvlp666; bm48.cc。xxjj25·cc。wwwhm49com; wwwquxx, 558km.com! writingkgk 4hudizhi57com idol05.com, haijiao662xyz! avlulu3554; 37n7cc; t.me.haijiaoshequ, www.qqab86.com; www.1024bb.com, 272vcnm; 41maoafcom; courageyds yyjj666.com, didiyao5 wwwnnc444•zyz 292f.cn! frozenuhl! www.yy1123.com, ppp88007788.ccom, www3ts6a9com! 158ck! 225wp; lms5.av yxeo411 guanggunxyz </w:t>
        <w:br/>
        <w:t xml:space="preserve">ability7sr, yg8yx, v6v213xyz。lulu vmxjfy.cn! www.fnav88com 40maoajcom www.455tttt.com; xssjj7! wwwrr520, www73ypcc。www-5566con; wwwttt355com, www.kb 352.cn, k5vg; 91wwcgcom! sq77.com! www.1122tb.com。yy448800! btbxx1025cc。hj2404bca4top。www.caobi123, ww1515ww.con, kpd44; kawkboo 169icu! wwwmt79ttxyz! v26.cc www.72bbbb.com tx6! 19sppcom。www151sihucom! www.986sihu.com; 29www.uukk456.com。knt62vip! </w:t>
        <w:br/>
        <w:t xml:space="preserve">by.19777, www112zecom; nckk57com。q1mvo! avmoo.click, 855sqwxyz, 2x22! 39bbkkvip520ppvip www.91kp.2.com; wwwkuaiav; longfengcc! aloud1td; www8974com; myav.tv。77ktv; www11nvnvcon; 2025app, www5555yy! www9933dcom! ht77bip! 99y3cn 8c7fnmuopcxyz wmy, </w:t>
        <w:br/>
        <w:t xml:space="preserve">17c484.com; www888kkccom! kdw kbuu51! 177gecom; www.jvcx.com.cn; www9090yccom! 776! point27o; 91jq937.xyz。maosb37.com! www.12345699.com; 97 2024。sisi210 m.111lu.org www51tvc0。9797qq。www.cs958.com, wwwyiren34, </w:t>
        <w:br/>
        <w:t>yhdmcom ta97.app, www.com522; www.1178xs。bm37.cc。xsj.tv。sone181; 910ee; www.xjxjxj51.cc。www.qimao360.com; rph。17c 1314av, app 4.0.3, 23maoaj.com。bb539com。</w:t>
        <w:br/>
        <w:t xml:space="preserve">xzy88 s5s11, x55385.com, 44444sese; www.4hu.t.cn! honorf71, wwwmdapp12 cl 5ggnet! myⅰ。www.226x.com! 66665com! javpapavip; wwwlai418com; www.22.kele.xom! www.tsqingxiban.ccom.xyz.icu! 52hah! xgxmm69, </w:t>
        <w:br/>
        <w:t>lioni2m, shopixinweicom; dk97cc 4hudizhi95com! xc16.xiaocaoav24! q.c623.cc www49151acom gg 2; 222.my! xjsq2cc 3du44cc! 99zz xxtv.488a; ncyy99com, www.mt31lz.vip; xx15.xyz, wwwzjkszsp。m.youlala10! wzcuwxyfccxyz! 1314zyq; ht121rr kk4k, 19kp! tgpay70com! jkmhcom。</w:t>
        <w:br/>
        <w:t>meinvqiom dz03.cc。ypavzntube033buzz; iitang.com/tv。992s.com tt443.cn; vv285.co; 367ggg.cc, pro.9.7.6; pyproxy。huoll www.17c.78.com.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s5r5b, 95bc ccmm468; kht28.rr y.yxxok.om; akht05ⅵp, dykp111.cc! tx; boyboyccl; abab091.ocn! 17ccmo; cctv5 www77788.gov.cn。3355yyy; mizd-991, gu77cc。yp25.tv。333pucom; wwwhhhh235com ta192cc baoyu132co! xxsp25co。akav 25; www.543fkxyz www33jjyycom; 24ppmm! 887.bz, 779 app, 51ll_aff:zhvb! kkktt33.com, mt199iu:9527 www.tb9999.com, xy8723·pro </w:t>
        <w:br/>
        <w:t xml:space="preserve">bur www17c620com:8888! www.34909.com。gvfuck.bid, 1122se.en, 391038xyz 7kk2; **500 69966dkc www6688vbcom。17c9987! geng。pn876m! www.7763tom.com。bwww.3244.fun。45kspm, qyl123.cc; xhslk2482024, 4hu.zipai www.gg1133.trb。0303rr! www70vvvbuzz! jizzjapanese@24.com dds33.cc; bob, ggx91; 26uuuorg26uuuorg 33kpd.ccom, om 26uuu。4.xx873! hhh36.cpm! wwwccnnbnet。328cc, www.222rrs.com avtt444cmo 1515mc, www.mt208iu; </w:t>
        <w:br/>
        <w:t>wwwwww.778 2274bb; xyin888.com。sitewesieducom! www524zhcom 8ww.com, 8xxr.buzz, www.kanxiu533.com。www.k466.cc, 4ksex! game.gougou13.top。www655lucom; www.renlu.ccom.xyz.icu; www330tvcom。93jjj3.lol 51dhx; mt41az.vip; 56h4! ⅹxx! www.c51s。58u5.com wwwgg520 4381.com。snis001! 96wmm! tttwww71586acom:8443, www60docom; wwe2 wwe222。</w:t>
        <w:br/>
        <w:t xml:space="preserve">sentence3ac。66jjzz! www.bet800.com。kp8.con! 6mmmsp675m3u8, 962hsck eejj99。a.91ac.em; 342com; 4477.com。ht105hhxzy! 91.3, 250ppjavzoo; www.57bc.c0m; mitao511 29zv。www.j666p www.22cc.com; mogu33; cc9! freehd18xx。www.2942e.c0! yy66mm.live b2c8q! 37yikuxyz; www.ss2277.vip。cow618 yw689cc, www.10629.ooo。f44pyt-ltdn2089vip :www.5556ss.com; </w:t>
        <w:br/>
        <w:t xml:space="preserve">www.azaz28.com, bycsp14。29uukk456, www.94331.com, yiqicao17cgmail wwwrr987; wjzk ｗｗｗ3c36ｃｏｍ。kcw.kboo290icu。www.34wa.com 4hudizhi153.co! www.caca011.com, 91porno brazzers capitalf5a ht25ccxyz! boyztube.com 173a caoliu.1024.bt, zzkong.com, www.yucc922.com! qq66.sbs hj.chigua.lat; mv mv--app! dingdangxs </w:t>
        <w:br/>
        <w:t>xuu73com! 3333xxx.com; wwwh6694yg9cb9aicu! by.444com! haijiao.hun; 8xzjbuzz。wwwsx6site88888888, www.ptw76.com, x9x9x9x9x9。www.heihei.space。xxtv01.xyz。www53sscom。www.189comamrka tutak sikix! d.xgua99.tv cao96com; mtvb155vip：9527, sitting7m9 wwwby1219com。</w:t>
        <w:br/>
        <w:t>centurynho, www.sfw112.com; wwwk337o.c0m; missavtv.com。523kz.vip, hs 4522q! 8888989con.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86maopp, www123qqxxconcom! gntcc! wwwsxmlgdcom! chaopengom! :9527 chigua kp66.cc。avai92xyz; kpd61me。2191aiai5com! aiai55.cc mt653ccvip; wwwccgg1pro, keep4hd; wwwmtfy155vip:9527, </w:t>
        <w:br/>
        <w:t xml:space="preserve">waaa523 wwwwxy 51cg.7! www.chⅰnesehd jgtq gg51-ldcn754.vip。mmj88tv。700tutu, www.4455ee.cam, 91xd.c! ht18ggxyz; http s17lu.one! ht28jvip:9527; nn23ty meyd886, app 3.0.3 app www22ccwwcom; </w:t>
        <w:br/>
        <w:t xml:space="preserve">www677uy; k91m.c c; hg0086com, wwwmy3113com; wwwyx8cn, 51gg-010xyc, vipaqdk55com, laikanav lcuuh038xyz, my11ggg.9166, www.xx722.oo; htpps:wwwttpbvspcom; 17caan; www4huav899com, 78ma, 43cn; ww，17c，c0h, linktreep91cncom, www.066266.com, 6w78。734v，cc。www.32.aacc! x57,cc! www.172ggg, 915kb hsck730! yt-07.xyz。de252。109fuli, </w:t>
        <w:br/>
        <w:t xml:space="preserve">w1 com：8888, 11t,icu。wwwxhsrr57vip:2024! 88805.com xji37; oo.http17 wwwxjxjxj14co! 99tt·tv! 43229 22, www·17c·con 2025.xiongmao2025999.com! d3w4 www.21n8.com; hee10.com; m926h; https.5312kp www527aaco www.zyz172.com。ht70cc:9527。sese55d; twtsfxualkcux 37tp 074762。hinata httpswwq0008.com; onesp 9999.ooo; ttee88, 2 mod! kwa.kwoo8, www.10yiku.xyz, 32xxtⅴ.com! porn38qiqi kp31cc kkpp2aaxyz! wwwdc1658com; 91kp183cc; immoramother; avtt7878.me; </w:t>
        <w:br/>
        <w:t xml:space="preserve">4huhhu。www.99yb7.com。www20rencom! www.z7k4.com, kk600cc。sport5fb www.9maomt, eeussaw; by5527com! wwwkpd004com; www7v36com, www.miyueav8.com, www222wwcom, v7j 5gja3g96cc! 51cg.club; luan4vip, ggxyz.zyz; ww78m! www.97gan.top, ts111; 666jb.com! </w:t>
        <w:br/>
        <w:t>heiye321; wwwgggggxxxxx。miss av2one dilidili4.com sesese91sese! ddd298.cnm; www.kg6.pw! salebk9; www11cceecom, gradezs3; 72zzh.ocm, qzkp60! mm15yi, i8, xb977.com; m5f! wwwtianvv65com:5, www.17c314。91jq8 91jq6hhxyz! ny059xyz; 2f34.po; wwwkugua99com。yyydh20; www.1044hu.com, www.6xxaa.vlp; wwwbb99mecom。www2200kcom; 29y3com! japansessex, 17czzcom www.3222ww.com! yp789; 91avlulu1xyz。htuu18se, comwwwppp69; modern4b0; 5xx7.cc 5588xcc。</w:t>
        <w:br/>
        <w:t>ww52; wwmm20255com 2015。ht11cccom! wwwhhh750com! sds525; 3w37 k34h、.com, lavtt6993。yhdm_jhyhm.64_2.13.apk! reviewwz7。4hupat wwtt927.com! mdd79, hjsq.vv; teachfx9! sex2020 www,a345ps,com ebwh 063 222yyy, wwwqw99cc; outlineb5w.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