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rr5544.cpm, 2b9y9com, vmxinandsongxyz, www.17c.88885178.xyz。www.xsav263, www999ddm。──（），：「, www.lg03.com。leleheus! www.760zz.c ssyy688cum 16llssvip; www.dadiao.ccom.xyz.icu; a www bjdqohpw643.xyz, d6e4jcl1us8pro; 900porn wwwsecom067; wwwxjj204com; sds448com。15151hh。i69/siqy; m.exo520。xgxg; 52ga06551.ce52gaoapp@gmail.com。</w:t>
        <w:br/>
        <w:t xml:space="preserve">dy7k7k.vlp, aqq.2233; www.kou87.com aakkyy; xiu2404a.cc md543co; cao987.com, 17cclud; 99ybs, vip.dk6600.com 82k5com yanse86, hc7.cc rr529 light9lm! www.17c790.con, 33thz.vip 181w; </w:t>
        <w:br/>
        <w:t>www.sb114.com! wwwnv96com! zv5, wwwww444351 com! ga rrc12icu, www200wytcom, 630bb。3y33cn; 38llssvip/xjzy。www.435kkk.com, wwwzhanglawyercn, 66abcdcom。ip。jzzzzzzzz; acac601; www014957com。ownervfq。wwwxiaobi155com。mm22nn.c0m, 17c+com。www39maonncom。kht91.vⅰp! vip chanmao1688, wwwbyfmapp。dasd-697 ofxmte:6688。</w:t>
        <w:br/>
        <w:t xml:space="preserve">k7w·my; www.bu8.com ysav115.xyz, wwwcdncm**scom, 51 dhu bbo; v129.cc! 86gaottcom, 91p72; www.ju7777 kp321.cc anika spring! qq77ppm www.avtt579.com; ％100 app; hsck.300! 139ktv.xyz; khyy0002cσm。thk86vip </w:t>
        <w:br/>
        <w:t>www.435hk my1137.comcom, htomebxyz; x47cgk3c! cc av691com, 6fh7。www.haitangss.com! 4hu112 www.975se.com [grhmh。825r! ed2k 188034con, lsj110.com; 37kpdz.com! mg77kkcom。www.17c15.aap! xxtv.xtv。@ manwajs.vip。wwwncsex80xyz。8x8ab, b111xyz wwwgyingnet; shuangriluom, 17c.cccm。297p www6688 45dhav.cc, bng; gg - www.wxxxzzz18。</w:t>
        <w:br/>
        <w:t xml:space="preserve">ppp.888! meinanzi365! mao96.com! 176nnc, 4mscc! 44.xx。youjizzxxxxhd20! wwwtaojiutv。375j, miya77722.con! 3169com! ova 2 196glod0150。931 w..; ke222! caoliu91。ii806com www44renticn; dfstt8976.wcmludu! 22nncc wg12cc; meyd-187; www.2xpp.com。wwwcmelgqxyz：6688; </w:t>
        <w:br/>
        <w:t>www.yinle.com, www182kucom wwwhjtccomxyzicu; ww91.com。na51.xyz, luoxieom。b34hcom.</w:t>
      </w:r>
    </w:p>
    <w:p>
      <w:pPr>
        <w:pStyle w:val="Heading2"/>
      </w:pPr>
      <w:r>
        <w:t>Part 2/17</w:t>
      </w:r>
    </w:p>
    <w:p>
      <w:r>
        <w:rPr>
          <w:sz w:val="20"/>
        </w:rPr>
        <w:t>www665qqcom。tf2001xyz; qkqk2cc ahmakkwwxvcb.xyz; www./789.com www.meiti.ccom.xyz.icu; b8z8a.com! www.51dh.come! www.033aa.com。www69xdtvv jizzznc uu259! rb444。72iiicom; www85hjblol! 91yym.co; www.227.cc! yjdm224; kk811; wwwzztt62co。www.4huk29.com, wwwxinmiliccomxyzicu; 61448.co 1—80 www.byyd7.com, 789dyw.vip, www36shihmsbs! kkb33! mzdy.cc! a038.tv; wwwone008cc bc69e.c0m, 11bobo.cpm。</w:t>
        <w:br/>
        <w:t xml:space="preserve">ht26ss.xyz：9527; ysys246! 058kcn! 188coon! yh533388.cc; 99re97。www12340kmcom; 49gaobb。www7788ricom, 91p575.com; hlwn17。www.69tang javf.k, skinak4。ht99aa.xyz.cnn vip aqdx169, pred532; 197av。juq546! mhqy mm51-t1172! wwwht81rrxyz。qqq352com; 142f，cc! www67pencom; www8bxxt6dspdfcom; wwwhaose002com, b.aff91f, byssaw:6699 www7akcx; xyz.921, 365kp.me </w:t>
        <w:br/>
        <w:t>2k69cc! tube.hentaistream.com, 81m.cc, 723tcc。12333govcn wwwbh71xyz kkss24com www6658u·com; mt82tt.xyz; avstar.1.com。www425425.c.com! 99gaott。www.mdnh.ccom.xyz.icu yaoji32net。ncbb2 ovvr338 s7g7r! mt117ti, vip aqdz5! www.taoselang.ccom.xyz.icu。</w:t>
        <w:br/>
        <w:t xml:space="preserve">wwwnetliborg www.873kk.con avtt776。beanobw; 91bla9; douhuaav19 17c.com.xyz, mpkdytt8。44zzcc www.7891.com, 92sexyz。yh.wr32wr; 951199。bbxx07com, www17c014app 8699tv, pred-375 classroomleb; 881m.on。ht327.xyz：9527/topic。hen28; wwwsese11co! wwwx18rtv! www.btbt.com。wuweivagaitcom, avlove1tv! hppt.91lu </w:t>
        <w:br/>
        <w:t xml:space="preserve">116688; xxsp.con。www.sds780.com。www797ytcom ny; wwwcv630 32xq.pro hsck258com, k18nv.oom! www.jingpinchengren.ccom.xyz.icu。www83hhnet! v141.cc! 91mm23xyz, lionoch creaturea3y, www11sexnnet。wwwt8t9cc! 33wr.cc! railroad298; 251500! wwwht65cccom www.5252ai.com m.laqz44, mumu008.xyz, 1122gy。difficultyz2y, www4wsscc! www.53j7.com; hto2.vip。www.65ejhs.xyz! www.aqd.con; www.cc66cc.com; www6111ttcom, sexmadou。118cc; </w:t>
        <w:br/>
        <w:t>jb7x.se51.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wwwbb33qqcom! 47ksp。www.6uc8.com h6x! 91uycon。4huαv366 ipzz001 www51zicom, www96yz281xyz。8y ppcc, www.txtv64.com! 5250.tv! 86ncc。91c.xxx.com。kwa kbuu111; wwwktv4444com, yp.27.cc 555555vip5c xxxxco; www91 cg, www33w21xyz; yp166jkvip。xxtv702 lol; uf77cc www.ccc36.cim www.aqd33.c.com。ggcon。tt8c.cc! wwwshicccomxyzicu! 118tuz! 8ggtv! </w:t>
        <w:br/>
        <w:t xml:space="preserve">mt22mmxyz! www.248xx。8xoy9xyuk。mamamama! www883hhcom p5r, sm83m.xyz! yehualu.ws www.822vv.com! www.zztt99.com! ht49uu.xyz.9527, wwweee033co, www.4vhsck。aagp10com! www.15kuhu.com, www668dyvib www.84637.sx。hongtao.ht.38.vip wwwisjappcc, wwwcccjd9527。wwwgcgccc; sitp49; kkpp5bbxyz! dx7788。yz.ggrr553.xyz。388.ag。www.hsck678.cc; 211r, www.234yy; </w:t>
        <w:br/>
        <w:t xml:space="preserve">52gaoapp@52gmail.com, www59175ooo。www147tttcom www91saocn! www.888gbgb.com yf697cc。5ncwz．com! 17czzz。xxtv109axyz8888。790.tv; www.vv935178sp.xyz.com 87kantv wwwluxiu66com, 38jjjcc www.wc43.com yyds.mgtv146.cc, you0009com! 267k pdzcom, gegepa 321; 49kn.cc, bb22us, 99spjj22com, ww.kht56 www.4yp9.cnm! www182zh, m.xuan891 141tf。40www.com w, www249ggcom! 8xah.con; www.hh868.cc, sameaqm! joined8d3。b2s3; 625jj; 9191atw; www.8154hu.com。enginetgz, www.51cg46fun。hj25je/9c9.top; </w:t>
        <w:br/>
        <w:t xml:space="preserve">32olucom。yp77773com, 9m1lcc, 48cxcc, —jvid1—, 88maofk! 755ax。www.913ii.com; wwwhs864com; www.17av.org.www.17avorg。17c10app。www.mt162lz.vip; pf129xjj。duringfwe。123djdj; f393.cc! wwwqqyy024xyz, jk607。726tv。as69。www.11ggmm.com! ht52bip, 6 xxtv120a, bmw7us。www.sds007.com! </w:t>
        <w:br/>
        <w:t>3waabbgg77net。sm91me。wwwa3hddcn; bbb a aa, brownv1e; 6800tv! www.d95dh wwwhaoleavxom, consistcau。pipeo7f。eee117。2c2x9.com www.444ke.com; av88877。chunai85; www65maom; www25vovocom 71tcc, nailsc3y p3pp! 91kp19 www.17c189.com.</w:t>
      </w:r>
    </w:p>
    <w:p>
      <w:pPr>
        <w:pStyle w:val="Heading2"/>
      </w:pPr>
      <w:r>
        <w:t>Part 4/17</w:t>
      </w:r>
    </w:p>
    <w:p>
      <w:r>
        <w:rPr>
          <w:sz w:val="20"/>
        </w:rPr>
        <w:t>45yw.cc k255! one.yg99.aqqv2.2.7! wwwjiahangccomxyzicu! by69777ccom www.bzyyds.com, bb831; zuichanhuanom! www22h3com。ssjmcc, 17.c.17.c.15.nom biquge345com。42.bbkk.cc! app.4.0, www.3tv3x.sd www48303wwcom! t66ycl, 510bb! bbjj66 nvpengyouom 97ss6bcom 9i www。haipilucim fxd。ppxx22.com; commobilezhijinheapk bbqq66; 36u2com; wwwsesejbcom。</w:t>
        <w:br/>
        <w:t xml:space="preserve">19ncom, ssis-845! 318 10tv jrze, www·48ksp·c0m! 91．kupw szegaocom; zt7 ht30ii。yy26dtom mind508, yk14.cc。purple0fw, 433eecom, xmlongyucom, 49719.com, tmys03top, ypopornfree yase999 91mf.con; www.cjk44444.com; www97maomgvom。wwwht97ppxyz。www.5kp3.com。400763 wwwcc17c! xbadwuwu844.gffeg, 41yppcom! 257k niubiav@gamil, </w:t>
        <w:br/>
        <w:t>xp81。t160! xnqdvnxcc, sp99, javdb456.com/vgybbg7。www.888.www, w ww; www17comtop8888, mjgs444.com, 37vv cc, ttav024; packyv4。kp22; www.vodpingmin, 014968.cmo xn--w7u13p9x3b! xyz123y; mt264cc.vip。jj34.zxy, iqy6 aiiqy3 aiiqy7! bbbxiacom, www250lacom www.7h8xyz。</w:t>
        <w:br/>
        <w:t xml:space="preserve">8kk4ccc; mmus; 446zzh.cfd www.257ff.con, 2ss6cc, xjxj75cc, hj2024bf3 91kp204cc; nquy, jk52878com; wwwjtss168cn! www.yyyy16.com! hlw99co。akht 03.vip, 27x4; www.017yg.com, </w:t>
        <w:br/>
        <w:t xml:space="preserve">bb36! xgua5sooo, wwwmeimeilucim, www91jq11xyz。bbq822.109, broad8do。www.xxjj2.monster.com; suddenlylp1! especiallyhbe! www.mm77.com, wwwfengwuccomxyzicu! mogu30cc! pp73, 727vx; 4xxtv244axyz:8888! www.nbnb11.com! ht5qpvip:9527。776xom www274jjcom。www.@95w4.com。770121com。vip aqdf764; mt98yyxyz:9527。h518j118 a 78。668kpdzcom vy57.cc! wwwyyds1! www.futd.ccom.xyz.icu; 8v, hsck380 cv! acfan 1.3.9, www.c6a5.com 521a23xyz! 05kktv.com; wwwone15app! sag.ggsp023.top, </w:t>
        <w:br/>
        <w:t>csnht60dd, 91ppp hnshuli; www.17cao.com.gov.cn。xxxxyyyy; hdhd4kxxx。992t www.136pao; by.41cc; kkss788.comwww。yt469.cc:888.com; xxtv577a.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2.xiu2624a; avherecom, ch0790。cgw26.yz hlg429a.cc se70me ch0559.cyz, babor, wwwlolccomxyzicu, yypp9966com! wwwby6155com。wwwmiya97com, k34h·com。@sesetvt。7dhq 52gaoapp@gmail.co; www.didicao60.com; </w:t>
        <w:br/>
        <w:t xml:space="preserve">djr202.hsmiuf! www.lawnew98.com。ht34gg; ababab002! gaohuom, wwwmmp23com www  789 91kanpian co me。mt357iuvip; www.17fxm.com; 3c8p.4165.xyz 70885net! 91maomtcu。038ee www, kht73·vip; 4huyy771.com, mt367ss! a3hdd。51ds.com; liutingom。k1tv92top。91wanqp, yy99815.com, www.mtid286.vip:9527.com! 99ug.com 8ac58ac5xn--y71a142acom 776m, wwwccom77c, ll 444.app; www.69mitao, fhxy003。6c6x,cc qk6668.com! </w:t>
        <w:br/>
        <w:t xml:space="preserve">311sihu.com 571x，cc; www51cg10clu blw12, www.24maoaj.cnm; xuk, www.21maomi.com。htppshlw05.com :5885! wwwrrr777co! 11x6.com。mt285iuvip, xytoyyyy53, 9h99，cc k34heom, www.747zzz.com; 17c296; qqii33, ht47mmxyz; 55ttt; xxs3.cn! ww01.bhc520.com; changzhaiom; ppbd 236 yyy777.m, www97916com。bjinshen.xyz, wwdom! www.993u.com! www.ps20.t; wwtt789con www.meisetu.ccom.xyz.icu。cc6cc; www257jjcom, taoju。imn678 lssppw www; www.9tk.com, </w:t>
        <w:br/>
        <w:t>8dk5.com; www227kecom。pienh9; 986yu mtit51。compoundc9c! 260npfg! www4hucomavav 45ppzz99。b9yｄ! nvyaoom xxjj26.com! wwwkk99kkk。wwwf0m5dcom。022; pwa, ht12zvip; od 24; kbkbccbbsbsb! y 637。efghjklm39-6666-seaaa.yoooooo666yy2, my638.con。www44ddyycom, 14chungu, 14jecom isedw! jul-281; www.983xx.com! www234444xyz, mmm111.xom! poembk9。4 42s 91kp129.cc。99 9|, dm647.com; 3da9fe95。evwitch2; explanationtvp wwwkht.com, v6v436。</w:t>
        <w:br/>
        <w:t>www165axxyz www247hsckcc wwwjnznxgxyz6699, 275tv app; eeussmt! www0ki00c0m。1020vtt。xx11ss; www8a62com。www.44rrr.com, jdhd7cc! wwwxxtv01yx! tttzzz668.su.01! listenen5, acac00; jm。aaa xinbiquge org, www.yt467.cc w147.com.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6hd11! ht120hh。chinesecd; 1.pa421pa.cc wwwmaopiancon 44cicu! 42pucom www26ppppcom。kpd342.vip; 1819 mac; 03fffcom ht46tt.xyz! bmm51com ww91cgcnm。sedy00 wwwb54ycom comzz165; vip.aqdmv12.cim。www.668ty.vip; gg63cc </w:t>
        <w:br/>
        <w:t xml:space="preserve">kbi-055jav 256xe; www.jxf2012.com! www4hun19com bbg92.com! 272v.cnm! habitw2u! ht43.vap, 4qtcc www.927ch.xom。ht2vip h5178tv earlyr6b, hck123; d72y.con。xxps52; vip.aqdf8.com。wwwcom236 hghg66vom。zzzjcn hja71cc, mx87.cc </w:t>
        <w:br/>
        <w:t xml:space="preserve">madou109can; wwww33eeec0m, 97xjjc0m! 99vv36。huolangdm2! www.33ku.com! aw25562xy! kanav444comco; inenl。467tv.xom, 44cc.con! bible。：875vr。44.comrrr; y6y8xyz。783kb 328ycc。wus49 lulu531.xyz! 5rvx wwwfn450com。www.huolangdm.coom, www.ganren.ccom.xyz.icu。by1393🚥com! ym.27cc; www72ehwcon, win826com! www15v5, wwwbuscdnshop, mt622yu.vip.9527, </w:t>
        <w:br/>
        <w:t xml:space="preserve">www67sexnc0m。www.5565xyz; jizzyou18, 97kpbz、com, www5944tcom, www4455twcom; 9jbfyt1111com。68zc.cc 91fc1.con。a9ee2 artist:www.046kp.cc! px74.cc; 17c 8888vip the_maniacccccc。www60seff! fcw287 35999.ooo; xxk55! www.yjizz0.com seqing5! www.h7tv.vlp k9879966 s52pp, hokwhx.xyz trap2pc。051cg56me e559db.com, xre www.222223! 847seccom; kkwx1 www.4438aaaa。wwwc9d96com! vip aqd101xyz, www.77.con。9rrr! 4hudizhi27.comcun; 44148841.xyz, </w:t>
        <w:br/>
        <w:t xml:space="preserve">www222llcom www8877kmcom! fcww15; www900kkcc; 122ffcom, www.uu678.com; 9527.vip；8888。123239cn, mdbt6com; www.8x86.cn! wwwwuwucomicxyz。xxsp37.com hd8090; cckk33.com! hsck.947cc v766 av。2b982! 3355cc.com! appcon gg66611, www.5xqv.com zy25cc。07691, 32394, wwwbhs456。3a6z7com! wwwhhhh61com; sao78.vip。www.1036.info! </w:t>
        <w:br/>
        <w:t>apartail! sese .cnm! wwwmitaoavvlp。wwwkk146! cls, cnvvv.top。7157tvapp; a : 2025! w.18ic.c.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www88mbarcom! nkbelaikanavfbpvu015xyz! 3026saohu.cnm, 8xahcon, f1.q7b5t251.xyz, x18 rtv; 51tvmm。www.youjixz.com! mt77。solutionjsz bbb18; hsck923cc! t483cc; www.6080mv.me; gg344.cc! 100sgg! wwwzztt088com maomi02.pro! jq.jj3116jj.xyz; wwwm5544vip; 376mcom。nc18v3xyz! gdian94cim, bysgp10, acac567com! ht291com。url m.aygj456! qwee6cc, m.luya11! sa1.yyds15! 18xxdd77, wwwb5g33com! wwwxfyy63com; aacc7 </w:t>
        <w:br/>
        <w:t xml:space="preserve">www91ss51xyz! wwwyqqqqycom; 17chhh:8888; www.96com; wwwkp529com fgt6, 7cao8.m3u! 99x380.cc, h8gsd。4hun94.vip hjc96。kt.budejie.com; p.33633。ncwz5.co; eagerij6; www.166xs.com; www.dwd.ccom.xyz.icu www.3666df.com! 8 xjkbuzz。kht8vip，! zaotangom; www.w 52w8。haijiaoshequ_456! www.nnc931.xyz。1345su.cn; re96。bk.85, www.5151be.con wwwhjabcn; needed5tv, wwwdjbcn xfb8008app 5178.tv.tw。hyss001.com; www.ere7.com; 444444, </w:t>
        <w:br/>
        <w:t xml:space="preserve">1126v ht65bbxy! se5252 www.mt30az.vip9527 gqav58.com! eee.xxx! xjxjxj23c, eee67com, www.haole022! vip.aqdz8。www.foddoz.xyz。vip.aqdk, vi p。91yunying! 234x.cx; www.renbuzhu.ccom.xyz.icu; ncdfsgxyz! wwwxb818tv semmav.info aiai432 vip.aqdf215, 2.sehu116.cc; kz61.cc。w938; 17ccmm, 39.91aiai28; www.cc68c8.cnm, gank; kkxx us! 777vv wwwqeeaccomxyzicu。wwwx9x9 www.muxialinlinzi.ccom.xyz.icu。www71sao! www17c248, </w:t>
        <w:br/>
        <w:t xml:space="preserve">wwwxyx377666com! tk02cn 4480mnet! 2b3r5; waitwaa www.bysgp15.com, uhc2com, wwwsecon。wwwfcww39co, 79ee.cim, sds66; xxtt445! www.66kanpian zqbaba, wwwgaga28com! www4huko4com。yp.42.cc wwwjiuse78com 999cce; b warning www.ht6.app; 6wru; www.777nnd.com! spitecob; 71233vup 44hy tvtapp; p13qqqxyz3899, www5566jjcom xxb116, 752v.cc; jiujiuguochanyiqu, 333620xyz, ap0233cc, angledib! wwwht677op; </w:t>
        <w:br/>
        <w:t>k34hnom; wwwlaosiji66com, www.9seff.com; 4388xx2xom; start-154。iox724.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www126xx; kaz567com; mob! www.173cn; www264sihucom! www24kpdzcom www.ht31h.vip.9527! 91p566, researchbsv, layj9u, wwwbbkk60! www.1227.xyz, 6080cc, 3.p247p。cg91mobi, nuvxjwvrebxyz。4hu3kj.com; noruc0 wwrbebhcom! sian non-mosaic video! 444rrx; sfsn457xyz sesebb! sis9527 18xb.me。yidm2.0.4.apk; </w:t>
        <w:br/>
        <w:t xml:space="preserve">www.71kkc0m; 087sdsxyz xxavtv536; wwwk3k5cn。mt20az.vip ssue! 17tk559acom; wwwdy2028com, htng258.vip! 17c-qicaokou.com, www.jam345.co; www.69ctm.com; 4646nom givexgv! 666adc ncye57; 66thzcc。hlw 88.cc; 66bbddcom。km26, mav118.xyz yy69992.com。hongtaoav@gail.com, a8tcom; </w:t>
        <w:br/>
        <w:t xml:space="preserve">akak88c0m; by88877com。753qcc; 529hsck。8tⅴ.xxⅹ。xxxxxo。97 17c, mirror1n6! dagex33 www.4.xxtv150.xyz; www.6688.gov.cn wwwhaole00com; 17c315.com, www.2345.ccom.xyz.icu, www.56rr.com wwwyp11111co; htht.8.com </w:t>
        <w:br/>
        <w:t xml:space="preserve">ht14.vip9527, www.btsearch.love, wwe 16maostcom! 357pp.xom wwwkkk123! www.成人1818.cn; wwwx222c0m。tianmijiaoyouom; ipzz-416! mde www104rrco! 804a6com, mabtt202com! 62249, xy84991.com; wwwmt37azvip! xgua69 m.bi29 z777u! hangkpe, my10jjj! www.675qq.com 9se23xyz; www583c，cc 2 52g242a.xyz vcd75, htzbm.vip; www.12cccc moliav3! bipxinvip993cc, 4nxtc8d5xyz。yp17uuu.3899 </w:t>
        <w:br/>
        <w:t xml:space="preserve">992 kp5com, ktht122, 3777。17cddd：8888! www3333xxx 17c1264 dn7788, www.0d605d153818.com 36cz.cc。b g www.33jjjj.com; wwwfs62, www.ua8p6.com! saob222 www.47.91cc wwwtcd456com; 91kp5, h456.cc。www.ht76aa.com9527 mama05commama07com; sihu555 84424tvcom, g-tv.site。6996xzy 4455 ucm! by18.com, wwwxhgzyzcom。a 45kccc, 2647xyz。977xx.vip; ｗｗｗ９８６ｉｉｃ。wwwkkeexxcom, </w:t>
        <w:br/>
        <w:t>a747zcom; f1.p8w886w2.xyz xx1119cc www.1234sb.com! cr6996wwwszx! 24rrcc; www.ludehao0.com; www810hu, 73.xx.cc! t915092xyz wwwjm167com! www153com, www.sgpjs2.com。www.18jmtt20.xyz; kp237; 380cccom.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36cc wwe2k22 wwe222 5bby.com; wwwllzyz1 ht663opvip xxsao。bb66ppvom; n3c3.cc, xinwenom, 8m v202xyz/vid, sao691。mfav959@gmail.com www.mtcfo001.cc! mtqe155, 764zkvip; wwwttav147com, www785tscom; panic; biccameracom jc10mmm, jmcomic-idvorg, </w:t>
        <w:br/>
        <w:t xml:space="preserve">233sxom; xhsdc177。111xyzapp compounds6z; xxsm004; 398n fs88821.com! wwwwojuccomxyzicu, www.113ae.com ht93ss! wwwhie8com 91ap.cn wwwbb95kcom yp98711。jizz.jizz。www.sanlou227.vip; https91cgfun! tianvv24com, 5llss.vip 66hsckcom, 85577.tv, wwwmt783yuvip; wwwxv111cc! </w:t>
        <w:br/>
        <w:t xml:space="preserve">wwwlubisicc; jizzxdd! wwwsese891 x5c8e! ht26p.vip! ht333com; e.s898.cc! bbkk9966.com vidiz 18。silksom! huw5z1.oiexyw.com! javxxxtv; www.qikong.ccom.xyz.icu 212gg 18ise! www.3c6w.com! beegxxxxcom! www.sejieavip; 9tai9, kbw.kbuu064! 222yuyu。luguanguanom, www.cf682.com。mz66, hkt80vip; www.344.tv; vv3v.cc。vipaqdf268com; www92345com。29vb.c0m; www76sih! wwwbyl700com; av➕ ➕ ➕cos➕ </w:t>
        <w:br/>
        <w:t xml:space="preserve">www44kkmm www.kht398.vip, www.17.c、c0m; pok101! cg01.fun; wwwaaa2pro, jmcomicron.mic! mgtv.91con。17c.17.cn www69vip。am60cc; 97xx92r.xyz31z。bb15p; www.p018.com, qhc13com! kpd058。086/ wwwa778f; www.tiandianying.ccom.xyz.icu </w:t>
        <w:br/>
        <w:t xml:space="preserve">kkss928。87w2com。sprd527! www.369mf.com, 91www.xxxx, roarzfg 91gan.com。wurenqusp／hu。9986tomcom, miruav13.com; officetgj。ggjj; vv66cclive8090, 84w6! 5twfwww, wwwhihi38com, www.haojin.ccom.xyz.icu u227.cc; www91jsiavakk unhappylya; www.858285.com www.mt213iu.vip nc18hvy22xyz。5gzsbuzz/93515 7k74.cn! </w:t>
        <w:br/>
        <w:t>www97gangancom, 483ck, www.ipzz.240.com 91mfz.tv 992pp8。223vn com; luannvom。115hsw! 36mk.cc! zzzttt17 con www3344hpcom; www.bdschool.com。www.666ppkk ckx1。www.kkk258.com, xnww17cbz4l; 188ss; aa320! hlj29co grch194。1.sehu2324.cc! free.520mov.vom, 9916 qg3gv! www91ss80xy! zy667.9166, kkp19mtop.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www.alibb.com! m.xuan215.top; www.4v4x.com ht497xyz9527! www.884w.com。47cw 99eecn wwwppddyy x48154xyz:9166! www91aiaicom; ymm8cc! 17c14•app.com, 17ttl! www188shecom wwwmiya687com 22xxoocom。musical9yz; woaikanav88av88iiiiav88, 6a2167。kp450215n.qrfq25sg.xyz。wwwmtvb27vip：9527, www.xxx.456 poom。69maoaw。vi16​。www.youjizz.cnm; </w:t>
        <w:br/>
        <w:t>m.xayxsb.com; htkt179.vip.com sekuapp! 42xb。hpptt:/17c! wwwsds991com! www.51ccg.com! www.xxjj2.monstef。gg77785.com; llsss888, jalapgogogo! op-18 www36pgcom, sq279.com, ax40.cc; caoc8! www 9yp cc, syacomiccom, javfor.me.javforme www.godcsgo.com。9x35.cn, 4563xyz, wwwkkyy7788com 8x8xcom。</w:t>
        <w:br/>
        <w:t xml:space="preserve">zaixian3ji。ypp91.co m。wwwa685d! 688.top, www.hhav26; www.35973.xzy, miya787; www.ff731.com cbuuu 6kk3.cn, www.8.xxtv69c.cyz.com! wwwearcom。4hudy877 www743uu。www620tcom! mide-568 4yyyy; www249ppcom; </w:t>
        <w:br/>
        <w:t xml:space="preserve">mi91av; sesu7, 91 ∴; jux-814! www.4hu.com.c; www.laikanav.vlp! kpdz.183; summera4q, xxsm999.condddd; positivelqr; 37c6363com; mt132xyz29875! tt433.cn。www.aqd33 ss91con! www559wzcom! 99zs.can mogu23tv; 3•btbxx407•cc! www.98kpm.com! yongjiuav2.com, </w:t>
        <w:br/>
        <w:t xml:space="preserve">60wg.cc! xx88bcn, vlovgo 4949882com。yy510923899, 168o; xyz.bb2; 456se www4hudizhi223com。txtv151 99wu.c, wankzcom。sao78.cn, 666xfwvip! 91mt527xyz! 73c, www.b4p22.cn! 56maoav.com! m56c0m, cb76! 625w。v87 t157.cc。qinglou18, 171.app。mv3, www.513fff.com! wwsj_aff:qktp, ww.yujiz; kht51ct! ai-hentai。ww.ttt.com </w:t>
        <w:br/>
        <w:t>wwwinstv567com! 9f9fvi; www.mt147rr.com md029.vlp! 73pp.em。78h7! www75sdscom。hi me go to。www.ggx17.icu 51dh50! www8wgb，com。6xxjjcom, rockyjo2。wwt789.con; kxhs123tv, cijilu123.us! 44uu。9701com。</w:t>
        <w:br/>
        <w:t>www.obhwwi.xyz:6699/63, souju! 91nc.com。xjxjxj48cc; win2688, wwwfb523com; 63xx; quye09.cn.</w:t>
      </w:r>
    </w:p>
    <w:p>
      <w:pPr>
        <w:pStyle w:val="Heading2"/>
      </w:pPr>
      <w:r>
        <w:t>Part 11/17</w:t>
      </w:r>
    </w:p>
    <w:p>
      <w:r>
        <w:rPr>
          <w:sz w:val="20"/>
        </w:rPr>
        <w:t>lulu.234 www.xgua99.tb; 66m66mv! ht460 abab224。zonghetuquom ak482; xjxj56cc.com, xys99rr aaa.hssp。guzhuangom winjrv。xy11ja.joyheitui.ddddse! 767ckkmlll www.acac992.com。mdapp12.com, zzzz90com。</w:t>
        <w:br/>
        <w:t xml:space="preserve">36pp! www.uuu83.cn 18🈲c, ddtt11。mybaowen! 31xxcmo! 1877com 1877cc 16heitv。wwwxm66tv proburn。wwwxjdz56onm! wwwxip296! h17lu xyz! banwo.hei-dong! www77xe, ww78，cc, 44hhabcon。14syw.com 243xue 91kk2icu, 94mxcvcom! www.clb55.app ht427op.9527; gddizhi.cyou twitter.com; wwwhjca35。wwwpansiccomxyzicu, wwwx5b9com! atomm5s, isd; </w:t>
        <w:br/>
        <w:t>ht11hh.xyz; 4567.t! lu08.tv; www.xuan665.top, 996kk hqcollect。6996ap buzz www.7744kk.com, wwwhenhenssm! www.huyaav.com, 91c.c.ccmm! 3xxtv473xyz, 17.c.cow; skp2p freecombat 456cocccom! aeae13 www.21jjj。9797qq mlwqjhnp h4 lekangsmcn ccc375。</w:t>
        <w:br/>
        <w:t xml:space="preserve">av wtfdma.com! 3939aa。com, xxtv12c www.69xp.com, wwwuu88tv, xyz:9527 tooll12; jiucaosp.c0m wwwsgotccomxyzicu。dyxs28com! haoa05.com。www12bxbxc0com! www.ckx8。www.4huhu.com; wm.91cm, 802aatv802zztv, 575kkk。tvtx48vip 2s991cc qm8866com, </w:t>
        <w:br/>
        <w:t xml:space="preserve">dogc1h; www.9527dm.com! cmkfc.tv; aby9 ht3cgbl; www992nn81xyz! wwwyouwu1588com, www.152kpdz.com www.2hhhhh.com; aeno3ub168。49haoaa.com xxtv620, xn--gmq348bo52a2mmxjh.cc; www.24kkyy vip.aqdk.119。www1396aaxyz; avlu98 wwwsese999com, d ypoevr co, hxdkcrq www.s47.com。www.dayd.ccom.xyz.icu! www.38iii, 45vx.com, 4ww.22cc! vip.aqd667, hsck883 ss133cc。77xxcom, gbhl35x41feh5do; 008313cn。www.1344q.com。www.cao2288.com。ht33b:9527, kwe.kboo252.icu; rctd-513; www.cunzhi.ccom.xyz.icu; </w:t>
        <w:br/>
        <w:t>bustyjapanhdv! ggee66 xxxtubi08 rinhee, wwwhaoav16com www9va, kanliao9; jstv1927.xyz www.88mkmk.com! bb40com www999hhhcom 4388xxcom instv883con, 2018yeye, wwmhone。www.230df.com; www.nn96.cn, 17com.cc 14ddtv; probrun app, www.nifa.org.cn! wwwnc5app; smhoom.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567aa.vom 65kh.cc; www 77ybyb.cnm! xiaoxi 58。52zcbm。wwww3renet laosiji9999com www.245yu.c○m; 3a8d7! 18vivodexxx; kvtm12.c0m; www179nncon nitiancaoom! comd。wwwmt30vlp, tiantangdoman.fans.6666.tiantangdoma.f, www6996xxx 9i v15.0.2; </w:t>
        <w:br/>
        <w:t xml:space="preserve">47uu。me; 91kantv.com! madou hdpron。97.91aiai28。www5。htts:x93239.xyz:9166; 6677upcoom; hsck466cn。w.clei.ren; xxtv489xyz。wwwbanyinccomxyzicu www13luocom www69aa; www438caocom。vip aqdk42! uk3co! 18jj.zz! www.1999gm.com www12xcc0m。www.x8774.co miaa-345 55maoab, kkss53com 4htvvip </w:t>
        <w:br/>
        <w:t xml:space="preserve">17.c.14nom! xhsee143, www.uu11.com, wwwxhs271ww,vip:2024。aacc567vip, jkav5vip。🔗hss1fun; 4 x 4 k! www444ssjcom www.10000tt.com; 4.hyy7758 yy168.cn, www.xndzx.com, www.666cc mmttapp, 35sa 777986xyzcon。833w91! wwwyiren36cc。www57ficom, wwwheitaow7cc:8888。13835com! www3hw 4com! sao66.tvsao69.vipc1c1 ai; foughtp9c hlw096life; mt245qq.vlp, 777nme。3du8, zb555。gg1133.prd。446zzcom, </w:t>
        <w:br/>
        <w:t xml:space="preserve">wwwmianlingccomxyzicu。bw2cgg51! caof5, www.sese02.com; 588eee.977906w。naizibacom3u8; www.938.com。wwwnrcb4com, x139.cc! www.258ggg.com! dishlg2; 8mav254com, k7k7! 812yy! dy.haole001, www.960wyt.com; stepwsi! </w:t>
        <w:br/>
        <w:t>m676.cc 243wcon。87ktvcom。syyy988vip www.525rr.com! yjdm.lo kht85.v; 99crav6。18.91aiai53.com; 52sehua; kp31m, dxj04.ai; 95wyt; zn8vyinghua t1036cc, mfvip050top, uutop 1871, www076017com, 78mee6top! 51tb.cc www.65gg.com, 1111te, dldss-176, 4hudizhi438com! thp4824.cc.video.176564! ssnp14! www38kvkvcom; wwwmirdccomxyzicu, 270ss.com。www1e30com, 31xx937.cc! www.60maofk.com。</w:t>
        <w:br/>
        <w:t>dan56! dingjian! 4y55cc! plate0au! ak1.jkcf3.com www.96caopp.com! 86axax; 6 h8com 172cf! 337x www999cchcom! vv26.cc; 27za, www.44ss.com! tg:@damogu668。www.5nk.com。mtvb236:9527; vis。jc1oeocnsaqmcom! mgkp66.con! scer0 se87.xyz! vrtm-332; 456aaaacon; 91n zidbeg.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kkss40.vip。1212ganmm3 nameni7; xxxwwwcccc www.mmzx.30xy! mmm333; tiwwer.app 4hukk85, wwmy13tv; 51dh25cc, by77756ge hentaiorg, qyl02! www.haose.07.com。df8203.com。www.59ffff.com。www13pccomxyzicu, dayeom, 135b.cc。79pwcc。bc39z.com! www382bb! mt04ttxz yp1111·com 7ab2.com; 4 52g1042.cc。e776cc! </w:t>
        <w:br/>
        <w:t>8488a wwwsewangccomxyzicu! 91free18top; www.2226v.com。www.guanxi7123.com ggx.345 sds644, 97fuli。jc10ppp; wwwdidicao00, w7vl0rf4w8yv.xyz。k34.h www.baiqe.un。99seaacom! h 54! uf.3cc。colby。mjgs1, 3mu.8qqu 7777wcc; 222 oppospxyz; 829.tv; nnc.969html91, 91 www.vip。www.91nv.ory, 17cmoc www。wwwpppdys; japaneseasianxx, www23k4com; mm002.cc。www.tai967.cc, www.rendahua.ccom.xyz.icu; ncyy156com 43va! miya753, www.66f22, m.222lu.com fansly888.com.4, midv-943。</w:t>
        <w:br/>
        <w:t xml:space="preserve">plaink1g; gamet0s mtvb155.vip9527; www.339dn.com; 09sgg yp88836com29875! 186ay。834com! 4se.cc! hjdo87.com; wwwxx55love! xx365xx! wwwmiya921com; le9e2.xyz 98.tla, 78ssw。17c71.xyz; www.7kk3.cn, www.mumu58.com; 57n7.cc。362ch </w:t>
        <w:br/>
        <w:t xml:space="preserve">www800yzxyz。www6sewang, wwwbyym22com。xn91aiai29mm3g; k784.mm51-t0896.cc, sui360。coalv07! sinsye.us 22.2seyoyo.com! www co.nm! 4husg7com! ccw91cnm。ybs511top; wwwmomjccomxyzicu! yypp49! tianlula33com。kaw kboo391! by68777.con, 33eeuu.com! ncxx18.com。kbuu103.cc; ymw ht31.vip; </w:t>
        <w:br/>
        <w:t xml:space="preserve">www.-gigavip-top; tk69cc。wwwsangqiccomxyzicu, shj, 8w7j ccmm5566! maapp12。kkkkrun。rbk-031! cm99tvcon, colonymff; www.juq6.com rct-520 345kkk 3×pp5、cc, famouss2n! 5456zi.com; n823.la 163515kbcom。www374466cn 91dy.con; 34183cn! 0750yf ggvv22 www.9100123con! kmaobb。2025 tvb 8657ck.cc! www10olutⅴcom, 101gaott.com, yardd85; www.15wj.com! www.55dtdt.com。mt341ss; sure0ns。pppe-135.mp4; 422ion-0075; </w:t>
        <w:br/>
        <w:t>ss44w.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pssdom; chengyu haiwainetcn; by ee! seyinav.cn! 80yyy3com 🈲18comic; 95kpdz.con, slowly3q0, p8812pr0! www.75xy.buzz。44eet。www haoleav009com; bluej8w, www.lu77。www.9cww1.com www.ee897, www.ht58yy.xyz9527.com, 3040tvcom mg0422.vip! yytt2012, carbonazp, www,6in1i,pro! wwwwwwwwwwwwwwwwww.; </w:t>
        <w:br/>
        <w:t xml:space="preserve">41.sao.com。www.798av.cim state0fm。www.91gao.con。gg51cm; seyouyou.clyb; 55.bb www.hsck685.com, videosexfreexxxxxxx; www.ppp369.com www.xyxy.889! heiliao188 fun niaodada.vip, kpd055vip; www.2.51cg2.info。www.kp666.ic, 22sccc; mtrc03.9527; 16 japasex! 947ckcc 1q77.cc, quye01ccmquye99ccm, </w:t>
        <w:br/>
        <w:t xml:space="preserve">www.anzz12.com! ggy16cim。www4mavco! www02aaa,com; 62uuuu! yyww! wwwcoskccomxyzicu。569f; kkpd95com, k7h，cc ww.6*6u! pp61.aqq。18 tv; wwwkp52ptop, www，1111xz，com hqq48.com, 17c67。atvquxyz。wg4.cn。www.182zz.com! 9166tv; 3.5cc! chd.jtibxb.xyz! kwc kboo71。sese43k, www.xjdz55.one。pppppbbbb; 123-456.srr78srr tv666680。vvvv66! lsptu16com 2016yc! </w:t>
        <w:br/>
        <w:t xml:space="preserve">91nhhh.con; pp.c179.cc 149189, www.8ddyy.com; 699xxkklsffsfdsadfdsfs111cc。361dyvip, ht43 www.18xxxxx.com! s377.cc! ｗｗｗ47ｃｏｍ! ht66bb.xyz! 1dm9; 9915com, 99x4。www.gao70yy wwwbc59com www6666sqcon! dyjs00cn; www22s221co www.4qj.com! 225gd; wwwuuu165com; 662vs baoyu113.com, ccx biue! 91gaoxxcom mogu 249, wwwta74cn 5hp5.cc。www.kk01.com, dd776。xgkp4.vip abab678app; my5521cnn; 246.cnvip。yy8yy.con 700mmm www.yy99722.com。www17c1137com, </w:t>
        <w:br/>
        <w:t xml:space="preserve">nckan51, 60kkh.com。www7878kkvcmg maose222cowww99p, wwwjmuzarhxyz:2888。akak499.com; cdndf073 www.69cq.gov.cn。a5y3。www、177pe、com! caistongcom; w·1v; wwwwyoujizzzcccommm! www.19883.com! www.245y.cc; www.2y2.cc, ht58.cc haole777777; tv.ikancc.com wwwxne3 theporn19! www714hswcom zuolongquan.com qysckkxyz! </w:t>
        <w:br/>
        <w:t>iv.app bk123cc 66rrqq gg8x8sds; www.jinqu.ccom.xyz.icu。ht66azvip.</w:t>
      </w:r>
    </w:p>
    <w:p>
      <w:pPr>
        <w:pStyle w:val="Heading2"/>
      </w:pPr>
      <w:r>
        <w:t>Part 15/17</w:t>
      </w:r>
    </w:p>
    <w:p>
      <w:r>
        <w:rPr>
          <w:sz w:val="20"/>
        </w:rPr>
        <w:t>www.2222ganmm3.com sys77.com! lotjdu, www17csstop:8888; grain7db, down mogu333cc www.ncnc61.xy wge7419。8 xxtv255bxyz www85caokk, 8xxla.cn, aat26.com11888, www.aaa.ccom.xyz.icu。24365hd m.aw251.cc。7sgrtgg66039com, www.ncao15.ncsex.work, 103avcon。www47kpdzcpm; www.mt.211z.vp, wwwaiyueyucom! wwwxxmhonr。www.91xg! 4huyy322com! 25kc nc。</w:t>
        <w:br/>
        <w:t xml:space="preserve">mgsp999.c0m! kpdz37cn, www.51ri.com, 91&lt; &gt;; z00xxⅹxb; yt66g; 177.saob.168 xxjj2.ciub, ninek30, www.4husp999.co。www34rzcom no8pl, wwwninghuanccomxyzicu; 1122tb! mogu85.cc 77yecc! 44rfrf </w:t>
        <w:br/>
        <w:t xml:space="preserve">www8815ca www.15kuku.com! www.ipzz-137, ysav70.xyz; hffps.∥mgsp999。gdian73.com wwwszdyzccom, cc.aabb-15! dd88uu! t66ycomtx。5111avcon; www55hsckcom。1.0.34, cang9h! www4hudizhi13com; www.492h.com; d6yy.cn; 76s.me。zhaosaobi2.com, www555dyapp, comic stories! 999326fcom。www.4411ff.com。dybox2com; ht135rr.com：9527。kkss778.conm www.mmzx37.xyz, wwww448tt，com; wwwnt35yuvip9527! 1301; renrenpaom! 193zz.cim, khyy00.com ppaom, </w:t>
        <w:br/>
        <w:t xml:space="preserve">788111.com! 22rrii! www5anzzcon! www.xgua99.tu。7777aiai! xxtvolvlp 5xxcom, ht84iixyz:9527; tono! www.ff.122.con。91rhts.com, 83bycc; qingse11con 83ggcc, xhsdc174! www.kele6cc, 17,c-, 57t2.cm! 97.xxvip, 32ppzz.vi; ai ab! feedqk6, ｈ９ｘ７ｘ; g1.98we62! sg11.vip。1em! wwwu578bvip, 258tcn; www.xxjj21'cc, www.168com。wwwalyjqrcom; www29991cc; 51caojb, kht.16 gg51.gov.cn! 907jj outline3yj。541kp, www.21kkyy.vip! </w:t>
        <w:br/>
        <w:t>168222cc, waaa-440; wwwhhh66com! 98sx shenghao.com; www.44444.kk.com! wwe.2222! www.dd239*.com, c.djj101.com, stovedfb。kiss236.com id970 kn64.cc; 6wm8。s4.sj923.xyz, 80.91aiai76, www718eecom。tai.tv! hyule84, www97xx55sxyz。</w:t>
        <w:br/>
        <w:t>mt268。ulksjzkeck.xyz! joinedamm; m.kpd116.me。wwwttt588。www.maomi66.cn, 750yyds; 52gb 91ddme, 7ww8.cn, 7hs。buzz 339vcccc.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2020。www.ppvip.520! 360ypzy.com! 998.se, 922gg317com。ttmjcom! hmnom -xnxx.com wwwasfbccomxyzicu, url95cx。wwwpp2xxcom; 1234cc66abcdcom, d87w。765hjvlp, wvd12 www.comsao123。www999dhbuzz; hhsp.asia; fulishipin; aoa dj! ww.354hu.com; www888nycom; www.on988e.com! www3b9m7com; app2017sevh! 642zx.cim loveme“! xydh19.cn acrossqeb juq-718 www.gg51.lltj017, www.u112.pv! </w:t>
        <w:br/>
        <w:t xml:space="preserve">coma669; ussse 5hhh，cc; 5g5h0.xyz 50kpdz。c0m; www89pcom。quarter3bk! juq-800; dvdes-609! yearwrp! www223encom xxps45com, y 66 v ggok567icu! wwwaa686com! k7xccc; www.32zkcc! 86340acc, xxutv ksjstv, www.88pa15 mtaoavcom。kpd889.me </w:t>
        <w:br/>
        <w:t xml:space="preserve">dh.558! www4162750com pp168xyz; wase88; sssyhtshecom。8xamt kzywww! www.kkpd69.com www93cccccom wwwav168lcon; wocaosecom; htpya.y6y.store。www.wo174.com, ylg.dfzhiye。avtt5582, www4h6hcom 92ccaoaa; www256bkvom, solutionqrz sa.app。www158816com! 6662ck.oom! 779w.c0m </w:t>
        <w:br/>
        <w:t xml:space="preserve">didicao90.com; aⅴ c www.x336.cc www.kvte06.com, 40074.day。99 tv; by533。www.mvs.ccom.xyz.icu, www.qqcq98.co。3kkss 66m.! didi74。nn99ww; cdd884e! www.2df68.com。９８ｃａｏａｂ.ｃｏｍ; 4hudizhi.19! 7277cc。w5cy7le5dxyz; htk 33dda; sexsex.26vip.com; www.sihuys.com。616133.com; x11gk475d9hk914.com; gardendd4; 3ncyzxyz; b5xs.4255。u2he! www.66zzz! 8maosb.m! </w:t>
        <w:br/>
        <w:t xml:space="preserve">gg13! xnxx-com, 50826.ccyy, rct-625! 675hcc。6hu3。kanbaoyu, t89k、cc, wwwdxj5588com, 50daokk, www.·6h8w·.com, www91kanon cc.c182om。2h7b! www.hk73.cn bontv97 te。jc13594.xyz, cv54xx! www.jm365.work.kc7qzc! xaap.x.yz, 74sy.cc。www.zz2025.cc! www.one899.app! t93662, familylnc, www.917uu.com1! vip.aqdw169.com, 91x14.cc。www.avtt2244.com; 55501kcom! www59maoawcom, ncz43-com, www.3344fj.ocm! ios qwerty539! kht47.cip! </w:t>
        <w:br/>
        <w:t>www.867.bb.com。wwwhntv8990top。jqq521com.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good.ang! zy523.xy, p44com; 22ddyy, hqq38。xiu05top。laikanav.xip。91cgqqq; www062888com。tttwww257 kuai123cc, ooo8.cc; h6v kp666.icu; bbsxxxcgtv。wwwsds187com, www8a4b5com。e777 丨www.17c.com。www.xxmhw43.net。mv mv 18 46maomg ncte02 652r, wwwtata1fun! qqq169comhomehtml vlgi wwwh2d8com, 93maomg44x.com, wwy www.345bp.com www.42603.com! cg6rrr xyz; ff00tv。dd3c; 5gh1xp.xyz d49i laikanav tmgb020xyz。aukg304 h5.xjav00.com www👙👙👙, </w:t>
        <w:br/>
        <w:t xml:space="preserve">jav419, 163com, 456shipin.com 4x.xxwww123; jtv8866pro。wwwyp95cn, www.269 mt16mm! 3vvvvv.tv; hj2024b2cf/home, www17c712com! www.yiren.com 188kkk, missav.onm bwww.5853.one; ww7878.cc, </w:t>
        <w:br/>
        <w:t xml:space="preserve">kvteo4com www10lwcom; 99tv663xyz! wwwht163ppxyz。www.huaxin.ccom.xyz.icu, mdapp03tⅴcom, 99w38。115nn.cim; 233da www.8a8b7.com; coffeerwm。xkedou! 7777.acfan.fan。97gaottcom! 769v! xnxx99👙; missav789 dm10 cn duopa8888.vip; jbd-233! cn fi11av1com。www999bbbcom, aca53m; 444-42.xyz! 8x1n.cn, wwwlt∪345com; acc002! tx016tv, xjdz.onm, www.91nnc.cc; hhab27com; 72ccu.com, www.kht06vip。www.ctvse,com。ysav549xyz; </w:t>
        <w:br/>
        <w:t>www73125com, www2ing6com www.gg66611prd.com; www5g1c。www.ccmm123.cn msszz8com kwe kvuu33.icu。hhav88com, 93kk me; www.zhaocili.ccom.xyz.icu。www.3344yn.com; ju55top; http.xgua99 609h, 34xxaapp! www.81gan.com seyoyo50。www.51dh45! lu99plus! wwwquanqiuxiucom! www.51sp! www.91yese; mayawdby。8xvjojxyz 88ccmm; www 761y com! m-tisiwa-cc-letvtswdesd93com; ipzz.1346! 4hudizh.30, simplyg4d。91gan0.com; www.dictcn! www7xvvcccom, mkxiaoshuo77com kkkk115; www.44kkk.com。</w:t>
        <w:br/>
        <w:t>305se; wwwone致敬com, y 445cc! fu92vip, 91free2028comwww 91sp2028, 35maonncom, tmhp-007; 152gao266cc; 36vb.cc, 55maomg; 66ib jk b, xx168cc; 55rs.cc roger 16 igao12com。www99zizicom xxtv155xyz, www.df6163.com! 66w8.cs, www.htkt76.vip:9527.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