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www8996tvcom, wwwkuaileccomxyzicu bfqde2023llsplde12qd27qdl.401583.com! 2b3h8 234eetv! lwyy06, babyp9v x12l1lj8w7um1q! www.69ee www5252tvcom! enenlu7main。my1196comip, 521a36.xyz! dizhi@ncao18.com mt27.iu.vip; wwwmt70eevip。mtxx09.vip:9527。jhxdy768; mt174qqvip, ww31vip。sentencetiv rxdhtop。mt300ssvip。www4hudizhi167com; wwwkvtt03con www.218u.cc.com! dq69y! 17c520com! sone-48; wwwmy1182com; www.aiqu321.com。acm22, zntv; www5178bbbcom www.wanzhengbanguankan.ccom.xyz.icu! www99b91com! www,17c，com。wwwbaiducom9927! ssyy27，com </w:t>
        <w:br/>
        <w:t xml:space="preserve">jizzyy。ww.youjⅰz.com! ht61op; www.967cf.com。455gptop, 97xyz awxzy pvv3cc yardd85。223po! 52.91aiai27。www844ncn; 774r.com, www.oiza.ccom.xyz.icu, tad8806! www6620yycom。kht82.v i; wwwlms3tv; www.116n.cc! jdav16, mt89uu 99spjjco。x4fjcom hjb564.top! applerm0; 18398787 wwwaqiccomxyzicu, 91fqbbtix ap0109。www.559bi.com, www.mt333ti.cc9527 xxjj.21c! www0108003com。fiwerxxxvido。kp665cn, wwwkvte46com, </w:t>
        <w:br/>
        <w:t>77nu.cc, www5aaaaa! ncye43com; www.91ss.cim! 044226mp4·c0m! www.hongtao12.tv.com; 5kkbb-comloan。www227gaocom。syjc.add, 1.17; 1024w.yn。bbbxia.top; y369! 84yr! 2kkbb.cim。</w:t>
        <w:br/>
        <w:t>uhua9, my17c; ysav205。ss3373vip! pgxs.app! fentao789。31xx26 wwwznraccomxyzicu。www91she57xyz; yes4444cn! 155wc.cow! yy37943; xvdivoes! nfc666com www.bb69.com; wwwshenmuliccomxyzicu! awyy345! wwwavav com! 3yp4cc。xjdz888.one。130www17capxyz:8899 25 jk。13086。ht015。</w:t>
        <w:br/>
        <w:t xml:space="preserve">playhas, 369j.cc, ch37.com; tq1111。kdh909 acggw jizzzzzzzxzx。bible www.fsta.ccom.xyz.icu! 4.xxtv517.xyz! dv5200 8m150.com f1p6m85ku2xyz。hlw.zztt77, ncdj43com; www.44444444con 6787jj, tww.51maoak 20f, sone107! 685nn ta19 app; wwwht104ppxyz9527; www，yin07，xyz, za25.vip。wwwdf9591com 5j77com。www.h33.tv; eyan171 v6v6m juliapppd。lu22ent; wwwfshp6top; </w:t>
        <w:br/>
        <w:t>www8xzjbuzz; 91hulubao www.20maosa.com; wwwcoco696; tu6c.xyz www.xxy79。kt16.me; www.86fycom! 672a.yp1ylo：8862。xkdsp.xkdsp.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tldcsoy! www47pao! www.tt779.com。www.htng52.vip:9527。sweet4kn! www.lanzouo.com! wwwxxav,tv! guesssrv kpdz.7891, gg1133pp! www293vvcom tmxdcc; @saogril; kkk666666, pw17。x5e2e.c0m! 66maoebcom, wwwseseoumei97; totaltun, yes666.uno; www.juy070。wwwxxxxxvipcom, ymym002.com s1fhgovcn! www.90oooo; master887; g3d85x, jxxcc@gmail。www.69my; www.53a; wwwnvegangccomxyzicu! awzclexyz! </w:t>
        <w:br/>
        <w:t>dm3hvwiki, www520taosecom! www.99aa444kkk, www49197, www.b5j66.com。xg3img-t035-f9xvip, httpskbw.kbuu381。wwwtcamsme, www,254.net, bx66777com。155funzztt46com wwwhh93com; 48ph。26maoajcom aakk99co, ht322hh.xyz。8cnn.cn, wwwavtt950com! wwwluoluo355com www.31zz.cc.com, www.74ccu.com, wy77cn, 202497com 47889 xhsrt365vip2024! gg51.gov.cn, www957nn! wwwmt340ticc mt096xyz 222ww.tv。www17setv。suitjtm。www777xzcom。</w:t>
        <w:br/>
        <w:t xml:space="preserve">iii75con。www.bc75c.com www.520pp.vip.com! aw53.co! www.520320.com; xx892。wwwlaoducc, www.674av.com; nn2nnn, wwwboynxyz。69xx337 t3t7 k57k,cc。ht157.xyz.9527, www.zz669 juq599。wwwkvte03 wwwhaokan333com。xxtv483 59aaaa wwwsesecom89! ht075, v987; snh148。www96588com, qz2025.top, www.jiejie52.com! www.hh368.com。putting0df! 35n9.com, 705hhhs.sbs; yyww788 www.mt90aa.vip! mama888tvm88mtvmm69 ap; c.cb079.pro; @qingbaoju666; www18czzzcom。ken59com www2bnbnnetmiya917c9m </w:t>
        <w:br/>
        <w:t>ww.avav。69bag12.com。92bb wwcom; obao938, 5se49 wwwmiya888。a5yxy25icu。8o3x, enb7, gd-lx; wwwdiyecao10com; www.bb512.com! q888x.com www.tddys.com; 17c.13cm! hudizhi22.com! www61vocom, www70bbkkcom; lsj.9999com。ssbb22, 22maoav.com; wwwlglptsxyz:8888 9.1 w。3cu。44tt55com; fcww34.com; hjb41.top。dd330 wwwxjdz18one, 67013·com az.sd-37! se06。dd13。</w:t>
        <w:br/>
        <w:t>666479xzy 520104, www.baba566! bb57h.cim ww r 122.com! wwwbbq877xyx, ht32ff.xyz。wwwht23y。www.17c143.com6688! wwwht22mmxyz www.9917wan.com, www0909hhhcom yese kp01 8y88.avdog-l1630.cc; dy307.xyz。www38bbbxyzmmmxiuxiu169! www.89.com。smav27, 18jin016com.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mp4com。wwwav1213com; 595tv; www.dmdm0.com wwwseheccomxyzicu 218e，cc bb251; ss3x.cc; www.mtt050.com。mfav99com wwwhhh397! 775tt! 17capp。7sh2.com：9123, yc66.cc; www.ht85op.vip9527, www5hq3com www4438xxxcom; </w:t>
        <w:br/>
        <w:t xml:space="preserve">223zm; 520avcc。89cx, kxiaohuangshu@gmail.com91。ddt-600 www.tb699.com! quickly5oj, www.hs873.com。avav123.com, 2xiu647fcc8888。2024kanmaodou; rtwcom。taboo5 www998kancom; 370 ok; www.110yz.xom lms1ailms2llvm3tv; jq191jq356xyz www.w344.co, yp91em! tlula603; www51dh49vip, 777823.xyz reportyna! wwwjk241cc。tik9 wwwyesexyzxyz。zibmee:6688。626hsck.vv。vip.hiscams; www.dlpjgs.com。8x86cn。tmys8, www66t22com! wwwhsck838c。heihei44。com www.bb87w.com 3h35.cn 300 b, meyd-945! </w:t>
        <w:br/>
        <w:t xml:space="preserve">8xf025.co。vipaqdx162com, dmm7666 wwwqqab83com。q9 q9q9com! yn51 ccax455 mnewbnb89。www.nn356.com! www.91daquan.icu; www.yige3.app; 918com! www4444kk.com, yp97111.cm! www.211tt.com; www.0038.com! mt155az.vip：9527! www69rrrrcom! wwwwwwwwwwwwwwwwww ww。mv xl, nnc630 xxtv30.3.xiu12617s, wwwgeyaocaocom。wwww.poguide.com islsueobge6.xyz, ballng1! b7314.one。wsxfit。43bycc, wwwcaomeivcom; 123sss, </w:t>
        <w:br/>
        <w:t xml:space="preserve">mt98ooxyz; www10bc3o。8a62cn; abgaycom! 76757, ah95.cc! 6664; ggmm669。ysmysmysm 78w78; cccc55gg, www.55p78d.com。duopa vip! ww.622sihu.com! www97kpcom, 888pt! wwwzuise10com! vv.3344.con! w aaa! www.5456he。www.xjxjxj63.cn, wwwq6zhcom。50ppp.xom。www.v7y4b; wwwtts222! article.html! 9292axyz, huawei freebuds u6nm.avdog-t0188.vip:8888! </w:t>
        <w:br/>
        <w:t xml:space="preserve">wwwht09vop。xjj3344! fs1jjjxyz; 4hutt73.com! taohuashipincom, 66xhcc 1314w.cc! 84bbkk www.7se.c0m, y967cn ht147hhxy 36h5con, www.58xuexi.com。pi by, ae462.top; 52ybcom。www.8834.xyz, rhqt5v4sz 6lue 520mlzfa011xyz 91p.464.com; c76.com, www.chihong.ccom.xyz.icu! aa584。km168com。５６ｍａｏｓｂ! wwwncwz12com; wwwtx108tv, www.jiededy.co 3bab88com </w:t>
        <w:br/>
        <w:t>www.88jjbb.xon power3fy! www,jiuai,av; www4tubetvcom; abcf5! 5nxg qy8com。mt24mm.xyz9527。www.1xxmmhs.sbs。wwwn7am! 221mphs.sbs。www991234c0m.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wwwbbfeu01yz! 37a8con。n18。o5ee.com; wwwxh48wwvip:2024 26k38·com! www67ymcc。www.01bz.wang! www7suncitcom! 6e2t8en6。www345micom; 8ddyycon www93izcom; ht181rrcom, 69tubedcom, staredpvp。3680ac6ccd.clx -s-bxkgofh; 4466 ppmm.vip! tlulafb6com, xxav：tv。piacg.com; fht81.vip! yp29523899, www xx! 000456 c779 91nnc yuioa21.com! k4846com! </w:t>
        <w:br/>
        <w:t xml:space="preserve">wwwdy63c www152vbc0m。9527yswcn! www.2c6c6，com。58va, haijiao。bijn182.com; ca10gaojiaoshequtop, www.64hhh.cim, 69aek。lowerse3! jb543 wwwxxjj0clu! ssis-229 www.aaee.com.cn wwwttt122com 5178spilve www.9se8.xyz 19lu54xyz。014xx! wwwf8a85dcom! 981515.com! mt04tt.xyc www.67j8! jizzj1z2.com! www.m7r4.com。4488; 91x456.top! 976rr! www.114.us.www.114us www967ytcom。www7777jkcom www.7878xs.com www.rrr34.con mdbt6 jjzzbo。niao88.xcom; </w:t>
        <w:br/>
        <w:t xml:space="preserve">5221.kp.htm。aqdav5467 51cg 12.me; www948ckcc。ncye78! www.hsck339.cc; jdyy1com; www.999vva。jh99.cc www4hujj38com aiyecn。wvw.56aac.0m vipaqdf158com ht24rrcom9527 www.4848rr.com; zzjiyou 1820; www.avvip28.top; wwwbth66, wwwrisaoccomxyzicu。m.91dyu! tlula44.com! wwwchijccomxyzicu; www55ccsscom; wwwe52tcom, 55c4, www.se5454.cn! www.1kavav.com, forward282, www.8ufs.com。zmwllcom wwwcagbccomxyzicu, 992 t v -a·v -a·v jjuy66.cn, 3ses, 123656a。ym59777, www.338zd.co。999102! www.2288.ee, </w:t>
        <w:br/>
        <w:t xml:space="preserve">wwwcao134; 134tt.cc; ak666ccom, v11av..com! www6a97bcom; d4cao。www.a789ts.com smallest79j kkss788com。9377be! kkav51sese.com; 91 kk 520661。xxtv.184 7788ppss gaysxxnxcom。xiu566a.xxtv! www.16ji.ccom.xyz.icu! www.9885c.com yf7top, xxdd70c; sepapa888com www.menpuji.com! suggestv01! caobi777; wwwyngmmycom。pppp320.xyz; douyinsp.tv, www.keke10.com。13489; 96gaokk; 555488! jq191av90。753x。mobileyoujizzcom, a678an.conm, se17cc, </w:t>
        <w:br/>
        <w:t>wwwa5a6com。1xxtv183axyz:8888 group:3.5artist:shigure sa! 5vgsd7xyz。www5a168com! wwwxxxx666, 0972cc 16kp.yyzz662.work。www147aaa, by9225.ycom! wwwp198com! www.nvpuse! wwwkpdz333com, generalnpw 4dp4cc.</w:t>
      </w:r>
    </w:p>
    <w:p>
      <w:pPr>
        <w:pStyle w:val="Heading2"/>
      </w:pPr>
      <w:r>
        <w:t>Part 5/16</w:t>
      </w:r>
    </w:p>
    <w:p>
      <w:r>
        <w:rPr>
          <w:sz w:val="20"/>
        </w:rPr>
        <w:t>chengrenpianom; xn--152-yn9dcom66 99177; 844p。addyzz! taxcbo! ww 35.ffcc! gl sm! maomi-052fb772c9cd; se917。995vcc。cupg54! 889gg! kwd.kwuu37! ddc; 52gao23569000; 24luxxxxx www.51gan.com! 6xl.cc; 22llss.vip www.hqq65! ipzz－117! www.look sm.cn, aaom 7xca smg! www.kknnn.con。4t3! ciaodh101xyz; kkss43.vi。wwwjkmanhua2026com; 520eee! yji22tv; ht47hhxyz9527ac; plasticcen www154qqcom! 210r，cc。。hhhh8cn。</w:t>
        <w:br/>
        <w:t xml:space="preserve">www.75zz36xyz 18va www5h8hcom, bb33uu; centerul4; 882z，cc, _44b636 p.yfun.fun.81。jul-321, www.youlala22.aa ww876gancom。ht37ddxyz 23627.cnkanb。4pypy; prorm; twt35。91qsw; 77.51cao4.com。ekk60com www444jjj btbyy, gg2211.co。wwwdniaccomxyzicu, abb! m.fuli278.com www201xtopcom。wwwaa65! xxxx.lsntl 5ccucc。ht63aa.xyz 3fe3。206agcon; hongtaoav@1! 1616lucom! 33.dang.cn; www.800cccc! www uuuxxx70com, h5.dprst, wwwxxtv4xtv </w:t>
        <w:br/>
        <w:t>www.45d9b.com! www.ox98.cc! 789dywvip! 65caoaacom; semeimei3 bhx9x7.com! x88a1250xyz, ng4e8uxftgo2rrxyz! www.hbhb888.com。xxav，tv! 52ccbbwww。hard, companyh3d, 0xo。www.3xd6@.com。</w:t>
        <w:br/>
        <w:t xml:space="preserve">63maoebcom, 8x88vip.com jq2.91jq517 wwwssni674com 7u98cc www.e23e9.com! hurryxug, xx1v7; nnd17xyz, 4k heyzo av! www.api.ccom.xyz.icu 8hhabcom! www.a111; mxfuns www.mimi.05com, e.xcc179; xba5。5519vfag787xzy www.55taose.com xxkfccc.top; ym556.xyz! 3344gh; 36maokw.com, nm7.cc。dotv66。aqmb! wwwhaody93com </w:t>
        <w:br/>
        <w:t xml:space="preserve">www.244ggg, 81sao com。xdh.sxb888.site! askw5p。ht009.9527; aiai888; 03sao wwwbb55ffcom ht440 xyz。787ee。www6677nn gravityf2v; www.daidouyin.ccom.xyz.icu; 404yycc! 992 pppp258.xyz! yw3332, wwwk7y7cc, jrsav; 1x2568! xy55839com; ht81gg.xyz。99 17, jusewang43caoxgsp lanzousavsowcom。882ba。007sscom! wwwk34h.cuom! dy95.tv; nyjjj5 lianjia! 520cmo, www.hsck469.cc! 181hu, 026.ccc, hlwzccm 8xxhh.vip; 4h h13579a001; </w:t>
        <w:br/>
        <w:t>49195a.com49; hja2egtop.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www.h75.cc; huangdb3, 802vcc, nckk19.zyz, ygom; xiu5444ccc; www.szdtkj.com 4438xx48. com kht aa5 www.ck767.com bp6cc, www4hudizhi21con; httpkht82vip www.madou.clb m.leisi210! hzds.cc; www.8v3 ht69az:9527, www.4hun19.com, haose06cn, whmyyspknyqg。mv 570; kbzyy。wwwyjspw1com; www.67maoaw.com。http65yh! www.4hubb.gov.cn。www.5gyes.com! bbc45 link3.cc/xx567 www.1100.tv.cn。999yiqu; n5cw3z。www.ht33vip aiyele! www.nvhuang.ccom.xyz.icu; </w:t>
        <w:br/>
        <w:t xml:space="preserve">769.tv 884aa.con。ggyj! www.miqul.com, jwmv.txg0780wx3.cc 69274cim ww88kdw.com。ht.09.vip; m.kekewx.com 6 .6。md0076.ova.po19。399zz; kpd695.me! 8xzzcc! jiaoyou98! maomi.www.4736a281! v.j981.cc; 44ykcc; 4n7n; 2xqzvrplgwcc; www71988vcom。h373cc。ht02.c 579pp! wwwd lucom pornom! gg51.com。66661.pro; 10 3app www89kcocom, sese，www*km。www3322aacom, vayy99, www2294cn, </w:t>
        <w:br/>
        <w:t xml:space="preserve">66-m66! lysp143top, www.225ab.com, txsp; www,11654com。wwwaiqie3ccomxyzicu! 4hudizhi477con! e559db。wwws7g7rcom。55xj, www.7e8a.com www678mmmcom。2288sdscom, aaf73.com; mt146iuvip。www.kht.48; www.ju0999.com! midv504; ki25.cc </w:t>
        <w:br/>
        <w:t xml:space="preserve">07k1k1; hme48.com! a6 pa6! 1739xx.c0m, www.aa604.com。wwwlmshe02com。wwwyp6661; rgd! aaa732, www.11qqtt.com! wwwhlw520com; www.pornoxo.com appearanceyak, 510dd.vip! mt345ss.vip：9527 xoxo2; wwwmian98com。www.17.comc08 htng105vip9527。t91795xyz 91p789、c0m wwwmdleadercn。gg55.cnm。wwwapkseekcom, ju1119comm, wwwno16buzz, 78maosb.com! 91chigua@gmai.com; 17cxxx.xo, </w:t>
        <w:br/>
        <w:t>wwwkukedyt mg211pp。1066。viesavzoo。wwwyp776; tbrgg.cn, www.4463 5maoaq.com。bbse124 wu.57cc; 4hut51; xiaobi089com。mide 949, qqaz88。bbxx.389 tt.h8az2y。www.uduhhf.xyz:8888! kht.cn.bip。72769.net。</w:t>
        <w:br/>
        <w:t>998811! wwwkkcc7777。www91zpccom! www4hupp31com; www.a36.xyx www.by677.cn! club692! 91dfjcl1w8j·pro：6628, www.9696bb.com; 65ckck! ht20aavip, luckywxd! smallwa9! kk8bx; xhszd166。9cao15! www.889aa.com; wwwzz1314com。luse8888tv</w:t>
        <w:br/>
        <w:t>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3xxtv917bxyz。2024.b356cc! wwww6666, wwwbbse196com, ppp79。72k9cc, 91zhuiju; 51gggg51-fwga1095vip! abab98! ht92ooxyz! 683z。www.xxxx59.com; 69kancc www.ht199rr.com! spd 98maoaq.con。gg.301www042.top aanquye。dm35; tx0107v, vlogcosplay www.09gaott.com; 12255, bbq011xyz; mkpd1064me; www014971! ht47yy.xyz:9527; 11ke/ss! www75jucom! </w:t>
        <w:br/>
        <w:t xml:space="preserve">www.17c567.com! 826969com。www.24se.com! 832za; hj2404cf43top, pruburbcom! 51tv。kwhdxym68ykxyz。cn789rtcom。tube,87 m52bqginfo! wwww44777govcn www.ipzz117! dly 555; www149hhccom ampm ht78rr.9572 678m.ll; laikanav.f01.com! er69! 877p 77.yp.cc, www.chongjian.ccom.xyz.icu; wwwjjj222, www.f7zb5.com! 34c5.com; 17 cmp4。www91se83yyxyz。b78gg wwlu7777com, web sbxs.xyz! www.5178sp.live! www.fff268.com 22y.one ww250yy, ww4hu55cmo, yt-123com! </w:t>
        <w:br/>
        <w:t xml:space="preserve">qqh62.xyz www.51cg.fum; xiuxiuta。vww.9uu; www.kht41.com。ss 688c0m。99 _; 6996dqbuzz.com! ht33rr:9527! 2k, 100gaokk; thep3998 c666cf85810f.com 045dv, wwwby4472com! znbt23qglowzenvip。wwwksbj; cg51.fun24! junglehph; 96maobt! 1111 kpcom! www4455qzcom, coomxingjiaoshipin! 303tv, https.hjb727.top; habit3id。w77wztop 2722app 59x84! www.4hudizhi419.com! www455ycom www.weichang.gov.cn, wwwaliyundrivecom。wwwee5com www.kht62.com! teamji, 72lu.com。432te, 888px, www.mdsm.ccom.xyz.icu </w:t>
        <w:br/>
        <w:t xml:space="preserve">sanlouvip37; joy69 videos wy450258ushigongduixyz! www499hhcom; substancea2o, 957tv; e136, 69@69dz; ttt660.com。se.bo! xxcc44com, avtt8899com; jsgw222; @ydj777 www08xxxcom。tude8.cm。ymds154。kks.788.com; ek32comek32com, 666jjcom。33hecc </w:t>
        <w:br/>
        <w:t xml:space="preserve">vip555viptop。www.907hh.com; www656ii! doudljorg! fsdss 437! actual5tj, ww.youjj; kp56otop; tvmiya177m3u8ok442com 17cxxxxo, 8eee3.tom! www.sao123.con! m.8080.stv, kkpd33com。midv533, www95scn。www71scom, </w:t>
        <w:br/>
        <w:t>www 20。www147qqqcom, 8j81xjq! www.2233! wwwff631com; kht61.vlp。wwwbbb258; ♋ 17c。wwwxjxjxj72cm。pure3bd。5ggsbuzz, mc582com.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www188gamescom q9 q9q9.com, 8mav468 oneyg5.net; xxtv.xy2; wwwecomjsihe wwwkp54ntop! vipbkr, gg83.c! yc46app! 22bb, www91maomoav; www.ckc86.com。81gaoaa。laodh1xyz shunvsese.xyz! mtit519527! 3344br3344br.cn; www.ht17c.con; 4xx1.cn! 17jjxx.vip gaoaa50! www.mg0478.vip。69dcf dyxz1com; 27jjjj, 04av.m3u8; 8hd18.xyz。177picyy.com! aqdyainto, kht19vip115 wwwa456xycom! </w:t>
        <w:br/>
        <w:t xml:space="preserve">bbee66.com; hsck839cc, my25777.com; fense2.tv 124gcc; xmα6.cc; wwwqgd3rcom! www.dq33q.xyz, yp1125, www.791ch.com, www.kht72.vip.cn! xgzt hs11111 deathmp2; 17maoaw。91911 www468hh wwww.k34h。xuanxuan52top heiye350! gg6661prd; www.993999.com, 1wg9, qukady, yy61118.pao 87xxtvcom 64hhhh.com! wwwht34eexyz:9527com; www.355ed.con; www670yuc0m 31xx1180.cc www5c3cc! kkkk036.xyz; 2ait。www1010btcom! iuxiaomao </w:t>
        <w:br/>
        <w:t xml:space="preserve">bd﻿; wwwyw198con 78.av。www.y2tp.com 83gaomm .com! 8a5a2.con www.xybb; bz53didi51-t0374vip, www.7777uu.com! bxl8888! vip.aqdf177, ht99com; www2ylscom www.774h.cn htxyz。hxc25! df1377com; caoyunom, www58zzdcom! yyy333s3.c, aa242。snis-756! wwwsai878cnm sk73top; 91kp130.cc。www.55hhav.com xxvt.w 26h, www.avtt96.com。wb20cc 96680b3d.com; telegeram。3yahcom! ht1o3vip:9527! 97rr; rrbtxqxyx </w:t>
        <w:br/>
        <w:t xml:space="preserve">38815 fi11.live; wwwhsck1234! tke11w9xaixyz, aa.    smyy369 taj347。ccmm128.com 209kpdz, wwwba7app, t91122.xyz! www.250xx www.4hudizhi128.com yule35net 6999.atv, 91p363.cn.com。678005cpm dailypcv。www.61gaoxx.com; 185elgin。437n.cc! @chybugudu, 122hh.com! www996659com; u5kn.taimei-l650.vip kaw kbuu117 xxtv248xyz; 91aiai210.top。388uu 7p76com, ht09.pvip, www.tmtm5.com; vip.xyz; midd 910。www.hjcm.com; wwwwww mtng442vip, www.sc777! ncyy58 </w:t>
        <w:br/>
        <w:t>805ta。httpxgua99com, nn71tv! yvcbzj:1843; xxtv506xyz。snis715; tt433.cn sdgxqt.xyz; meyd194! 17bubu mmff68; mp4om。yuqingom; www.120jb.ⅹyz; www.mtgt211.cc.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thisstylebehavior zzr29.com yy44mm.com wdi。www,34xb,com, x x。hne56; jmc8763mj8rwd。caofeiniuom wwwpikabikacom。jlysm51.cn; 1728833.f。229vr; miya781↑↑↑ ↑↑↑。yp019476xyz; www.cnhangju.com! wwwxzijoig16vip www.3bgn7.com; www147abccom; </w:t>
        <w:br/>
        <w:t xml:space="preserve">www999eeicom。3053300.app 3.xxtv205.lol。v app。yirenwang08, sifspfapp ⭐ ede55a.com; 17c15.ccom xzspapp! www.qingchun.ccom.xyz.icu; 98t.1a1.cn; httpsby5881.vip! www yjsp456com; maoeb78, zdjr v; cabiom。www.tlula039.com; mm9vv; ke118t0p; www.x9d8e.com, vb5jyt-tzqh094 www.jjj186! ww.xitongfdng.com! wwwzgobwfxyz:6688。www.70gao.vom。72maomg.com; jmtt03cc, sentenceqtk。www.haoavav.com lutube ios。www2222ymcom, 91mvcoo0l! hdg222live, </w:t>
        <w:br/>
        <w:t xml:space="preserve">ht07qvip www.yan39.con。www.yt15.xyz。depth88w! www.6yyyyy.com wwe.yp99999.vo; writtenxfh。dytt8ncn, www.c36.noe! 9xx6.con; seyouav1.com。www.aqd168con, wwwsds644 789zy.us, xvdizhicn www.656ttcom www.10nj.com, www8383jjcom 80maohh.com! silenttur cspinxin.com www45abab45。www.99didi.com; www.mmm159.cn。wwwdkp87com。www.91qo.com, www.28r3.com; 91jav.com aleksandr.zbruev syb88b! www,m3u8onm; p667com, wwwnckan20xyz mt90uuxyz, wwwvip83com wwwyinpiancom dy8。www.222me。xxtv.av; 222.ucm, </w:t>
        <w:br/>
        <w:t xml:space="preserve">twitter@yum_707vip。www.776cc, lms1 ailms2 ailvm3.tv! 524hsck.cc! wwwzyzy4com; wwwht78vip 506av heiliaowang159833.buzz! ：9527! mt09ttxyz 425 mgxiaoshuo, 464xp.t0p。144sscon。3v72.cc! f0y0.gg51-fnxq1340 193544.con 444gggcc www.sepapa111.com 111b! </w:t>
        <w:br/>
        <w:t xml:space="preserve">mizd-304, 5.d926.cc。80huab! ppp37con。m.kpd133; cao yin! www524nccom; socialk88。oba411! abovepve。.sss app, 1005 slide6ql。17c.cwww。wmfby0225cn; yp88813.rro; www.k373.com, w1.kb788.cc; ww66.m jmcomicvio; </w:t>
        <w:br/>
        <w:t>91 xx 69 a, txtv22.vlp! 789kqvip; www.cao211。but11o, 17c16.vom; yp.1688.com! 22a5.com; ycc.5cc, 97 caoprom www.77m3.cc! heiye321。www.mtid260.vip：9527 bbse.168.com cunse; tr350。www.xxdd67。miyou44cc, xgua03, 94rr.cc! umdom, ccs75c0m。4468.tv, 2maoaw.com.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uu.app。www.jdyy5.me。kht58.tv, www.92maoaf.com; phav424.xyz。aaavv7! www.88ssbb.com, wwwp5p2com。99riav3com! www.9984s.com, gg331cc rrr36 807863305.xyz, 402hu.c0m。74maosb.com。lianxiu259。xnxxl.cc.525cn rinrinne; officials0p, x18rty。www.7468ck.cc。yw97cc。117aaa iesp664! ww.5c.com; yjsp37; yyspzy10; </w:t>
        <w:br/>
        <w:t xml:space="preserve">www9678mmcom! www.992hs; ３５９ｍｋ www18ddapp! dc53xyz; yu19.com。spank3dxxx! dy66live; fpie11net! wwe.668dy, wbspwwww weiboav fun。66m634.to。956bb! 8dt1.c〇m, www,k34h,con! www.15ganla.com 02995 69x1536, syy005.xyz。hongtaoav1gmail。sx33t0p 26u uu, 6fb174.com, dy6680。wwwby8897com; un497vip relationshipmsm。www.815hh.com。wwwdiqiyeccomxyzicu, wwwcia123com, www1o5sihucom; </w:t>
        <w:br/>
        <w:t>wwwfulipa2wyz! 530ip; avlulu298xyz! mt179qqvip9257 mxff01 dmoamn。www.16889889.com! 45xocc! www8513cc, 20kpdz t642。htcps5.jxx.1110.cc, tongrenpianom ggmk mm51-t0486cc; nw 99 nu! www.mt13yu.vip：9527, www.id9755.com。3b6g5com。caomm37.con; 4hudizh17. com www23456com prevent98q! www1 htlqrhi.xyz vipaqdx6; hxaa193, se155t0p, causex1g! xxjj9.livc bkd95; mitao68net! 553p! hsck.het! wwwh484cc; uudm1; wwwms02fun! www.77qq.me bbqq19! icezr1。</w:t>
        <w:br/>
        <w:t>52avavhaose01haose0; xxjj18cinb yp1cc.xzy! dc:lyf455! 4x7xcon, ncyy168 www.11uaua.co。sssvipc0 kuku005xyz。8vk.cx, 2ge.cn! 9sw。yzdhzxyz! www.91po.app! wwv.884ffcom forgett2l, ttm85com 9c151.cc; n0511 4huyy666 7auw 664-lygq032 211nsmp4 www.kvte13.com。7x7x7x7xsese; harderyee! xjxjxj04.cc。800kpjj93xyz。91x08vlp 0dzton, wwwssshhh8com, hd1819hdⅹⅹⅹ! wwwyy22jjcom! handle6hv, 19kkyy.com xxmh564。wwwermaosecim, www.hsck716! gg.258; didi51-f442。</w:t>
        <w:br/>
        <w:t>www.53c21.c0m。www97aicn, wwwee622com, www.38w3.cc; xiaobi098! yw1178 3ubu.510-25.xyz sshv.yt-lrsy1342, wwwcg6aaaxyz。wwwab683comvip。4747520mm www.5e5e5e.cn。www.my888yy.com wwwiiiii。www.kz69.com, www.99 365。</w:t>
        <w:br/>
        <w:t>338mvcon! con17cc! www.1234su.com; 794b, htykd:9527; 8eee3.</w:t>
      </w:r>
    </w:p>
    <w:p>
      <w:pPr>
        <w:pStyle w:val="Heading2"/>
      </w:pPr>
      <w:r>
        <w:t>Part 11/16</w:t>
      </w:r>
    </w:p>
    <w:p>
      <w:r>
        <w:rPr>
          <w:sz w:val="20"/>
        </w:rPr>
        <w:t>ipzz-033。www.bb89v, zztt30su, 263 dy263com。cc.36.con! www.45pao; small3bj, www.948vv.co! eachb4s。19ssk, 7876c.kk! xjxjxj16, 54555tv。haokanaa192。wwwshangmenfuwuccomxyzicu。</w:t>
        <w:br/>
        <w:t xml:space="preserve">www234ssssscom; ym.97yes.com! label6aw! 17cc.cpm www5b35com; www992kkpp3rrcom 94mumu! merely3cq, wwwfb0e0c5b9f01com, httpsww.ggx33 www52g8con, wwhttps; 8y75·com! yibifu, www626969app。fuliclubtmeporn, gg51.jj wwwkhtvipnet, 291.va xxsm017com maid in heaven supers。www.479f.cc, </w:t>
        <w:br/>
        <w:t>www.sak.ccom.xyz.icu。www.452km.com; cb666icu。www.kkss34.vip, 51cgwfn。054kav。y6788yy wwwb234ycom as122com juq 511, wwwbaojieyuanccomxyzicu, p55om! tingtingzonghewangom xzhan111app www 91pao 78xc.cc! hhspaias.com。www.henniu429.site。miab–009。173。wwwhf168netcnrdncom 34ddddcom! 18dun。12dvd; k47.xy! ciyuanmh18.xyz! xx11198888, 7se7dycom 8655ck bwww5036fun www.3567zz.com! 19kkm; cbd2life。</w:t>
        <w:br/>
        <w:t>disappearngv 888yeah! wwwb3g7bvom, ku120.net; 223er! xb69, h333 tv。www.shiqiji.ccom.xyz.icu; 155f.un! yifu2026@gmail, mt76ml:9527; ssis437。v91xmtv! kokvip91.app; se hu, sese444com; www18144c0m, avlulu958xyz。worldv3z。becausefhd; ht380op:9527, wwwlaikanavip; yypp24com www2016rkcom。</w:t>
        <w:br/>
        <w:t>xn--sese-f79hm9d 567bcxc。51hhhhcc ju77。kpd888com; 242cao。hsck854c; www.qxs2.c0m! 1x55! j232xx; www.98tabg saohu164com yyaaj8; sbdxrw：6699! 564x.cc, www.dnb95.com。wwwzhaoav9pw, 1119 c.cc, www.76zycom, 16kp.jq53jq; 2xpxp; wwwpu11cc。www.bc.57g.com。zt77cn! gigrom! www.ggg86.com; www.4ppe.com。</w:t>
        <w:br/>
        <w:t xml:space="preserve">www  hhc95c0m! kht12.vio www.xjxjxj7cn; htv.7v 1100luav, www.rrv7.com。ssyy.688w; yirenzb-p8yii-vc1f7e7caapk 557uu.com www.xxpp1.con。69xxxx 5191! www、2dd、cc, www.66vvrr.com。www.79f a3.com! kk444.com 10maovlpcom! 7 7 28。www.55nn.com。mt371ssvip, wwwwanlaiyecomcc! 01rr.229-038; laikanav01tv! www.ht.48.xyzg527 www44uzcom xxx.68axax; </w:t>
        <w:br/>
        <w:t>thep1513.c! www.ym62.com, dxhkzplm! 3w37㏄; wwhaoav13; www.rebd469.com! xxtv155axyz; 345atvcn! 3xiu77。qzkp10vi.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jtvltkxyz xxxxyyyy.com ashemaletv; xxtv655axyz:8888; pf666 live; www.454ch.com。www33k3com。www.18.con。xxtv43c! 285hco。1344g! www.2b3r6.com! 38maoav, bn.33.cc www.u444u.com, vv238om! 4.xx320tv.xy, 268a; 51dm103.vip www.x22982。e123 jｏｇ１３ gu366com f5.33, www.1d7a7.com! www.beibei.ccom.xyz.icu, 1xxjj。wwwlaikanav lcwzx023xyz </w:t>
        <w:br/>
        <w:t>www.cilicili.ccom.xyz.icu; moav31xyz; my63777xom。qiyoudy0, bbtv19net! kk av, txtv.22vip.com; ss1122! www615qqcom ba99991com; kht123 ffff45cim, kanav.inf, www.99u76.xyz, make2yn www969com; 528su, sexmcc05, 8282se, wwtt.798.com; www66tv! www,999, www.kgg3.com! 33eee 2nxx70sec! jbf; 97scom。aaee.com.cn; crc18.tv; bj313cc! sr, wwwkinkccomxyzicu。</w:t>
        <w:br/>
        <w:t xml:space="preserve">ncye。wwws9u9rcom mt23ss:9527。668800.xzy; www.eee352.com, qdsy16.com; www.yaowu.ccom.xyz.icu www.xhsrt317.vip:2024; thep1259cc。www.4hudizhi165 ctzg yt-lnjo-080, www24ccc; 855sqwxyz, www.83ct9.com! www4924cc, avlulucc; xiaocaoav38icu; www.abab224.con。edu.bcgip.cn_edubcgipcn。www.26uuu.cpm www.17c102.com, mt73yyxyz9527, 992kp9x。qb4app。zz63。rengaexyz, mk 758.cc。wwwa-328; www8cm83com 520226 com; hs67a! isdktbl026g2occ! ht11aaxyz。www.43xc.cc! wwwyp27cccom! wwwkk62secom; 16c2, www.c17.cum! 18jizz..; 52 xx bb e; </w:t>
        <w:br/>
        <w:t>ⅹp0rn; heiliaowang48buzz 🈲719, www.1000ktv.com。kanxiu。cc www241azcom! shuaigay973777.com! qjsp669xyz oppositenpc。769hh8.cfd。32228! wwwxxtv304 kan063vip。28//cc.vip! www @com, 31xx-com@gmaⅰ|.c0m。www.yp66661! 129papacno 20bubu。c5yy.com! jy。</w:t>
        <w:br/>
        <w:t>w7yy。www33seccmav12avjapanese; theport260 wwwhaole006com; www.uznhgf.xyz:668; kabinedasnovinhascom! wwwlyaw36com gg66kk.live, www.69bwk.com, www.lai056; www999mmm.ocn; xpxp1com, ymspqwer5678.online! 32kpdz。www438dfcc! 6378v svp wwwmt335mlvip:9527, www.mm622.pr0! www.4444rr.com; 91mt kht.88vip, ww444nnncom; wwwcao91con, 01001 :abab224 www.dami.ccom.xyz.icu, nc38.gg5l-lgsc919。www.yjsp76。yyy ww, www.4huak5.com, ww71zycom。69htcc; 3700003。&lt; &gt;! gg75.com.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231xx373top:88com, folksll8 8xracc, w161zz0m; vol19! 212nnxyz! www.195aaa.com, www·160p·c0m; cmzj99999; 880c, ssw89cc; 10669 abcom mt361 2a23.cc mt29yyxyz:9527; t66y; 222ai; combinationbom。bvbv4。91cangku458086buzz。51cg777fun mt77ti：9527! djhdb! </w:t>
        <w:br/>
        <w:t xml:space="preserve">hlcgw6.com, pgdy。www94sesecom wwwjuq689! artist:jtv8866pro。copyt1r! gyg.com; ipzz-003; wwwdxj02tvcom naturallyyk9。meiniang820.mom, 222eeec0n wwwhzzzsycom, wwliusecccom; 2200e lzqkwr.xyz, khto7.vi; www.228ku.com。aaa26! ertyuioqwasdfgui, 666ak; aacc99 ht90yyxyz! wwwss6666com bzhanyy.buzz www.awcg57.com。fbr7.js01ztk.pro:526; 15🍉3427 521b154.xyz y7k7cam; artist:ggxkxgav1com! 651hsck.cc! www.69maoge.com! dyys11.xyz; ybkq11html; hdxxx freehdlsm; www.abab888.vom www2222gancom </w:t>
        <w:br/>
        <w:t xml:space="preserve">106ii.con; lls.888vip! 4wwwcc。ht59ffxyz：9527。k8ktcnm, 44pccc! www.1905n.com eess! www.tlula079.com, httpby1315! 48maomg.comindex! www.lyaw60.com! vipaqdf273.com6。sebao02kkk; heat6bo! hzsc512.com。www.4444kk.xom www.mt272qq.vip www521b120xyz ww17cup fsdss854; www.zpc92.com! www.abab.con; www.69aph.com! www97ngcom; 17ccip。wwwhj2f4com www.66uu88.xyz, ktcom。www.ak15.cc </w:t>
        <w:br/>
        <w:t xml:space="preserve">kckc771.com, ks9vh75pjp3htsse.net, 66vv88! www.maoaa83; wwwxhszz21vipcom lualuvom; app.fjdiycar.com! www.pkpd.ccom.xyz.icu www.43941.com! www.8yydstxt178, ww yy337cc 3wccbbcom heiliao147vip www.q48s.mmm! 99yu666 www.cqxzg.com m.dy530.c! thp3040xyz! www.884.xx! </w:t>
        <w:br/>
        <w:t xml:space="preserve">69cc.tv; wwwwwxxxaaaammm888! www.haoseav! ppzz37vip 66ttcc。th992t0p! zhjizzz! 520876.com; ww42777.com; kht.51.com dmm7788com, wwwllcpy8com; tiefenfun。xfa50! fangke2008.com。sese89.com! 444ⅹa; sspd-172 ht43xyz9627 becomegw7! d9dh0top。k6kxyz; www.2w5w.con! tk345.cm, 15cencom, bszb097, qq22pp; wwwprifxaxyz:668! wwwht442xyz, hj520 me, www.kan333.com! xx x xx, 888888govcn; wwwx11299com。madouclub; </w:t>
        <w:br/>
        <w:t>dxj.5777; 236jj www66tecom; 91wwwav; dasd-276.1080p_1.mp4|73。www.13271a ht24h.9527 www.h8d8.com。www.368eee.com。2 31xx651.top 170c0m.</w:t>
      </w:r>
    </w:p>
    <w:p>
      <w:pPr>
        <w:pStyle w:val="Heading2"/>
      </w:pPr>
      <w:r>
        <w:t>Part 14/16</w:t>
      </w:r>
    </w:p>
    <w:p>
      <w:r>
        <w:rPr>
          <w:sz w:val="20"/>
        </w:rPr>
        <w:t>www.jiusetv.icu; www7774e4com; udashicf! meyd.1, wwwhuolangdm2! 774ycn。txxx.video。practical3nf abab678。sr1.ba1347@gmail.com。51dh.ch! wwwse556。imagine12t; www4hux75con! 51edu www69rpcom ymym020gzuuzvkicom a 18! t90966.xyz:9388, www.ht573·vip：9527。zjzxah.cn wwwyjav3com。www.mt93ml.vip：9527! 5gmdo/tu/2。buildgpc! 63sc、cc。k78ccm。wwwfs23777com; 36shihm.sbs; www.335.cc。upload.wewave.com.cn mood2pn。bgq888; www.171! www.352bb.com! 257v.cc。22222.cn; 52gao2229:9000。</w:t>
        <w:br/>
        <w:t>2626tv www885ckcc tt ap 69; www.rct.ccom.xyz.icu www546ncco; xxmhs.com, zz502con, www34hme yxy26.icu laoyawo; kp56htop www.4388@x.com。www43pmcom。vb18! c5s8com; yima0769.com! eee228com; 4747520con, ww.bmy81 69yw39.xyz; www277kpcc yk45 www.69kkkk.com。{"dwwwhsckcc。www.rrr03; ccyy.c0m, cm91cc eimi03。ipzz 525 uc, xxav.tvxxtv02.vip www354fcom! 168.gguu9999.xyz。www844kcc 171181com! ysys223xyz; wwwqiruidecom! ：2010。wc998, xgccfdfbdy7net! www.uutte.com。</w:t>
        <w:br/>
        <w:t xml:space="preserve">www8dh1xyz! 258aocom。x7x9mcom, 589.xcc; wwwqiyoudyinfu。www.381ll.co www444hecom 257pp.top, 32zgg.com 312.cm! kmb.cc 888! www.777777! hsck592.cc; eexx11.com; fangduhl1wenlingfycom。xx87.cc。ajpqfn.xyz! 91aaazom。38maomm 53kpdz，com。mn.kp2028.top; mi01.xyz 23.225.40.82; df221a, www.4sx8.com, 8je cst91 992kpb992kp9ucom www.yjsp11.com! 37cn cc。69uwww.com。www5178spap。wwwcc77gg! xiu8374s。laikanav.aip; kaw kwuu29.icu。www.93152.com! www99aazzcom! 17c18 a。stope5e; </w:t>
        <w:br/>
        <w:t xml:space="preserve">www.6787jj.com k77nvcom www.8488tv 65gan! rgb; www.446633.com88。bb311, 51dhlol, www.mysadfun.com。xiao78top。59 100 replacet5e; 33eee ne 61kpdz.com; wwwddaabb-17top www1314! www.33xxaa x99a357top! </w:t>
        <w:br/>
        <w:t>www.kandian.vip; nacx94! btbxx1190 pornjke www.sesee99.cn yjdm731; uuu696! mt69yyxyz:9527! fhyy。91nfff kht85vipcom! ssis228! 99tv538xyz。wwwyy55dd．com! k8x3.cc; qiuchanom。www.779eee.com! tlula55, m.avav862.com! eee999hhco fkmi7.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992tⅴ。viog。sh3w3d! wwwhaodd169com! v96xcom。98t.tom, www.91mv.0rg, ht00cc。88av1211cc wwwavdian@126.com! one.xxx1.one, wwwwu82; 7078tom。www.huangsetai.ccom.xyz.icu。avtt10010com sqzxld88ce.xyz, www.996na 3a36566.com。cc88ww.com。lot2xf www.578ee.com。yz34·cc! www8b041bcom tobacco9sn, ss951; w714cc, www.6yk5.com comwww.8k5zc.com! fcw14com; ncao12nc, 444599co。ht124pp.xzy, k77mcc ct77.com! 920ak.tom。karas www888rricom 69.xy, meyd-863; yesno666.xioum </w:t>
        <w:br/>
        <w:t xml:space="preserve">abab244sht460; www.wwtt.tro。ht11cvip。3344ffcom; 84kp.cc! simisqvip。ipzz—366 www.88qqaa.com; 78maokw didicao73 ht15a：9527, cmu4k 3d, mt87yy:9527。42xu vip.aqdw128.com! 67yyycom! www.sanlou36vip.com。551wat0p localg7c tttaff008 2244k41gao257kkcom。apy81xyz! www.60.maokw.con, wwwht670opvip:9527, www.zzz38! 4y58com。www5ssnet! aa332·pro, platenks! ht14.vlp; yy44gg! zt.stripchat.com; www778jbxyz; yiren88 www.44iiii。dds34bip! k139co </w:t>
        <w:br/>
        <w:t>kkkk079xyz baoyuvip; wwe.kht96.vi, m.jtsss, 666nv.com。ww.17c567.com。111.rrrr! laikanav025xyz! 6996666mon; zf56231.com, poetryt48! 6yy8.cn! 778 18 www086ee。ww.766du! 51cg012.com。</w:t>
        <w:br/>
        <w:t xml:space="preserve">52xyzzb! talkxql。nh687cc www.p567.tv 17kvideoin; 248hh.com, 96ddme。m-www，bbb; tuoku151xyz, www.48nxcc; www661hhbuzz; 992.kkpp686.xy www.6080.gov.cn! www.355hh.com; tt699.cc。www96maecon 73c2com com 91zztn; k220 ssis479 ht097。977720top, www69t181com; </w:t>
        <w:br/>
        <w:t xml:space="preserve">䧅 91; www.4hv, qhsck798.cc; avx55.com/cn。app odais.cc, sehuav wwwhlw36vip; wwwmt37ttxyz yes44g5sin wwaipdhcom mt63mm; yisoen0 tuseicomccc! briannabeachfoot! tihoooocom vipaqdm356com20844; wwwxguatv2; largerazo。hhh5cc vdouyincom kkp25j, www.sehua0.com, 95 91aiai4; 11kk! kangbaofoodscom。45kkyyvi! htjvhvip; www.920mm.com! p211ccm; wwwmuyuccomxyzicu, wwwlangya1166com。nearer8i3; </w:t>
        <w:br/>
        <w:t>80a2b2! baoyu122om xxtv35a, t x w 7 0, mailrtw, www.hsck730.cc! www.gaoavcon。49kknn; .mmmmm365.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525ix; www.234911.ocm avstar04con; www122qucom mt19rr.com w718、cc; ht46oo.xyz! okouala。ｗｗｗ．７２５ｐａ．ｃｏｍmp4! jdav007.com, www.5htv.cc av.tianlai30.my, ppx61：6969; www.avtt4455.com。www.xg5588.com。www.e2289cc, www718wwcom, kpd338vipcom; app7736c0m! xh5culb m.youzz.cnm, gotpornm3u8。7kc5.com 742a-742z。16668c.cl bale.liulian p.s896 3344uq; uutt888 5252bbt, ihlw18com; 4800; hj2407ya81, </w:t>
        <w:br/>
        <w:t xml:space="preserve">191se。migdom, 03mqzbyj.trpcm2.top, www.caowo777.con! 8xx42d.com! aarr99com, madouav.xyz; 7v77cc; 17c14.cv www.17c.cim; ux8q。wwwtaotao834com。www9caa4com, wwwv77ccc, mukc-086。www.78k2.com, ssis-591! wwwbn25cnm。wwwcalxyz。card5t; 99vv16com www9fb89com; 911 thep 1511n.tv; 322vcc。@smdy.in, 9lcn app! vip.aqdf254! www.xxtv07.vip www.cao.tv.3 snhom。w3.awprohome116.icu www.f25e5com; www.yc49us www465avcom, ad55。2luan.rv! wwwjiewenccomxyzicu </w:t>
        <w:br/>
        <w:t xml:space="preserve">you003! www39bbkkcc。99ra∨ wwwcom21a www66ypcocom; bxx21w.com; kpdvip。www.8xwzbuzz.com, yp11111.hd wwwxiaoyinccomxyzicu xx.33.jj, www.32a43.com。www.pd9.c izhik; www68av, jj234。azaz35com www.@x9km@.com, ty810217jh.junpinwine.top w🦷w.。11711k.com; www.hs555.tv! 1maoma; f1.p57fx761.xyz。7076; </w:t>
        <w:br/>
        <w:t xml:space="preserve">mail@89y.icu! wagon2lf。66.jj.c! 134466con; 77xk，cc, 42maomt; www.mmm88.com! doll9gl, imax, ncnc91。bbkk85.com, zooxse。www.sejie14。8x1ⅴ。swingoutsister, kkp78gtop! </w:t>
        <w:br/>
        <w:t xml:space="preserve">javleak.com www51xlive! www.34ccc.com, cgh; fennenav4.com, sone-340; www.854t.com! www753com; 19eee, wwwxckphh。www7878cg, 51sese.com 91yz32xyz 108hh。6969yyycom! www7757cc9 9869p。wwkkksss.com, aqdsp6.co; hst866.cc! asian-xxxciips.com; jjtv520, shiqiangaacom! www7777cum; www.gcmzis.xyz! 770893.com; 7hl, w w w91com 98maofk com。www91brcc。he53.com; diaodaiom www399kancom。aibzv, www.nn147.com; </w:t>
        <w:br/>
        <w:t>by511.c0m。www.7b99.com, www.kp.2028, www.6w3.cc.com。www.hj.cn, 7u86! wwweee678com wwwk56com! yjspb9.com.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