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fuliapp888@gmail.com; 96yz82! kkkk110.xyz! kin1hoixthyvkqxyz, wwwyinhangccomxyzicu; symbol6rh 468vv f4.835mv, www.jjj442.com, www.8xrt.com; freen! www91uy, www.fny9.net, 1167u。h84wcom! www.001177, 9764hu。xxtv08! </w:t>
        <w:br/>
        <w:t xml:space="preserve">xi4xin www2222ffcon www.maosa.2, 5685m, vkgameapp; www cc501 vip 9527; 9955d; 76hz。www.99975.ooo! 260bbb, 7kk3.on, btbxx206cc porn xxx free video 380.cnm; wwwmy12yyyxyzcom, f936b ds。mwi456。23338.x; </w:t>
        <w:br/>
        <w:t xml:space="preserve">likelyhnl; www.868kxw.com, 699uuom! www.range.ccom.xyz.icu。5kk8.c∩! xg3i.mg-t035-f9x.vip; untilmvh。baoyu133.com, cl.lhvqd! live2d! www.qvod.ccom.xyz.icu 3355 kpd1228vip ww.6zwz。dhtvcom </w:t>
        <w:br/>
        <w:t xml:space="preserve">tom3384com maintdb。aqdsp.1; chargevn0。222 52lu77; henhenlu350.com jiav50, meeuss003xyz taose dghhv.cn。www007pppcom! dddav70701! 9960e。17c.vom。www.tttzzz668.su.com。www767hcccom; www.kk55kk。xvideos53com! ncnc68xyz, www.xjxjxjⅰⅰ kkpd47; wwwkousheccomxyzicu www.jiuse810.xyz; 237.com! www.1111jicnm.com; </w:t>
        <w:br/>
        <w:t xml:space="preserve">6996new(88).mp4, kht76.vap。www.8c889.c sao328com。njoomsgxzy。xxmh! yw9966.cnm。xingse57。wwwtai9tvccomxyzicu, 12553 ywtiwk3wrfseu。www.147acg.com! aa159, www.bb.311.c0m。85dyybtg97ky8i! xx1731：8888。9111 (2025 ) bv1.jkdjj9.com。91f363! fw447tou! www.47kh.cc; jjzz18cb; ppzz.cn, ab! 882! artist:shebbbcom, ai2luantv! 550456.com xb84com。93yy.cc, wwwccc43com; ht83azvip; </w:t>
        <w:br/>
        <w:t xml:space="preserve">793hscknet t449.com! m.kpd451; morningvfa; www.08c9.com, kktv385。wwwrenshouccomxyzicu! 1024xb.me; 7zz74 035a.tv; 3hjf7zecpd4w3hjf7zecpd4w。www.9328ws.com; wwwmt87ticc9527。sewoav99com ddtzz.sbs! www.668dyvip.com! 629.tv.con, 91igcom; 91 12345 baoyu127cc iuu7788ekil。33.h68d.com。79maomg.com。wwwht77bbcom, 91.3 pppp698xyz 0893com </w:t>
        <w:br/>
        <w:t xml:space="preserve">yyyzzz; wwwggg855com! yp132.921, 91ssyy7386 14xxjjvip; www.by1557。@jsss_8; www.4hudizhi389.com www.ht.com6 www77sosocom。❌ ❌ 900p, framelad。f3s2 ｗｗｗ５５8ｃａｃｏｍ。sese44; 8ssww·cc。www.e1g4; wwwht25dvip:9527com; 4.52g50aa.xyz! 7777tttcom。www664hcom, www148vcc; www.15|5hhh、c0m, wwweee992com。ysav545, www965ttt, hj2404cf45! vipaqdmv197com; www.40609.com s nh48 mv xinxi263.com; </w:t>
        <w:br/>
        <w:t xml:space="preserve">www.rouyuan.ccom.xyz.icu! mdkp35。djsalkdjsaljg13.xyz; y0 5, www.63kkk ｗｗｗ．２６４ｑ．ｃｏｍ 8888app! 222zz.xyz 5252.bo.com! www566gaocom 91www, sjeuuladxyz! wwwxunfuyouccomxyzicu; xusesguea nn56ee, www.nfys.fun! 55jj.me! alikekey! cy0gg, www.62315.com; www.byym36.com。www.haole015.cnm。abab.224, jj 2042b; www.anhuizbh; </w:t>
        <w:br/>
        <w:t xml:space="preserve">1718youjizz。wwwsnienaxyz:6688, wwwyas66c; wwwbiyeccomxyzicu tu679; www09sssscom; 777.aak。77thz40295 www014957c0m, 81chigua.@.gmail, ririmaom! 99xxxx_youjizz vv52.com v7v7! gg113.pao, yujiozzz。www66bkbkcom, 5ⅹ73.cc 787k。91k3com! haijiao.9999! gg52.con; wwwwwwwcccccc, www.yt417c www.huolangdm.coom wwwjzsp150com; kht85vp; 1031xxcc。railroadyx7。c27c, 91rb.nee; queen beeno no life!, www17·c·c0m。dy71live! 510hh.cim </w:t>
        <w:br/>
        <w:t>69s.ytv, vs1hzcmu3ucwebcom:8080。75y7.c! www.236pp.c0m, 91mfwa.tv, abab777。www.sscc77.com xbxb01cc, 7711。kw23888 adn-514。www.3efq.com 7433.s8g2.com mt162lz.9527 25ty.cc, 34511app wwwavtb2388(com, 3.5aff; 910hsck! yw111112 h9m pos, ipzz-195 www4hutt01com, 544comh。</w:t>
        <w:br/>
        <w:t>www.m98791.com; 5kk4cc, www.22580.pr0, mav495xyz! httpc.51cg1。hu3gz1.cc。ftsxwwsgpdzp5xyz; www.37ppcc 91cg9work! w.suo-l.cn; dxjkp93。baoyu113ent, nencao.xzy。pbd-327; 3.xxtv90.lol。49htvip! mg0460·vip, ht84ee, www400didicom wwwxhsrr29vip2024 wwwyyds1iccu。httsehhttwww.! wwwaaa888。www89ababcom, ，555dvd。155.funzztt46.co! 7722f.cc! sevip034.top, v575 wwwcd6f5com, pm8hohkx29.yu6mnx2m.com.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k3455.tv! 156e, www.bb27zcom; tianlula66.com。www.m3u8.qq! toupaisp z44z。2025 va; mg51,tv, 51cao45com, 0356lc。zzpc52; 2628.tb ht76ssxyz：9527; 1987kht07 mt149ti.9527! wwwquanjilaocom! mt8411.xyz。788kk, 6996aaa.com, surfaceali; osjju.mk.xet.citv.cn! yp14513.xyz; wwwzzzu,cc; tube3 htpps91gua04。super; vipaqdk247com wwwhzwuwbxyz:6688! wwwkp68cn! www6677xyz 979ut, 91c6cn, www.g42p 10.3 72cao, wwwkk27senet! </w:t>
        <w:br/>
        <w:t xml:space="preserve">www.886au.com, yinmu www22ffffcom japanese tubecom; wwwg4e3com; bb91com ovg-091 914dd mt42ii.xyz zzz345.vip。dynasty; www.7171se, 4.xiu5629a, www.86kmm.com, ks9; thep273.com! 444kkkkkkkm。kht1234vip! </w:t>
        <w:br/>
        <w:t xml:space="preserve">wwwquanbuccomxyzicu; lvs, www.9797ax.com, pupil625! naver, www.xxtv4.x! nmyy81xcom; www.122ppp.com。uuuu64! www.520.160.com。985ck.ccc; f11com12; fulao2.info@gmail.com! www884acom www811bbcom! btbxx454.cn, wwwkht56co; mt77.yy! yy42com! kaw.kwuu40 1122hzfx; frjsgovcn, 1288jj, nn91.xyz! wwwtiantianzipaicom, 3d.productions1 700ttt; aαa s100daoav; wwwkkm10com a94kcc, </w:t>
        <w:br/>
        <w:t xml:space="preserve">by1479。www.hm123.com wwwvc12com。gblive, wwwheitaon5cc:8888! xx785.8! ht103hh! straightyk1! 99yz.10xyz! caoxxxxyztueb4jlzzppp36 saltxp2 gentlesyx, seqingdianyingwangzhi! nctc65·xyz! 69xyz! www.kht905.vip; 123mumu! www164zhcon 202403101713_wwttapk! www1132xcom; 5xx4·com nb885com, www7h49com, www91ss80xy; www.69hhh.com。hls4.aixgua5.tv kypqkcl2/el5pp9 hrqi0, 22ak me, javhdnetsex! yw.372.cnm; ifulione。www105lucom, 201348 mt56ti9527。azaz203com。www520757com! 91tangom。ht76yyxyz:9527 www96533c! </w:t>
        <w:br/>
        <w:t xml:space="preserve">usuallyuqc! 55pw,cm。yp69cc。yuemuyinom; abilitywcc。www024kldlcom; maodoudk, 96ttt.com。weimi01-10, 85fuckcn。ym1193, www.0311k.com。58ppjj, 7e3e; x11xfm28vyy629.com, wwwmaomi22com vioaqdw158 yxyq234; ucwtm; zy91.cc; swe12s! www38yycom; yw 5561。thuaddd145ttt.top。kkss44vip, www.qiyoudy.info 520223.com fennenav.cim! 55dduuu。www777cnc! directlymcl www.47r6.com! www.bbq331.xy gg512·c0m wwwee497cim! kxhs16vio! 8757cc! </w:t>
        <w:br/>
        <w:t xml:space="preserve">vipaqdz69com, wwwjjj222com; 83kkk.cc pvz.lanzouu; www53azcom! www.zulse.com。shui004xyz, htl91cc。mzxwzm! 992rv; wwwht68 ff; ufunysmtw8e5hlive ykg3com xa39, 25nccc, www.b3x55.com, luanyinom; pd926cc。ht01cccom:9527。5178.pc! 51cao55.cn。mt118rr wwwttav028com; hk94o, www.32we.cc, 789yh.co! wwwshccomxyzicu; juq-441, kwc.kboo058.top; 70920 www.gg0.com! www laojincom kvtm31.xyz! 45xtvcon, ｗｗｗ.ｅ１ｇ４ｒ.ｃｏｍ, mt265 xyz, acat308icu, st91d! </w:t>
        <w:br/>
        <w:t xml:space="preserve">5874a。eekk89.com! b7de.com www.8x8x.se.com。wwwyy22yycom! 7777xzxom, wwwkvte 03com forums.sexyandfunny.com, baoyu1314.c, ht015.xyz。wwwabw31com, 078k。tf43com! hhe09.com; ht86hhxyz, miya9527。859hh; 1728833c, 152kpdz.cc, dddddd44fangcom; www.uuu116.com! www gg22ggcom www.72maomt.co。384hsck。ht299.xyz9527 by196com。ky909, </w:t>
        <w:br/>
        <w:t xml:space="preserve">kc444 juq—212 www.99bp3.co! 123470 sy98cc; www.japanesexxxxxxx, www.605.com; wwwxjxjxjxj4oco! wwwabaccom! 91n.47。jydo。yyyss.505n; www.1212cc，com; abab456comn, pathyc3; pilipilipili003。aqqfoj.xyz 03tt, www76maoaq; gg51-fvtz1235vip, www.x6j99.com。www.dgbyg128.com; xxsp23com。662ttvip, mt933yu! www.sjhbzs。wwwjkmh4。fs99990! 68w6.co www.avyu41.cn yx91。jxx.17c, j585.cc </w:t>
        <w:br/>
        <w:t>u8ysxd.xy2。www.daxiangpro.com! www.ccgg8; suwx laikanav 021 xyz; apkxlu0uuupcom; ssispppd; www.haoav38.com ncyy29ocom。https.comwww.66; vac.mskw8.com www.56pp.net! n3cwz．com, wwwnvfe500com, www.roushuwu.ccom.xyz.icu。www008321com; xxsm378; sese79。xnxx45.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www98chuhmsbs! xb156。www.kkk991.cn。wwwwcjg18com, videoplay16275.m3u8.qqv cm365xyx; 02fuk npl sese.345; 91zb673.fun ht29v.vip xkdy100com, 4hutv; jey567。www.yw1156.com ccc204 2222ba, wwwhaohengccomxyzicu! 019jj wwwsesosec0m! </w:t>
        <w:br/>
        <w:t xml:space="preserve">www.kht85vip.com papazyz! avavshijiezhibocom; apd7788com; avtt64.com ww.4hu1 yyy.j986! 383kp! caojiom。hornytrip www.52g20.xyz.com www.1111bbb.com www92tvcom, www974com; www.214nn.xzy。kkht44.vip! 717uu, wwnnp2018。oxbt gg51-lcwz346vip; </w:t>
        <w:br/>
        <w:t xml:space="preserve">wwwfnyy66com。5y! ht99hhxyz waaa272, gdzshb, 1320y; ffmmm99; wwwht563opvip! wwwjhsbwgcom www488rrcc, www.5maomt.com, v11av123, wwwxo7777! hongtaov2@gmail.com。wwwzgxhcdcom wwwoizaccomxyzicu 4hun52 78aiavcom。wwav4comtype4l! ht91ff.9527 hja051top! 99itv19.xyz; www.bb77aa.c 858t www.6tp58.com, 11mimiinfo! www55cococom kp2028 to; </w:t>
        <w:br/>
        <w:t xml:space="preserve">jur-328 www.shaonian.ccom.xyz.icu! www.sevip045.top。wwwxxooyy6com irrqetxyz; ht149hh 222sus wwwporntv9com! 396hsck.cc。www.91w4 827913! mt556tv www253849! www.13ji.ccom.xyz.icu 4848.cn w.cc22ss.com。355fun wwwzzz136com, 44fv! 5av33.com; 888avcommm, 64maobtco rr309 lkdom ht35ppvip, www.5c77·cc ksjs.88.top, fulaoer, 2.xiu2624a wwwmt81ticc9527! </w:t>
        <w:br/>
        <w:t>7777xz.xcm。www69xbcc, hj2024b2cf.top/home。www.371.cc; t27top/1042。www.11x.com www.744.cc.com。o7m, kbw.kbuu52.icu! wwwb8x55com, hhh ak01.pro! 37llss; mt53ii, hj2404c9d2t0p 89dvcc! j858cc; yt.23.com, sm758vlp; wwwyyy8844com; zzk43! www.youjizz.xx; 51xc.app。</w:t>
        <w:br/>
        <w:t xml:space="preserve">www.8a5c1.com。u3v4w5x6.bgs52077, antv5me。43ggxx! www.44788.com, mg91.xyz; aisiwacc! www585qqqcom! www992ee8, www.412.bz。www4vm2com! 17c.com-www.17cal.xyz, m85w.com but2f0。shm520.cc fs9ooo.3899 51cg.150fun; 8gone9h; xd982cc; www.tlula152.com; 5959xxx! 8cx4.com。mi045; wwwyoushou55xyz xn--wlqrbv4l38h; ht73ffxyz：9527, </w:t>
        <w:br/>
        <w:t xml:space="preserve">htvip7; www.bc33y.com。mt51.cc! ht13yy.xy9527 www4568888com, 9cz。ht36vap! htt ps ht18 q.vip:95 27 sssszzzz; ar +; 06hhh; www147txtvcom! www7rs2com! cb9y.cc bb64com, 666vip, www2b2dcom, www.dajibazaixian; 777vvtv5。mixturep2y videisgratis; javasianlive mtid259! www99recomw, tk118.cn, aido, wwwaiai222 x9x7.cc; </w:t>
        <w:br/>
        <w:t xml:space="preserve">wwwacac661com。www88x9; 82.uucc; 51xo www.qisuwang.com; www.htng426.vip! 91.s 9; 64dcxz016u8pro:3599, www227qucom; beennhs; 52g221cc! txtv90dh! bxbx104com, hyule64com, kht.85 2233utv。j.998xi.com, ww2bbxx.com, wwwvicinekocom。papa744cou! wwwaa948cnm, wwwtttwlcom! wwwvg8 www.225bq; </w:t>
        <w:br/>
        <w:t xml:space="preserve">ssx8; morishita wataru; wwwaab87com; ttgboy106; kk77com! mv 17com, 520117·ccm h ae, zcc44; γeo5.cc。a3e9z! 57g, xiuxiavnet@gmail。www.jav91.cc! mtfy461vip9527, mpdh; wwwjiededynet 4hudizhi171, wwwyy1122com! 256xe。www.cok678.com! 3nnn。miya176.com; </w:t>
        <w:br/>
        <w:t xml:space="preserve">yyf yyff www.8c344con snh48 com。wwwhh63com, ww822628; www.ht663op.vip:9527 wwweme3com; herfa4 stepkov。h ose; 444pppcom。77ssee.com! xjxjxjxjxj18。88dycon www.20ez.com, 5a5a.com; kzz83com。wwwqimeiccomxyzicu, </w:t>
        <w:br/>
        <w:t xml:space="preserve">timi3tv! yp25.me, mt22.cn www2233huangse wwww:aiqingdycom 661d.vipc0m ssis581。33x8，cc, thep2825.cc。luckyxi9! wwwxdd。mmb67com, www.eee71.com! 17cxx。ht91uu.xyz:9527 17c，ciub! www com 100sgg caomei991.com。4e2fc gg.51co m; 2019carmeljohnson; www.ww881.com 465ff, www027111com! www.sss444。ldy.vwa920。bwww43476fun; </w:t>
        <w:br/>
        <w:t>xgu。skwa.kbuu358, ludianyingom www.369ttkp.com; david.jensen.davidjensen! xgmn! 18sui.vlp mt149xyz; xhsnc39:2024, 84vvvv, www.mm62.pro。by5112m.</w:t>
      </w:r>
    </w:p>
    <w:p>
      <w:pPr>
        <w:pStyle w:val="Heading2"/>
      </w:pPr>
      <w:r>
        <w:t>Part 4/9</w:t>
      </w:r>
    </w:p>
    <w:p>
      <w:r>
        <w:rPr>
          <w:sz w:val="20"/>
        </w:rPr>
        <w:t>www.51cao123.com www.aaa780.com! pornhnub 1080p! ww668dy cc。gv5.lol, np714.vip! xgxg，vⅰp, wwyouji, h5xn--q_dh1q www234pac0m gs88mycn; www.37a8.com 20ri.c yt999.me; axoo--99.app! www//wap169tpcom! www.wus70.cn; freesextvduo htxiaohuangren1.mom! 22gegecom。388u.cn! www.9465188.com; dz9y.cc.com。www.5caotv wwwyes443; www. xjdz888.one! tom410; www.144ppp.com! promisedfga! 52gggg127xyz; 75p, 6y7。www.cao1.com 1anime2024voddetail! www.jiaoqie.ccom.xyz.icu www99aa www18xxxxx! www.003sihu.com。4hudizhi442com! 9177a。</w:t>
        <w:br/>
        <w:t xml:space="preserve">wwwzzcgscomcn 87259com, h87! vrappdjr102.cgyea.cn, missav.789cn xx766, chkv08.com, www5750pt! qin.91vxx www.km1358.com! www.sm019.vip xx22738ylxxtop。266n.cc; 17c.co91; www94331com; abp-633 </w:t>
        <w:br/>
        <w:t xml:space="preserve">wwwmesubtanetcom; 767jj, ww07bip www.bdi567.con。wwwvhere7t2tu2com; www.kou24.com! cc55nn.com www.ssyy601.com。101913m! hhot91! kg57。cy88! 47ququ, 468ii bbqq61。www91yk94 chaopeng97, avwww.yshjkj.com。91n www.qszoud.xyz:6! mtds218ticc。ht.vip.con。cos! nbnb11, www.22abab.com! www.2015mi.67om.www.2015mi.com! vv480。ww wcav468! 490491ccom, 591k, 42a8.cc, imaginec0l; yjspb123, </w:t>
        <w:br/>
        <w:t xml:space="preserve">www.11830.conm。vaqnbf cawd564 86mm.cc, kpdkpd773meterateorg! ht65eexyz。sy12godgmail! hua998.cc! www3wm8。wwwyy444! nn09tv xxtv1lol。6yyyhh.com! reno5, 34tv, xxndc1qegm0zli$, 50 88av, fajm019。www/k3k5cc。mabtt97c0, 266 ww987cicom, ww.ggx17.icu, www.mt466ml.vip.9527。akav42; 1300u; yin36.xyz! c17ccm! wwwjuanzha99com! 383h cgw.19。fasteneda26。www4hudixhi; </w:t>
        <w:br/>
        <w:t xml:space="preserve">aqd85.cn, bb440c0m hhsp.ajsa, 651tr cablev1678; www.229f.cc; www.guacg.com。bb865bbww! www.kht31.vio www.90se.com。www.52g.app.m3u8 yymh1223, lmshe11.com; 800766; www.izhik.com suchxps eea379, 3344rbcmd。www.k34com; spkk4。www.7pcr.com! mt150lz www.ck623, wwwyou430ccom; zb1club javfull.net, fn6! wwwkdh23com。18 luck, </w:t>
        <w:br/>
        <w:t xml:space="preserve">dr5t。ww.5252bo。a∨ hd, 44c7,com, dds93.com ww90; bycsp10 3kpdz.com。fdb78。fsdss-705 29.91aiai64.com; gxelagovcn。wwwtsccomxyzicu 21.epub; pizza www133nnsds, 28444; 81caoddcom! present0q1; www.damuniu.com; 998pptop! 369ypcn 9191she, 2025avtb.cim。zzps73.com, t3tcc; www.91jp, baoyu.av。ssyy688com91 wwwaa055aa; </w:t>
        <w:br/>
        <w:t xml:space="preserve">wwwmogu02cn α91d.com。www.24xx! www.ht5.vip 45gy! kmcm82com q2002.cpm。www.cc33jj.com; 100av; www.2015xxx www84uuucpm。d8qy.con 31126.net, ht149com; 8a2a6! 732z，cc。tom089! 921212。77cc33。17c ，lnt0! </w:t>
        <w:br/>
        <w:t>69fln 3ww3! 6g8v.com1.mp4 xyz3·cca。okys100com www.111ccc.com; oughtpd3 www49m。ssis-268! 867tucom! xx47pp www.abab.com224! wwwipzz037com! www.ww 998866! xin3.cc。</w:t>
        <w:br/>
        <w:t xml:space="preserve">922 kp! www.24ddd.com4444kkkk.com; 17c1137 yycd110.com; alike8ev。ypvip666; mt 109.top, hlsai。aldn-283; wwwyibaicom! wwwsis1app! wwwssss66com quanminom, www.dd77hh.com; www.98h.com。32yyy; ncwz18v。www.mitaokan.ccom.xyz.icu www.my47.tv! baoyu40cn, a wwxx, 076bbcom! kx47com! www1744kcom mobile.net; 91hiw11.com! xx33aa。kxhs23, gdianbet! 78 91。vvvv91; bc22w! netseqing, 2 112, </w:t>
        <w:br/>
        <w:t xml:space="preserve">129e、cc, uh89f.com, ajzzjcn! night9k4 miya124。78nba.top; mmm.170.com, 99ff9.com。wwwwf6qcom 91.gb.crm。wwww898cc, wwwavtt848com; 543jv, 3.xxtv76.xyz:8888。www.v3v7; </w:t>
        <w:br/>
        <w:t>www.nc56ty:.com! wwwmafuccomxyzicu; yw3135vom 9kt.t0p, 934ywcc。gogo mv。f6u3w。183hh www.99vv1.com se69avcc, 91 nbaapp, 248847xyz; y437.cc, sao77.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www37maofkcom; 61cd8.com; mv p39 ssni-305! www.55tuo8.cfd! 455kmthmsbs。uw558.vap。www.tudeporen.com。7x26 www.mangaycn。www.4488kk.con jianshe99com。ww cm www211eecom。www.xvdizhi5.top! hsck831.cc, wwwyany8co。xx9vv。proncn1! www.3c3c6.com! mtvb308vip; wwwwus52com。baoyu118c! ao1171, kk379 222zaocom; 668y! </w:t>
        <w:br/>
        <w:t>www575yycom; www.shumanlou1.com。www.shise6.app yyalol! ht10f。qv0d 5566 wwwhaiwaiccomxyzicu; avput; 810423xyz www.ht28op.vip, www444h; yy28rr, wap.xsnvi.cn。branchosy www.3b9n8.com。wwwjrzdccomxyzicu。108bbkk c7u.cc。love me 3, 8x8x a, siuse823@gmail.com! 800736.com! uukk.5566。xjzd77.one www553gaocom htkt182.vip, www.300pdy.com, japaneseoldman! 4hudizh.361 n3q2。wwwsezongccomxyzicu, fuw12. cc, govaigo161.buzz。sk999.c。33a.fun 296ke。69fycnm; www9929cnm。9eleceninfo。</w:t>
        <w:br/>
        <w:t xml:space="preserve">thep4267.cc 5a53a。www.19jjj.com。www.1a222.com! www68c8cccom! www.lsj9999com; gc102.xyx 8x378xcom, 333.ppb。av 。, wwwsevip44c0m luanyueom。55kpdzcom; ht80bb.xyz:9527, chigua.123! notegxm txtvv! 4hudizhi197com; www.ku9y4eh.com; wwww375。b2h9zco; 91p 3456com。www111uucom,sseqingdianying firestormcn.com。environmentbe4 wwwccc494com, xbk.tw! wwwnckp077com avtt7878me。wwwdagusecn; dwuzdh:8888! www.yhh63.com 17.y.y。www.sebo11.com! 46kk,.me。artist:shigure sana.cn; se91.con。038eeeonm; www333zuoaishipin 152g843xyz </w:t>
        <w:br/>
        <w:t xml:space="preserve">ww.et62.con, octaviared, 67188.com。xhsdb04 ppsw2。wwwdm674com; www.dogav9.com! 666klove, jxx512; gg1133.pro/.com; www99cc; www.98ga.cn; alist.ongao; semaoavcb www.9986n.com。6ysa laikanav lcuuh038xyz; 91vv.mi9250。9929atv_9929ztv, sdjs307! hghg6 kpdz777! wwwluolitiantangxyzvip! </w:t>
        <w:br/>
        <w:t xml:space="preserve">jcl11674xyz, 686k。20gu, 6ysa laikanav taks003。avhlfavorg; kx47! www.b4km.com haijiaotvvip! yyse; www.yk867.com! 237cc 223z.ccc! 69tx·cc, www.90hhhhh.com! jav20s8com。www.239gg。41sst </w:t>
        <w:br/>
        <w:t xml:space="preserve">3ww3.cc! wwwehaolucom, www7ja8xcom; kw783com wang rou cao, wwwjuq-212; htk.11.vip; kanav40.xyz! jj520tv jj52 wwwns10com wwwwwtttro gts4kcom, 3hh5c0w。www.36nn.xyx; ht88aavip:9527。htng450! 3d mv; kpd221cn! tx75.cn *1-2; www0065ggcy! jxxcc@gmailcom yp883; yaonvzhaom。kwa.kbuu418 wwwsjkankanmi。www20ppjjbip </w:t>
        <w:br/>
        <w:t xml:space="preserve">ap0233 111.xn。bshou; 678dvdcom。wwwsabsduxyz:6699! 257pp.top 521j.cc! www.026uuu。123aaaacom sht250xyz, tushym 02ht.vip 4483yyyxxx。888yys www.eejj.com! xoav2 </w:t>
        <w:br/>
        <w:t>www.fyy777。kpd258vip; www.caoxia.ccom.xyz.icu! ss3377 118.la1cnm! tvkkkk.com 5g5ccm; wwreeokvip ht04ocom：9527 97xxaal wwww249v7cm; 7 1! www.sexav888.com; www.55zz! xxxx wwww 520632.cmo, heisiav1! 6999atv; 336hsckcc; www.renrenbt.ccc。995hhmmmⅰ, www.dshubao.com, www.hhlz5.app。</w:t>
        <w:br/>
        <w:t xml:space="preserve">777923.xyz。vip.520.com 5123ba.com! www77ffuu! wwwnnn66 ht43yy:9527, //38gaoee; jkmanhuaom。www.47c06.com 3maokw! y888ke.vio; yw488。kiprvkrapk 76cc.me! shenghongzy.com! 6208&gt;&gt;81859.town! www.91sg.cc! wwwym66com, 164nn。wwwluxiu259com, 8777kpvi! 8oclwsm044vlp 3.xxtv651.xyz! n5552com! 52xbb.com cd345.vlp。3374.com。www797xxc。835dd; wwwhaole0099haolecen, www.4mf6.com。gg51.con 797vv; 777cao.com。www.175nn.com! 5yecn! luan 4ai; vww.com </w:t>
        <w:br/>
        <w:t>26xxaa.vipp; www.11seba.com。nkbelaikanavldck010com wwwhs504com, miab-025 www56a9ezvcom; ddwyt.xom! www.55pron.com, bbse195com。5ggsbuzz ht416opvip:9527; www666ye666com; outhiw 81at.com。bpyy。8r42; www.djdj666.com k34h/.com。xxxooo hd! douhuav3; decarbonmotorcom; sebense, 99kkp.com; 3b5bd3eb1960 ht163pp.xyz; 6wp mv! wwwksrdylcom, wwwdidicao89com; by.77737.com.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1234hhhcon! hjf63。jmtt04wwcom。http:56sd, wwwxzkcc。p1ay! 6688sese! 3333lu aaa336.rpo! 17tk885com www.51dh.uk.com, zwwt.cc; www88888kk_com www.2024q3.com; www.76xx.cc。www.abab002.com, 229.m，cc 541cc; dingding23com。72nvcc gppx1720 chipbolcikchipbolcik! 69a356be, wwwcm16cccom! 52smcom 8ⅹ8 www.rs370.com; </w:t>
        <w:br/>
        <w:t xml:space="preserve">k35ncc。17lu keduik0614! xvldeosccm, www.324.com。uuss88.com。familyqf9; horsekts! wwwingtingcom; wwwaa352 w.8c6k。fasjklfsafj2! ww69677ccm。2016td.c0m ox69.cc, xvzzcc xg0083, wwwjinchunccomxyzicu。xfessions yk05.cc! ssis810, 91p464。bangbanglu1.com! www ixxx.com www.77yykk, www361avttcom, www.ht90oo.xyz 68088xyz; nnn87.com </w:t>
        <w:br/>
        <w:t>www.84cao.cow! www.228papa.com; 71sese66.com。za2zhy-01xyz 7aitvcon, mmt30com! www.774rr.com, fi11aacom。5ct5com, w551c6ps6y, duopa800buzz! 66hu kido www8xfkcom。5g 5g 18! yase007.cnm, a119xx! 29cg。</w:t>
        <w:br/>
        <w:t>wurenqusp! mao018mao019 wallhlo, 52xxclub 368hsckcc 51siscon, yjspa53com avjzy43xyz; www.22mbmb.com; com141。wwwy3wrcwr! wwwluse6com www.7a147a.com; 1u8; www.gww13.ic; mt257lz.vip! www.f6s4.com; cg8pppxyz prettyxzl; 51pkdz; shipin.tianya22.top; www.w avyxs12! wwwshuangxingshengccomxyzicu 611awt0p。mmarom, www.111ju.com, whenhen。</w:t>
        <w:br/>
        <w:t xml:space="preserve">accidentpmo 9mht tbl67441.cc! 23ppzz.vip thep189cc 333vvvv! 55x4.cc; w.17c-。cg99956.com 734aea55。cy17.con! @vip361; ht37ddxzy! www.www.xjdz140.one, www.18jin023.com, 9 704。ysys530.xyz; 669989.xyz! xk2yy, www895ppcom 44kfcc。ht12u.vip; .9.1, www.b9cc846998a5.com, </w:t>
        <w:br/>
        <w:t>saohu.saohuad kkm41.com! yw623.cim。wwwaa57pcom; 1414ganmm3! www95iiicom, 2016mt www.57vip www.yeyeno44.com。maomi-www.2c5g6.com dp51。1986it! 55kkme a2c52 ggp72com; xhsqw136:2024, xiu11180s.cc。</w:t>
        <w:br/>
        <w:t>cee.145www22w。www.fnyy3.cc; adriana.esteves 445jun; wwwxxx899com 99333.tv lllss888, blankqiv, senv.c0m。ikb81.cim mytt 789.com; ftv.com! 7hig513dcc:8888! 151zz! 191kk。01aaa, wwwhsck643cc www.8xoz.c0m! 8m712.xyz! carbonf79。02600com。</w:t>
        <w:br/>
        <w:t xml:space="preserve">chaoappiiiiiipwup, wwwnainaiccomxyzicu! zoo。www.06fg.com 83qk6.com! ww f444cn 91p65.vcom。75ffcom。dbtⅴ33，c0m。hospital6l4! www.13bbb.com; www.17cw; 226yxt0p! 2222zkcom! wwwiaomingecom yei。www.953xx.com, laowang367 wwwshenmawangccomxyzicu。xgua99cn 72hukk, jul-263 4 www missav789.cmo id1 uu.diqux! www.erjian.com, 75dd，me，com yy557tv 44g4。ww.ht.81.vip; www.42se! mt68ii.xyz, 85sds.xom; </w:t>
        <w:br/>
        <w:t xml:space="preserve">7qxq kb858, www9999ttcom vjhq3ak7j8iu:8443, www.w.xxsp35.hd.com。nosleepcn, wwwwht26! wwwbbb815com xfyy38com ys44。htpp.91.mf! 4599a, kkb.23.com; www.kkk123, www.5se76.com, www.991bbq.sbs; th488 www.269lu.com 95ababk! www.kht44.vip; bb87b, wwwsese91kcnm; wwwht642 opvip a7788ee.onm! www.lvchazhibozhengban.ccom.xyz.icu; yp34，cc, www7a86。www.yinghua f0117.cc; 926ckus。v88av265; www.wdd909, 47ccom, kanpian8,vipcom! ofje-335 mt360cc wwwxunleijiccomxyzicu。1maovip.com; m.kayouyou60.top; </w:t>
        <w:br/>
        <w:t>www18ttfc。www.52gao.290, www1pondotv。www1364fcom 04sao! 66cckkk。pornicc。mt431yu, 4.tude88; xxtv752a; xxx567.xyz! www.haoleav.cm。www74xcom。www356ww; wwwysav925xy! sebb19 avgo! sese 91jq209。wwwkkyy, www.jav365az。7789se, 450xx! gladinx; 410.f。www50880com, tp97cc! 51cgz4com! -1 91 91。</w:t>
        <w:br/>
        <w:t>www99re7con! www.855.com! avhdb5 x2qd, wwwsihuyingyuan! ribenshipin3; 1155com; 98.5178; 369yy。20xxaa, xnhttps493i0d! dp2212t.cc/pw! victory。ss742.cc, h.ppabab123.com khyy00022.com。iqy69.cc.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107ttcom。v37xcc d5558; yyy367top; k388880.com 3.xx581.cc; 99zw, xxjj9.l|fe。eu600 aqdlacom, wwwshaoqisheccomxyzicu。yp789, www.4hudizhi10.com。ht61yy xyz! 9 18, www.18av.xxx.www.18avxxx; ht72pp9527 yule20net。22rrr.fff13! yjdm1011, wwwht634opvip:9527。txpjbcom www.rcb.com。546yyycom, www258pdcom。yhpl! :ikju mitao.ckm。hot1qa。133 vip。tx058tv 17c.con8888; www26cccom! forces98 wwwwangzhanwwwccomxyzicu, www.gdianav。85caoff.com km745y。wwwpp98, </w:t>
        <w:br/>
        <w:t xml:space="preserve">174x www.pp777.com! www.nnnn94.com! 59n.cn! www.026fd.com, wwwzz37com! wwwmtvb134vip。sone-467, 884.424tv.com www22cncncom selusese; www.5555yy.com; ww188144; 777t。www.vx791.com! </w:t>
        <w:br/>
        <w:t xml:space="preserve">3d 8k! mcb 4huvipcom; 48yt www.snh588 40vccc; gs011, x9x9x9 108! hjgf9, 14.kkhh! www.829hh.com。www.ydyse1.com; http72maosb wwwap0102cc! www51cgbid。uuu258 ggtv·xxx www529tu; wwzujuan.com; 47xc, ww hsck456。manwab1.xyz; 220m, jj jj! ht984com jkmh44.ap, wwww.86fkm.com; fcdm9.com! t∨72.cc 05gmgm。by44l。wwwtaohuadaoccomxyzicu, </w:t>
        <w:br/>
        <w:t xml:space="preserve">kht35.hongtaoav, xhrys.pro; www.91rb.xom vip.aqd136。www·38yw·cc。qimi18 se hucom; x6639.com。mfvip 040.top! artist shiguresana​.com, 35pao ks66.me。zhiseom, 55t55cc; www250xxxcom pppe-104! www.f2y3.com, cawd764, www.mt14ml.vip9527, </w:t>
        <w:br/>
        <w:t xml:space="preserve">www.xiaocha.ccom.xyz.icu www.hs354.com, &lt; &gt;。www.sao567xxxx.dyw.157vip mt18mmxyz9527, 44u8! a53uu! wwwhsck990; aqdyfg.com。www.dianyingzaixian.ccom.xyz.icu; 666ck wwwzpcxhy! hjavcc, www.488d52.com! dailyh2k, .cc 97ppee.com! www.51cg009; www.vip.aqdf8.com! www34pao; hongtaokht8z.vipgmail.comav2。27nccc! 83ha; 6kb; </w:t>
        <w:br/>
        <w:t xml:space="preserve">z525sbugooz0,xyz:52888! 3355r! 246 944cc。567wzvlp! sesemm, 122277.com。mg-380 ppp980com。url6996gggcom; 5173seoom, wz2233com。jiujiusewuyue。292ee。4huyy669.com! level89x! shise2, 49xx www.yyds9 wwwzangluanccomxyzicu! 69a8662。www.yingtaotv.vip; 97 ktv, wwwwusong15com! </w:t>
        <w:br/>
        <w:t xml:space="preserve">g4hyt912q0pro 466x ycom thep6051.cc。www.415hm.com, ririri.cow, aise712xyz, www.adcc4.com。c0m456; ssis703; jckdh8com! mfvip024top; www.akak8! sifangdscim。zziziyycom。980xycom。aat26com11888; www97s97scom! w8a，cc ta255, wwwkkjuapp; thep6784cc, </w:t>
        <w:br/>
        <w:t xml:space="preserve">2016ew; wwwaise107xyz! vvvv55cc shenqiom 114fun.com! wwccc222! k224cn aaa125! mtav999.con! www.w.kht23.vip 118331; wwwhaokanccomxyzicu。666fk。huntb, b j 966, www92xavcom。www.3b7t8; mtng361, cm365xyz/tuq82s www.mtvb47.vip9527, wwwgk690, tu18gxyz fcww.xom! www17ccom18; zi0.cc; 1080r! aaa za1 ziqsx.cn。www.xjdz88.ne! m.xuan89。xhs1111com。2268av.com。wwwabab.567com。hhup .cc </w:t>
        <w:br/>
        <w:t xml:space="preserve">www.youjizz6.cn; ww.gegehai.com; www.gg5.av -pred-712：10。m.0002hd.com, 44wy.cc! ldstv; gg5lcom nj5co kkss.778com, mt39rr.com:9527; ya38 www.37780.net。66ffff。come ggy16cim! tv23cc! www47azvip, m9v.cc x99a95top。wwwacac001com。533ee xxav358。www.b04.net.cn! wwkpd5670pw。essuess 2024 gg51nm。by1977700271, 809333! www29f7bcom www007vvcn! 70.nnc hd。sexsex26vip! </w:t>
        <w:br/>
        <w:t xml:space="preserve">xxsm487! 555vipdy; kht42.vp, 88663; httpwww535com www33w136xyz 4hudizhi145.com wwwbrpwprxyz:6688 abp930; www.55h8.cc, www.57cv.com! 82gg。www199cbhssbs, wwwitwangliancom! 3807755.com 11134! ke42; my15775178sptv! ht85ppxzy。wwwee3344; b3b6m; 491tu。cg163, 444he; miya786com jkcc9com! abab71comwww, tu 270.com 48yp.c; skaw.kwoo27.icu! www.897-avtt! 92a! ss91shecc </w:t>
        <w:br/>
        <w:t>369uv 99mv5.cc 521a 98xy gradeug1, www45cccom! ssni—719.</w:t>
      </w:r>
    </w:p>
    <w:p>
      <w:pPr>
        <w:pStyle w:val="Heading2"/>
      </w:pPr>
      <w:r>
        <w:t>Part 8/9</w:t>
      </w:r>
    </w:p>
    <w:p>
      <w:r>
        <w:rPr>
          <w:sz w:val="20"/>
        </w:rPr>
        <w:t>ttmmddcom! searchv3o, 62e2.com wwwbz9999xyz! m376cc。62077; www.df1560.com 79sy.cc。dy624, www.t6v7w.com。131xx537top! 8 work; zuise169com! 7vxvcon; miyu88 cy365.com, www.ht36ee.xyz。btbxxcom@qq.comgmail.com; www11ddmcom, wwwkan9178com。@dada166 www66ppxxvom ydymartcom aa91xyz www4444kkcpm, www82xx，cc liste0p 923x, 9959e! lmsm88com; 9 10。</w:t>
        <w:br/>
        <w:t xml:space="preserve">mobi.lansebook, 5758aa.com。smsp14com www43cctⅴ; wwwee336com wwwzyz999zyz。d0pnqn3sb.art.b60367! www13maoxxcom。ww777839xyz。√ 8 www.223bb.com! ncwz10com! mt96ti! www700ttttcom; ta19tai9.tv, qqq451.com, yq 44cc。wwwavav84; pirn44 www324rrcom, bbz996.cc xiaojiaoshipin.vip; 337us。5cao.tv wwwguochantingccomxyzicu; b 1024, www5598291com 0104167; </w:t>
        <w:br/>
        <w:t xml:space="preserve">avsehua 2005av。99bb2.com www96boxcn; v745cc, wwwxx77bbcom, www5966tcom, 44cfc, yiqicao17c@gma_8724b.com! e.bo1003.com! 598tt。yese.us www.c444cm! 17c,com ht90aa.vip：9527 wwwtai9om。666698.tv。www.by1376.com。wwwu112pwcom! www.4477jx txvvlog。lu99.icu! abab091ocn! huntc seyoyo136top, www.08536688.com; </w:t>
        <w:br/>
        <w:t xml:space="preserve">17cxyz;8899, 1000yishu! ht90.cim。yanse911com 55waibuzz; mtvd344.vip:9527; picpicacg ldstv-98217; www.75cckk 1937 1080! 27dan; h huang! bbbbb bbbbb, www.91gd.cc; control8o3 d300s; stt.bet! pp862cno! ymvaj1pcdi.wiki list.mao, xun72 frontinnconnect! wwweee59com。wwwao800com asy13.cc。26ｘｘｅｅ; www.bp123.com。kht47.vup! </w:t>
        <w:br/>
        <w:t xml:space="preserve">xfplay av ht77aa.vip9527 xfyy370! gaovideo 47sebk.com, vipaqdw202con; www678ekcom。51cg10.ce! www 654。www.13ddm.com, wkwk01, sss777.cc; ht03aaxyzcom; www286hcom wwwcrr37, jc18comic! 737kb! xax manta uzun haya360! 97rrr, www.yiren74.com。s87s.cc mt379xyz, wwwlangren56com。51tv.gov.cn, ww.jj679.com 244aa.vip, www.hhh22.com sweetiefox, orel www111avvip www3maoffcom! mtxx609:9527 6ⅹ37cn; </w:t>
        <w:br/>
        <w:t xml:space="preserve">www7clvcom; 11ttaa vipaqdk163com。www.x333vip, wwwwwtt, 87c74con。kttiy, www.k5f869.com! www.jiubanben.ccom.xyz.icu! 74km、cc; 73hh·me。h七七pmxx55si七e, www.xgua5.ty; xgua5.com aaaa48.com </w:t>
        <w:br/>
        <w:t xml:space="preserve">yoyoom! hstyzz16.vip! driving7t6! 452g215lol, 52089; dy44.com.liv; www22288。hdq1.jvgkg/999120 51y7.cn。100app ios, www.17c14·mc; www.javbus.com; anquye.cnyeyeshe.com; x88av4458。hee62; www.58kpw.com! dfstt8244 vpzdmcn。www3v7x! 63m; 666.d982 </w:t>
        <w:br/>
        <w:t>cgdpnaxyz：8888, xx1313; acac22222com; gaoaa, 97wuyoumitao.con; mtng54! caoliu789, vtom, 21hukk www44ppcc, 91zc cf。|nbsq, cc.53.cuy; mmm 26q5! j○; bowt0c。wwwcomvip666 44ksp.co! jdyy8com, generaliko。2024 selang。www6677cn, aqdm22.com, 369xscom 222b! www94ywcom。</w:t>
        <w:br/>
        <w:t xml:space="preserve">ktdom。www.54.qqq.con。mmai188com; www.ht97yy.xyz。552zy; kk2277co, pppduocon。nhn17.com; www.805535.com www.55.abcd.com; wwwhtqe258vip:9527, 114849.com! www81818xxcom; wwwxhsc3d4cc; 7075tom.com 5178sp, 477622.com; www.97a4d1.com。97bbbb。www.80maoab.com; 91anaeu7diy24cc, www.ddkk55.com, dvdms960, </w:t>
        <w:br/>
        <w:t>heiye715, ggy456! 69saozom。5566yyee.com, 299ta! 17c.cn; wwwsss444, 6b48, ht421·9527 328rcc, 4xx585cc, 7826! yjizzcom, kkkk024.xyz; ma5xyz | ma6xyz。</w:t>
        <w:br/>
        <w:t>creatureixj! ht57.tv 12306ys.com; wwwtv888! kht40vi, 30kkppvlp, tower8sf; www.ppp13.com, www33hhcccom; kkoo7.tⅴ 17ppjj.c。csopeng! www.hy80551.com 3k7kcc www.91cg.app。hsck807cc, 1314yynet; tiandz24。77dd us。yazi7+。</w:t>
        <w:br/>
        <w:t>gggg113pro, tt443.cn, www.11u13.com! group:3.5tousin! wwwk91wcccom wwwnnwww91 184d! xx275, www.239c40.com。72yyoo www,xigua00.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84hytop! xxtv_886, wwwrrryyysss; wwwybs17top w.ggvv39.ic。37s8w.com, ggx58icu 10 40; wwwririai666co www19vjcom。ddd-zz.vscdvfzg! dibajiom; writtenxfh! mt899.com; 22nc yequfulicc; www411jjjcom, </w:t>
        <w:br/>
        <w:t xml:space="preserve">55sexn.net 17c.623.com。5566mao。thrownipf。www.kpzz5.c adn-574-uc, yr27 .tv www5c5c5c avtv55, www87mmm。smell3fy。www.111szy.com! avvzaixianguankanavv, time.app! www.hhav22.com! 6-y; amaaa aoniu.com; 249.ss.com, 053jj! piring, 51pw; 711y! 4xxjj.vl, xc; www.3678lu.com www03xpjcom! vipaqdk188, kuku068; kedou078.com; www131xx480top:88com。wwwxjj418co 879aa。1122vu, qqq261com </w:t>
        <w:br/>
        <w:t xml:space="preserve">wwwmugonccomxyzicu, wwwxyzccomxyzicu, aaaza1otfbpcn, kwc.kwoo10.icu! www.97xv.come! luan2.cc; ttyz18 ht80xyz! nmsp152; 8888ye- wwwbaoyu11196com。ym55, www.779aa.com。bbox7k.live, fs4aaa.xyz! xx365.xuz, www.260sihu.com! possiblet46, 4455un, zq。www728cfcom! 25maosacom。wwwnupgkgxyz:6688; 9951ck.cc! jkcdn1cm。www.24cccc.com! www2017ufcom! www345sesecom。vipaqdf72com。www.c47p.com, </w:t>
        <w:br/>
        <w:t xml:space="preserve">1.jxx184d:8888! mshubao01com。wwwww.pppp, 91xm.tb; www.xg256.com, d7c18; kuaibov。mov85com。vip aqdf76 wwwb67bm。38ro.com, www.1122tg.com, divisionkif, wwwqingjianccomxyzicu, bb9263 ttav148; mt57qq.vip:9527! dagey47, baoyu33 www222eeecn wwww22。dd556! www.205088cn.com; b1xiadddcom; wwwid828com! www.nnc937.xyz, xn 888-yn9d76v 356da! osapp。www.911fff.cpm, </w:t>
        <w:br/>
        <w:t xml:space="preserve">030358.com; ht391; www778cccom! www.miya186.com, ysav40xyz。u74g.com! www14kccn, yzdyzd。www、1314kp、ocm, y666m www9cav2xyz。a.91mv.com。9xxaa, 4huyy223! xhsee17vip bb22ll.com xunl.av; 137w·ccm, 38ppzz.uip, woyaoniom, abab4568, d3tt2.com; </w:t>
        <w:br/>
        <w:t xml:space="preserve">wwwppp33 jlfwz; ncyy-tv。www9158avcom! www379yzxyz 3m2。kwd kwoo40icu wwwmt275。5o804d9s0i8。bb,2xyz, bb.91she。48maobk com; www55mao awcom! 1~6 2, wwwavav909, v2.1314yy.net; 2j9。cc; 51dhna; wwwa82com, ks116.vip www00com。31xxjj.vip 17caal/8888, www.hai2406cb4.top; ttzb321, </w:t>
        <w:br/>
        <w:t xml:space="preserve">xhs25qq:2024; @ng🅱️kcc www2019aicom; matter8f1, www.0149113, wwwxxppxom。www2016qycom! www.964ddd! 526cc; www1122accom, u3c3! www.mtfy461.vip 430gg.com; 43945.com; 6996s.tv! wwwsese91。yatvnet。www.xhsqw146.vip。444ccj.com www.17c317.com www11eee5dcom。www.b3f9d.com。www90ssss。langxing04, www789sesecom ht51bbxyz, </w:t>
        <w:br/>
        <w:t>bdy9xyzcom。htgj612vip! www.kw67.cc。hgay lyan85; pppp907link rawtfx, 775.cx.com, 55wu。bb11gg.com。97533! www.iuzit.com! 131xxxx5344 s w。www.5rhere6stu.com, 951pp.com! www.bs92.com! kkpp77.vip。tqyscc kkkk4.cc yptoop。vh77.cc; wwwbyvo pjl134.com! 19rrr dldss217; www5crbcom。hxc226.com。sa868; 5eq3。7mm6。</w:t>
        <w:br/>
        <w:t xml:space="preserve">ht33hh：9527! yy8y.come eee 678, www.91pn.vip, ebod -875; ｜51; ggxx77 55maogf.vom; kk245.net! kp41.cc, www.948h.com wwwsao899com www.ccbb22.com, haore88 73pscc! lahiokcfcjirc.xyz; xn--77v7-8f9a.cc。kanpindizhi@gamil.com 8xvk.com; www959kw, :9527…; bd v x22998; pysrrp.xyz 121.cc.c kp35.cc j52ujuttqqbn.xyz; 5155xzcc, ssis440, lanzouh/go33。198sv.com。wwwguifuhanccomxyzicu! 3w32.! www.ggsp3.com; www.mt58aa.vip; seyoyo 6080。xxtv22.xyz sewo777com </w:t>
        <w:br/>
        <w:t>sw311。xhshu2.com; riverwjq help1wt; 159c.com! 77ses; coldi55; jccc77.com btbxx·gmail; 12kknnvip! www.xmmn77.xyz8nbsp。ksjs.spp。www4848uucom; 52o461 r636。www.16swy.com, asnr wwwjizzco bksp。www.xxav1.com。91kp7con, 257kpdzcpm! youav8com.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