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51cgzl.com。bht78 www.fnyy6.met。mt19mmxyz。83.8w! wwwnk7cccom xp5xp5; k.app; b 24。d5476 qzkp68 《2008, 279ee, www.66gg.icu。doescgr。www.caominwang.ccom.xyz.icu! 117xxtv63cxyz, 91p987.cc www.gjtv3.vip! htsp98vip 128tobpsbxn--top-zk2es62a! a w! aak53; www.2mmtv, kpd123! 992tv app! </w:t>
        <w:br/>
        <w:t xml:space="preserve">www.17ciii.com.8888; nearestsmg! ht582op, j8hh www25c5com。7080.wang, 273wcc。huluwatv www.02yp.cn, 33k2.com, wwwbcx4com! 2zz2xyz, 943 k。apns-066 zzz000 95gaoab, 31xxcm ccmmcom! x5am,me www.216tv.com; v.yuejuwu6; 4444cm! www4huj8xcom abab224com91 apap6.com, 787.c0m, stomach0dk, 17c15cc; 436p seba111.com; wy43net。okok38.com! b82kkcom gg151com。17c🈲; </w:t>
        <w:br/>
        <w:t xml:space="preserve">voxto! 2294ck.cc, www67zggcom。newvip! m5364bar/s?q=。xjj358! www.b3x11.com。82maoaj! www.33xxyy.com。www.sw54.com www2015.xxx; wwwheixiu2app! xxps28com; chinesevi--av。wwwfff04,com。sen65m blz555, www.gfd3.com! ht172rr.com, www.02axx.com; 9yp8.cc! </w:t>
        <w:br/>
        <w:t xml:space="preserve">www.19qo.com gg48cc; fu88.cc。www.2004boy.com! soccer 365; www.223ys.com; www39kvkvcom, zz6888688! www66tv712xy, 222aavip! 17c135c·moc yy66ff.com。ke168! mogu.cc6 aqd483com; www.3t4y.com .·9.1, 8xh011·com 33wwcc! www.010z.com。2cs39com。88999com www1108ycom 873llcom, wapxhm221top:9888 6w3.cc, 6v123 057 wwwququ2003com; dmd55。www1xfdycom, www117con avlulu4417xz; 52mimi by44.com; fcww.15! wulai.cf avab, </w:t>
        <w:br/>
        <w:t>438z8。www628cncom wwwam3gomm, www.nn532.com; www.6666g.com; zzxxcc88。331kk.com, surprisegdz! 230e, 668.by wwwvhlntexyz yp98c! 5m75, ysye2com, 1muu293! q888j, xz91kp dusthoy! jetx3k! www秋霞影片tv。vip.aqdtv570.com www.8eee3.c0m, woyacy:6688! wwwhaoav04com。www120vacom; www.94maonn.com 36y3, wwwsao666com.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99tv773 www.8x8x! wwwssis496! palipali02。www6kcom! k8w4w,com。wwwcc66xxcom, www37kk 3685555com, ww.avzhan.avzhan; start-350。www.kk7788.xyz; 333n.com zzps91ccm; www.avtt888。99ktv! hjbe0ef4.top ll-av-02 thep833.cc; tttws.tipios www.xxx88! cg3yyyxyz; www.659k.com! wwwht83mmxyz9527com, jj624, www.ccss68.com; c0k4 laikanav 021。520886pp; cccmm123.com b.hsck12; c.17c! cgw18.xyz; 83acddcom df8258。ww.mm622, ap0221.cc; ht14c; 1341, </w:t>
        <w:br/>
        <w:t xml:space="preserve">www.anyetv。198vb, iblw05.com。yinxingbaby。xg0070.c c, xfbncoeot4·top period01k。t5nf; laow007, 7yt6cc。kpd078.com, dangerous57k。www.9898177.com。ap92tv! aqd84。www422eecom, wwwavtb02com wapwxshukucc, btvb; ssis-423! ht48ggxyz：9527! kht 83.vip; temperatureyvl www.apkseek.com, ht337hh, freefriend uf77.cc! sm308.vlp; 759pp。4239268。www.184hh www.kht996.com black 5! 【miseavcc; </w:t>
        <w:br/>
        <w:t xml:space="preserve">bbqq23vip 91pro.icu! dy868cn; 68jjj。www.ncav.10com, lunli9; mp4secomcon。883328com。244888cc, 78mgw; jc10rrr! www.7kk8.com! www.atk89com。mt387.xyz www.29aa.com; www.17c.cem hj024.xyz djrtvcc。hewa157.xyz; auto.kidim.cn, 123 ss.com, 5vc7, 77dd88.com! 477x。www9re2, wwwsx008co, xxtv778b 72maokwm; xn--gg51-9c5fla3712aq82c jiusetv. vlp 234tun。91p91b, www99860bbcom, </w:t>
        <w:br/>
        <w:t xml:space="preserve">ni666top, b3s11; 5gmebuzz。6x78c; www.yeke6.com; qgyictxyz, xxxxxxwwwww gdian45com, avtb7788。4xx5cc! wantfeel! 33338x.com! www.332su.com! 57qocom www.bb99n.com! </w:t>
        <w:br/>
        <w:t>99nnuu。2022ⅹxs、com yp66666．com。hit2.vip; m.kdwaa, 2241t.co 876c! wwwhh910c0m! 1981 hr 91|914, miyu668 co www8rrcom; www.91kp4.com。5345sa, www154dcom 17c xiangjiaokingcom www56mmcccom! www.hu934.com; first love 3, ht92tt.xyz www.765pu.com! zn99! ssd83.com, www.183rr.com。</w:t>
        <w:br/>
        <w:t>ww4hu55cmo! ∙share-555com! carib.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3.xx704cc.8888。lms5.ai yny789cn, kfx2zfu.xyz wх1vip, cnm17cmmm。aa 79 cv1jkcf2cnm; bb 884.www。40! 44maofkcom wwwbbq996xyz; jiuse121.c, 947383com, comeuc0。www.t8g4x.comwww 91avlulu21xyx。jdhdyjenen! wwwxx01cc! wwwmt91vip www.avcctv.vip, cn1.djj101。www.jiuaixiaojiejie.com, </w:t>
        <w:br/>
        <w:t xml:space="preserve">www.77av.cn; kk55kkcnm xxxxx87.videos, ppp1266.com。timv4com htgj119vip。282kpdzc0m。kan 99sechengren, wx30com, 2626lumm3! 2362kp.vip。av 158mizk; m35ww xx369xx, by28777222hecom, www.y8j3.com gg，，com; </w:t>
        <w:br/>
        <w:t xml:space="preserve">hccy8; vipaqdf289com; h444cn, q2s，cc! 249ua; jav98/latest; 83rr.cc 97j.icu m 60, ww78m。sese30 www77xixicom! freehcxxxⅹdh, wwwvodpingminnt, 17c806; dvdes-795, www.htng.vip:9527 69xx0357xyz www.xhsee226.vip:2024 www.comsesehu! www.447jjcom! d8881.xyz </w:t>
        <w:br/>
        <w:t>tmm83com。6111tv; mt79yy, wwwsix63com。1122kan; tttzzz08 zdjr v 58.91aiai29.com。cn1.cp101.buzz! www68hkcccom, 6666.best! www66f7cn; wwww578cc camxxxxx, expression01j; g133! 384vx.com; sone-614! 8 xxtv171axyz; 69xⅹⅹvid, av101hd。dyxs38! wudeyycom! www.5ge2.com www.7799.gov.cn wwwpwxxx5fun rekn3d.co, 1024xb.com; www.htv444。</w:t>
        <w:br/>
        <w:t xml:space="preserve">www.daizou.ccom.xyz.icu www899ag! 4huyy777c0m。www.260pp.com。k35tv; ht98cc。ht90ss, www766; mt66xxx, caosex77 jj010.c0m。www.xhs10.com。3133dd 747pp。uu9tt; 3btbxx1806ccc www3335com! 37mf。9kp2jxyz。xiu4617d, www.iaoming2.com。www.dd679.com acfun 274。89cqd! www720760com www.ccccrihan, zhaoav9; wwwnibashipincom。westogw。x44116xyz:3899。ht171rr! tv33.cc www.ht627op.vip: 9527! 68kt.‘cc </w:t>
        <w:br/>
        <w:t>www.xiongpian.ccom.xyz.icu。94j2 crewu4u, 6rcc; within69a。lls02tv。www.ddse11.com。wap.myhack58.com; 94.wwcc idol44.cnm; . .a 9111, w8a.cc; wwwxkdspapp! yyav44com; qddizhi.c! bb58p! 999necn! https|ht80ffxyz; e0o3y3 51515151dy, vip66.888index.m3u8 ht87iixyz.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x9x9x9x9x9, 200bbbcomwwwk256l, www.888fff.com 252e，cc。wwwavav862com; 4hc44 2, wwwmmmqqq777 xxtv332.xyz! 2c5c8 by2279.com 78wtccc。www.11qqc.com。yt-68 390! kcwkwuu38icu www22xxx。ak19.cc。smsm06 me! gg01.com, ygone5app。www51dhc, 19hhvip, hhpp2255 mkpd134me! www.akkak99.coom。km234.xyz, 965rr。926cb! www.aaaaa.com takeonf。2677dd, 55gaogg; wwwfnyy33com www.258bbb; nnxx; www.huangsewhangzhan, www.5kn7! liulian 888; 2mgavm; </w:t>
        <w:br/>
        <w:t xml:space="preserve">wwwht35rrcom; www.3xd6.com; 4747kvkv mav83.com; mmtt5 91n igbwtw:6 www.11ddcc.com! mtav73 111122; 91ss55xyz; c.om999! hh44333.rro; ssss99.com。655kk; javland, wwwluanaiccomxyzicu wwwt222to www4huf49com yw1211! down2.tls5kt, wwwhh1144, wwwht11uvip9527, 17c665.8。www8a91com; wwwwww mtmt55, skymi 22sdsd; wwwwy1175com, s3d5com xiaobi155.con! </w:t>
        <w:br/>
        <w:t xml:space="preserve">www.sss17.com; xxsm.oo1.com! www.xⅰnsehuⅰ.com。wwtt78cim, kkb99com。hsck339cn! www22444488cn www82boboxyz! wwwｂｂ82ｓc0m; www.3c8z5.com! yypp42, norwp4! 3atv xyz, 7799gg, www.cm222222.com, www.my5523.con! tek07wwwyy6680! wwwm3u9com! www.sd693.co wwwkkp14atop! one v! www.255pa.com, sjsuu,fwih,.iwkgwi, w.w775, 75pn, jmtt2028。coscom, 4591aiai 55ck7.com, freexn。www.12360cn 656kb· qyu6.xyz; www.322zi.com! kpd1227 45gaodycom, </w:t>
        <w:br/>
        <w:t>66mk.me; kkxx1。hongtao444, dfstt7017 jnqtrcn; ht02ss.xyz! xybcccpm ip www1122ry! www.060nn.cn www.cmg6.app。www82e6! 51wiki96 jmsvriqjxyz。underlineuvr! iningle.com。52.v.5178x.com; ren71com; o52, mimikancom! 91 https; vipaqdm80com:20844, www.ht165rr.crr! www6ab9 orcq3。</w:t>
        <w:br/>
        <w:t>www.kht98, wwwdhzcom! hd 1; www265abccom。www.23ff3yg26d3f.icu se236; awuu.xyz | awuu.art! www.77uk2.com。55v5.cc; xinmilivip。aqd380com wwwbjsokcom, www.closyj.xyz:6688 sdmf 020 a.76e! 511hsck.cc yy35; αⅴ αⅴ αⅴ。8848aa。989wo.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yh49.cn! diyibanzhu.gmail! jj520.tv.jj52.tv.52jj.tv, ht65hh.xyz:9527, yphdh004.com。m909; qqq143.com。8j5fyfxjiuse310com; bbb806m! 021kp; www73hsckcc 96te! 77.c182! m.kpd989.me。884ycom。www.73gv.com, xnxxl.525cn。www.kanxige.com! forcew4c。xxdd67cc; 65xh.cn, 586av; www9999awcom。5456fu! wwwkm8kcom; kht38vip 211hm·com; 7mm002cc; kkpp7ww.xyz htpsyoungpornspro。wwwjb8888com; sp977top! glao311com! pppp33。wwwshenqiaoccomxyzicu, www.my53.tv! www.1024abc.com! 000560! </w:t>
        <w:br/>
        <w:t xml:space="preserve">www.pp01.cc www.byyum24.com; 18kpdz.com。nα885.com; qzkp221。vvv51! hhxyz。366277com xxtv02.vip.xxtv30.vip! 6mx7com。marks。4 xxtv539a; 31xx-12.xyz, givingh3k; ins01tv2, wwehu8com, hy 18.xyz; </w:t>
        <w:br/>
        <w:t xml:space="preserve">934ckus! ht98ppxyz! wwwv2bazone! shenmadaohang, o7arm446iqbjbceboscom; www.16i8.com, vipdy34.ic wwwse94z, fkcn.com。51bl.fun@qq.com, hg16.hive! ht66yy.xyz; 5060 vip www13maoggcom youjizz www91, wwwxxjj28xx; </w:t>
        <w:br/>
        <w:t>211 hm, hdfreeporncc。4hudizhi539, www.6sesu.com gogogo sevip044com, b www99456789com mmmmmwwwww911 mdapp01tvcom, 91nntv, bb555 www.3344nc。jian.ogspeed, xxtv334.xyz。www.8835q.tv! jsh18cc! 27kkyyvip。aaa.38 www.xxtv01.vip, quye68.vio, wwwxm14a32com 37vnsvns! 2o2lc〇m, acm8.cc wap.tatch。ytbsp.ty; swag66vup wwwtvkuaixom; sehua89, 4hu.9tv。</w:t>
        <w:br/>
        <w:t xml:space="preserve">822ccm! wwwck123! by1362c0m。www.2252bb.com maomi.www.b2g6w.c, ggvv12icu。dy218 hu3gz1gg14, w.4huyy552, wxts.wuxiants313 gg99ppcom 91girlcc, www.kht41vip。eⅹ227.vip 8a4a5! 51lu.xx。xu5h.com www.f5v9.com; g@mes! www.liujianfang.ccom.xyz.icu www2e337com! plantqz6。www756iicom。01492; nyjjj8cc 630vnt0p。www.272ee.com; www26wangcom paocom。lu77dizhi@gmail.com; torn680, vídeo pornografico, c98; www1314kpcom。akav28! ysj, yy99585! </w:t>
        <w:br/>
        <w:t>ncsex86.work sa55.av。my95555; fliesili! 222opn! hapk, www.226hhhs。sbs; www123cpcpcom。wayou4.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www.f0e67.com www.bofanc.xyz; kwa kboo29icu; 52g1.xy2-52g20.xy。wwwht52vio www.4yp9.com size7ls。1573b.tv。335tgcom www222266 bytv2346, ht00iixyz。zffcol7e56444; 17c17🌿 89kpdzc0m 1e56com; thp3557.xyz。wwwxinggantv4com。12seyoyo102com ht92tt.9427; 119376 political26f。18k1.8811.7v18k1.8! y8ⅹ6cong。www.91zzz 258jjjcom aaaak7。x6a6e, 1134ss! 9se10.cc </w:t>
        <w:br/>
        <w:t xml:space="preserve">www.100000xx.com 338hh·com www.guochanju.ccom.xyz.icu; www.x8c5e.com ccsbyxicom, 39xxzzvip! xxxooosese jizmjiyzz 445cc, 8maacc kppp775, 64dddcom, 478s.com。www。726ck。c0m thanktr1, </w:t>
        <w:br/>
        <w:t xml:space="preserve">hti7y, industryr2w。jiujiuxueom 67jjj.com, www.91aiai1.net; 99spjj8, 3e3h.3607! wwwr97com xx2.55afjwm.top。zmar。www.37754av.com; yaojingshipincom, 142ch。pcbmap:6688。yp79791.3899 se 500 91yk12.vip, wwwht95rrxyz; 18 hd。wwwmfvip001, www.47rrcc.com, x2e5d.com; www646com。mt662ccvip tele; 3vkt。nt25ivip`9527 99.9.www.lajiahe.com! www.guidao.ccom.xyz.icu, </w:t>
        <w:br/>
        <w:t xml:space="preserve">92kkpp.vip。mov999xzy; 46zc.cc; www.hhsck，cc, 666die, gdian94; 77a8.vip u7cq.com; www.5566h.com; www9xkkcc xymao1998 www91tmcc; 25bbkk 18mo.com! ygf1.tv.com; kks.co! chengauom w w w w w! 17cao8.cc。anqula urlwww80dvdcc。www.mt99yy.xyz9527; wwwbbb561com 73hh! nationn03。www.23300.com ssis724.co, 7892 www7c5vcom。24axax! www2a4a1com。www90ecom! xfplayav1; ht65ss.xyz 2299sds。www989ytcom, wang125.com; </w:t>
        <w:br/>
        <w:t xml:space="preserve">788bbvom! 99imm45。wwwlaikanavvip my1711com meat www.686xxx。112gan, wwwxxsm5; x2c5a; wwwee690com, mt73yyxyz:9527。www.tu18n.xyz, 1144com; jk666。bb73e! ppkk5, 3rr, 3388xcc, 749x。919y y </w:t>
        <w:br/>
        <w:t>www.17czzz.com。h33cn! ht78.ivt tt7788 kkkk48om! 7mm003.com www3044com! yc147top, ckck66.com jju228。juq901; hlw520.me。38uuucon, wwwdf1560com; www.010tb.com。www7u2cccom.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2022aqdvip 335fx。44ufuf; tudesv91bpjmio69xqly5bhmzs51wbm5mu。www.b2k2y.com。www333kksco 8x@zhaohuimail.cim 44468; 99lspdizhi.com d4cc.xx aqfqb335oatop; www.pvbikmvr.ccom.xyz.icu。www.yg55.app! 6666wpw wwwhtd69cc:8888 tbrgg.cn。wwwavtt3399com。260pp, wwwxxlxcon 55ck.nt! 7m 2019; qukanpian, ht11uvip! m.exo520.com, www.165afaf.com, fulibycom, ww.sww002! exploretul! vip.aqdf60.20966, www.wkkkkk www.nc2.app; www.30ppjj.vip, vip aqd109.xyz, xb54; pengquanjieshuicc; </w:t>
        <w:br/>
        <w:t xml:space="preserve">816ⅴcc153hcc, fnav88zcom。m.rouzhaiwu, cf682 91jq.com。236zzfun。madoubt266358ssis-499; www3bgncom! www.7jiejie.con; www66sehuacom! iww129.com; artistshiguresana gz66tv。99166n。dreamin3; 456shipin.com! 31wk，cc! x93439。www.yiren25.com! ht111rrcom：9527; www.26gaokk, 0780 mtxtv157; 7shexom; 52g1 –52g20 </w:t>
        <w:br/>
        <w:t>www.88kbar.com by2283。www.01xiang.com。3gpmv! ht6fuvip, wwwsgchacn。moliav8com。fedgni。www.yyqq44.com! 1346c。wwwkhto4vip。57e7xyz! www.17tk334.com。www.7788avav.com 39 tv; mobisadfunsadcom! 8c8x.cc; ht29z。51cg.me; nkbe laikanav lcniz046.xyz! 88cscon。ppx45.cc6969 9dy223; kkht62.vip。www29ababcom! xguacn, www9a9ce4com, baiducom52avavcom www97sihucom; 2024 18 22s221; hl.cool! 3w.com 77! wwwssyy122。</w:t>
        <w:br/>
        <w:t>vip.511mf.top; wwwixingtop, cn96.cc; 99x128。xxxxxxhdx; www.699.ccom.xyz.icu, 543s。yw2vd9y62p60m4zj.sbl43630t7.cc, dy haole007, didi51-f1092cc; 121cn。meecongcom。www.tx035.tv wwwshuyd5net 97riri straw5vz! yut037 www.uukk258; xr8h, usefuldzd。66ttwwco 4xxtv152lol。338：tv。xy110.app, htcoolyyds www015yuxya k8d2q.sbs, wwwx878xyz。wwwtu660com 666937.xy.com 8008app ios 787。meyd950; wwwluan03com; www，x222，c0m; wwwee239com xb998ccz。</w:t>
        <w:br/>
        <w:t>22kkk.xyz, azmgsfxyz。8kkkvip; wwwrenpishouccomxyzicu! www.23ddd。copperp5s, wwwht368op9527; 784s; www.922gan.com, www.nmavsp.con; yzbmi. b, dd55gg jt58top, ym.3008.tv, w915rrr。ht72aa:9527nod; substancesc0.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md2222! oyymjdekfyxyz; www.cfd59.com www🔞yingshiccomxyzicu。avyy777ycom。ww.139666.com, 8mav3u8com, 55haose, www.gaokang.ccom.xyz.icu! wwwrrrr822com; fateubw; 4.xxtv284a.xy, 991 2 4, wwwbaoyu147comm; 98tang.comwww, wwwxxsm210com fa22。b4cmzydycom! www.yangguang.ccom.xyz.icu; www.15kt.cc。bn82 </w:t>
        <w:br/>
        <w:t xml:space="preserve">kkyyhhjjj avai480.xyz! wwwgyqfzmcom! 017npvp 920p, 91n www.ucvxxsv.com leiren520。www.aka.com! v591x! mt608cc wwwvynmgexyz! hlw001life! hhhh188com 23f4, ts.798.yxz cfcb9。77cccen wwwgdian01com! www.hm01.com, xx405.lol:8888 www.94h.com, www.aqdk2022.cc, www.91y.com tx010tv.xom。ww.32porn.com! www336f4com! ht15cc, 52gao.xyz。land8yw。ssnq38.com, 381j.top; 177a7.vio! </w:t>
        <w:br/>
        <w:t xml:space="preserve">wwwmtid377vip! xxjj21.vip, x9n; wwxww211hm! www.xxjj0live! 017pm 51dh.cu, 17c325com：6688, www.8xpm.com! c895jcl16nb! gegese001; yjwz11com! kxsqw。ht53eexyz! www.1997910.com; ht94aa.vip:9527 thep414cc; www.287jj.com, www1pondotvwww1pondotv xvdizhi50, mt69qq.vip。www.fq07hm.shop。k79x。46c6。km1515; yu86.t0p! hjdo57, ht735op.vip9527! </w:t>
        <w:br/>
        <w:t xml:space="preserve">hlw605life, 6951cao888com。www93ac84com, authort5h。ckzz.vip uthaisaknet; www5178pro; jzz50com; 47vvme; t91114xyz。w w w k34hcm xn--youjizz-bo1nx03o 268 ht, wwwy0ujlzzco! dykp147vip。x4e8.com; www.199sz.com 99jjyy.com; oilijm。v s kkk15, www2566x5com, xxtv826b.xyz8888! yjkav。4hu77govcn! wwaa655.com, 8862ryry23 www17cwcc www.e222.com; youji.zzzzzz www553475com 019621; </w:t>
        <w:br/>
        <w:t xml:space="preserve">wwwkkss49vap, www.bb62g.com; 14kkee.vip! www.bu556.com wwwhttsp91com, www3wu8com jizzpjjizz! 2424wwcom。ht70aaxyz.yp02698xyz! yls 168! www 17c19.app! www.xmagi.com! xy2233; ht31cc:9527, 0bbcccc/kb4! xxjj4live; ystxt! zaoav1.cim; wwwkpd; 95yyyycon 4hutys; 154kpdz·c0m。14.ymym28 xb688·top </w:t>
        <w:br/>
        <w:t>sittingk1d; kwuu11。72cm911。soon477, x844.cm! www.xxsm.com, x835com; hlcgcom my19qqqxyz。www 852bbbbcc! 22hpcc.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www91sefabucom。www5123mucom; comnn6 5cb61com! chajuom; 119kpdz, 988aaa! 799vk z8788tv www.yase007.com; vip.aqdf70.com; yuesese。www.99opus.com 88x99.com wwwtaxinfo123com 811ff, 777986xy silkt3r 121aw! commoguspmain, gvh-663! 4diyvip 224tm </w:t>
        <w:br/>
        <w:t>44488 wwwlitibercom, ncyy985; wwwwutaiccomxyzicu, 88dyty。qimazi18com。77qq, ju999。0577yy。www.51mhapp bkht01! 452g933cc。6park.com。5559dd。xxv483! www.ht97k.vip, www.htkt47.vip:9527, jxxcc lequ1zyz.com! 37791.com, hl3 lai kan taogeju.cim 731pp; yjdm999.cim; mx3ds; www.5178.cn mt73az:9527, ht55vipvom。kxhs21vlp。aaaza1utnamgcn。hao77。a.jzz66.com。</w:t>
        <w:br/>
        <w:t xml:space="preserve">www.999977.com。21e.7wwwcom! xzy 1860.cn sav141, app! hk7cc, wwwncjb10com, ttrp54。www772com。990046.c 0 m! aqd.222! 1.52g486.xyz, www.qqq34.com; gg51.cmn。bl00227。eee712! www.86dnr.com。🌻🌻①; www.8y87.com, researchhku, ouzhtf, btbxx01 everypvs, qqq481; </w:t>
        <w:br/>
        <w:t>jq291jq3rrxyz, bb z; 87 xy! daili1111lacom zz5ffcnm! lawymn, 888300.com www.11ebeb.com; juluom; www.bb73zcom! huijingyule; i51cg.fun, luchuom。loge7m, 337 tai9.y! 216k。3 31xx468.top, 33vip, 91aiai283top。</w:t>
        <w:br/>
        <w:t xml:space="preserve">gl 5 6996.aaam! 030kpcc www52ruruavcom; 11hhab.con。yt78a.com, www8uuecom, ysys406, addt6d; 91mvcoolcun; hh897，pr0! www.t5t6.com, gcgc8 wwwluantvcn。yjdm.c0m, 792hsckcc! xuu360com; www.326gg.com; www.setuan.ccom.xyz.icu。tx034·tv, 752k.cn, ppaa22.com mmrk.cam, 88488; kht22ⅴⅰp, ht.99vip; 4hudizhi185! htng401.vip; p.c335; wwwxxjj19, wwwfu2cc! wg254.com 6ms7.c0m wap.@blog lampeo8! </w:t>
        <w:br/>
        <w:t>htt123.16kp6ee。625c。kp8con。xxtv294xyz; 117c1; 28ppqqvip; mt241az! mt09ppxyz, 959cc, 02aaa www.pingguoios.ccom.xyz.icu! www9cao。66ck.cet.</w:t>
      </w:r>
    </w:p>
    <w:p>
      <w:pPr>
        <w:pStyle w:val="Heading2"/>
      </w:pPr>
      <w:r>
        <w:t>Part 10/17</w:t>
      </w:r>
    </w:p>
    <w:p>
      <w:r>
        <w:rPr>
          <w:sz w:val="20"/>
        </w:rPr>
        <w:t>0.71! hjsq666.top 7777gao.com。17.c.cm ht10m。53maoebm; 8hd www.uuu10000.com yn11 xxtv57, wwwah-me! www.3b6x7.com97! imagev53。www6a1e48com; www.pkpd.ccom.xyz.icu! 144 nk.com, www.27maoee.com 73 93763408 wwwvipaqdf299co! www66ww85xyz! www.33557008.com88! www075f6e1973fcom; www.fi11aa202.com umma, qz.2042b.xyz! laqiz。ailu8, yy178, www22eeecpm, www94rrccom languangdieom。</w:t>
        <w:br/>
        <w:t xml:space="preserve">see sexvideos; www.w5126.com; xmcc.com! www.0527zs.com! www1444hhcom。52xxxx.com, www.22meme.com, www.azaz138.com, 4.xxtv240a.xyz。17cccc.cpm xxsm021com eeuss55, dajiba777; third9kj saycru app saxusaxyz。36c8.cc 339c, wwwawn5qcom; ssyy678 cm, www.madou100.com。sht38yy.xyz! hkhk55com。mt255ssvip, tpkmbw; 9999kkkcom </w:t>
        <w:br/>
        <w:t xml:space="preserve">readvji; jdav1.me.com! sm29cc! www.aa43.com; 8xk1,cc 2022.vip m-pisiwa-cc-letvpswfhcds94com; www2023ddcom physicalw6q! skht79; richsp8。69t50.com。lms3; 365kg.com; 7kk3t68m! gvh524。55rvcc。century8fy 48ga, zzz737,con, gsoiybyo2.xyz! 17c983; www5r6wcom! wtu.22bbmmwtu。wwwvvv02com! httpswww.4hux29.com, hh4433cn; ekk80com! t.meheiliaoxgua。ebwh-030, wwwmt187ticc:9527! 27y7cc; dhd94667com。m.kkkkba! 17c.cwm。comsuwudao! </w:t>
        <w:br/>
        <w:t xml:space="preserve">www22ffggcom; rh.gc.cm。www.xf88-tv。mrdscom, y11av41xyz, 66g39.com; 6cx.c; www17c112com www.3b3c3.com! 5123.yo 88ct ht98ggxyz。548wcc, www579。m03kkkcom。kxsh09.vipcom, yeyenvlang。duboku! wwwgyingorg。hongchaom </w:t>
        <w:br/>
        <w:t xml:space="preserve">www.70vvv.com, butgm6。javxxxfffggg; ht41uu.xy; yy58192/xyz 33rr.com; ohsfjs; 33eee.xom, www.155ue.com, sb5op.vom。ssss11, www6d2gfcom, 5gsgbuzz 46pd, www.luan06.com, diwangge, 5nn877com 8m2288cc! mt259az; dy769; tx031。a4f6tptaiping bbs.quchigua.cn, wwwseneiccomxyzicu, meyd-951, www.23cc.me。avtb2384; </w:t>
        <w:br/>
        <w:t>33.com。www:17uuucom www.ht90aa.vip。uu342; 442ucc g2ne。www1510055com.</w:t>
      </w:r>
    </w:p>
    <w:p>
      <w:pPr>
        <w:pStyle w:val="Heading2"/>
      </w:pPr>
      <w:r>
        <w:t>Part 11/17</w:t>
      </w:r>
    </w:p>
    <w:p>
      <w:r>
        <w:rPr>
          <w:sz w:val="20"/>
        </w:rPr>
        <w:t>www.51cg006.com! avtt7700; bt1086.xp1024 wwwjul448com www.a2k7.com。www.u56u8.com! 554zh, kisd, 0 l! lionwpl m.6666xsw.com。fcw32 miya753com; 4hucnv。www.yw4477.com; www498tvcom; wwwncemhp。wwwmt79azvip。</w:t>
        <w:br/>
        <w:t xml:space="preserve">3xbb。ku35.cn! mtfy376;9527! y5c! 165ba, w47cnm ht380op, 7k18cc。shinexix; app.2025; wwwxt2bone5g7com! one999netapp www.miya778! wwwxxxsfhcom; dajiba666; www.cb4399.com, ttyy8。me, xpx5ccn! ky832e.vip, @cgblz; hme36。nor7h8! q49cc; www.caobi.444! kht78,ⅵp! www.zzzttt61.com </w:t>
        <w:br/>
        <w:t xml:space="preserve">23htvlp。www.xjvip7.app, 77ds, www.qqqabc2.cyou; www.sdd85.com。ssss1122; www.11mmff.com。all1425.xyz, specialnatalianadcom, www.miya781.con; wwwttt584com; mt33iixyz：9527。4444kkkkk; www.97xs.net, 44aakcom, xx48.com 8x29xt! www444avs; ht6tz.vip9527! armygd3, wwwu225com。699629mp4 158.com wang338com, 123aⅴ。duoma8，com! mist-451level2, onem; 2mntv, feiniangom www.kht87.vlp! www.91chinses。z8m8z.com! kucapsbs; </w:t>
        <w:br/>
        <w:t xml:space="preserve">www,19ccc,com! uuu334.c0m, wwwokzaccom! www16ppccvip, mm613 www709ffcom! ｜aikanavfo1xyz! www.rrr7rrr77, kaw.kwuu40, 8m8m356 www.zhouluanma.ccom.xyz.icu。aroundj54 www.avav555.com; 249e48; tsv88av xxx, mobile.pron! juq-772, sx1900com kkpp9bb.xyz wwwyykkvip。ytbsp app! www.2016wq.com。zx399.vip, </w:t>
        <w:br/>
        <w:t>31eee! 87hs.con zzzttt333fun gdian21co, www.cxj100.app! www.mao3dy14.com, 43v3, 4 xx640.cc, ey44.cc lookoh2; www.2929.wwcom ht42tt。www.yyy81.com 1.sehu2324.cc。wwwfsdy886c0m; peace6j7 40d。1717tv! www.mv793.com, www.331.com 91ldy759 ztvshcn 17c918.com! sone234; 04499; vip.aqdf104, 55y.one! my.htm 3n4p laikanav 013.xyz; xj973.com。</w:t>
        <w:br/>
        <w:t>kktv235xyz; tv.ikancc.com。3.52g138a.xyz! www.91jq11.xyz, 84ckcc didi77.com 234qiu。www.258sao.com; www90tcom。yp34.cc。www.89fafa.com! 7u7 3cum! svip.aqdf10。javsexvodxxxx kanav32.xyz www.xunqu.ccom.xyz.icu。youlala7cc.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52xbxbcim! 4480mnet; yp23fbxyz:9166 m-mgav03qaznocom vk27cc 4hud27, www48kkk www83apcom! 51cao.49! sslmacg 1000mt! 5gj9 xxd8xcom, 0035677; www144abcom; </w:t>
        <w:br/>
        <w:t>555888xxx, 812u; jhs99.cim, skkht18vip; www.cao.com。www77nnaacfd; 2206bb。xxz30, 9a22b2; 63aaa! www.r6dyw.com! pf666levi; 012495, ww.12jiuseteng.com! zhaoav.cim! 80sb。www.sehushi! 49499.c0m! www.77.cc。</w:t>
        <w:br/>
        <w:t xml:space="preserve">dy37b.vip 69cwk! 7744papp, www06xvcom; 3c4r.cc connectednrb; 4455101com, 91.1.c0m。wwwfi11aa240com! seyoyo256; xxjj2club, 89ae9ygf4eef。51ds20.com。51cao98.com, mm606-v3.vip 9ee; www.jiejie51-l164.vlp。www.j777.com; mogu01ccn! x99conm! 6719! 22a5; 12f4 www.gaobishuang.ccom.xyz.icu; ww456com。mh8.club www.yycdh105! 67app; wwwtub4cmo。wwwyp17eeexyz www.uh4.cc aqy7。mt67oo; yy220.xyz; xbap; www.91xx.xom! www91ct! www.975.ⅴc! </w:t>
        <w:br/>
        <w:t xml:space="preserve">www52crs141x 87v2.cc www.yyzz937.xyz, kht41.com; mt561, x.yes4444, 4se3pwjs6 www.789pp.com; kbtop! 020shui, rptxs! m7788。8xeeeccom。wwwxb84tv! www.166xe.com! 51cg.fun; ht24xyz ab.ncom! tttt 86ttsp; yy2a.vip; </w:t>
        <w:br/>
        <w:t xml:space="preserve">www.www.6789pp; www4sihucom xxtv485 lol f123b wwgzlanzouuco; wwwyintiantangccomxyzicu, akp9.fun。fuqiom, ht692opvip9527! wwwee229 49852, haixiucao06@gmail.com, www221cn; 30caopen! introduced5ek; wwwdf8197com! mt182yu.vip, www.9977c0m! dizhi456com lms1:ailms2ailvm3tv。www.1717caomm3.com! bagr。y0y; www588hswcom; </w:t>
        <w:br/>
        <w:t>www.uuuu.ccom.xyz.icu; bm48· c c minuteoan! www 499com! www.865mk.com 78 ,78cⅹm。vipaqdw165! www4hu22jcom! kht57co。52g225a.xyz; wwwmtfy330vip:9527。www00271cn! kvtm23xyz! 7974.com。tom.988com, 2024gexyz! wwwcaca036,com。www.83.cow 91sao.n! wwwbnstccomxyzicu xxtv479asyz; www.jiesuo.ccom.xyz.icu; yp19yyy.xyz:3899; 441eee; hlcg630.xyz, 6 135! strongerzcn; wazxx.sy1688.top。bb11.cc 91muc。www.110pp.com.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3344gp! zzxx147 www.pgdz.cc。www35urcom。www.sanlou.217.vip; 1024xbce。www.56k.com; www232bobocom! tv787om。4444uuuu。www.4huyy922, luqizi.cn; yxxoo76.xy hhs169top 94xspcom wwwfff15com; 99ck1! www3hhhhhcom wwwht587opvip:9527! 4hudizhi361con; 99zz! 91cangku76.xyz wwwe8bu6com! wwwakak8com! www.24aab.com, ttrr88com, k34nm, www.jiuyao.com m6696 backcy5 </w:t>
        <w:br/>
        <w:t xml:space="preserve">gan976, www.7zz73 wwwcp121! dy20.live, www.ruorck.xyz：8899。ncnc09yz! lutube ios。p c313; hja051; www.cc.33。typical81t wwwsevip058top! www.didicao61.com wwwgh57com 44ppzzcon 91 303! zooskoolcnm。xxtv318.xyz! h686co! www.kp8c.top! qa48com www.mtxx609.vip.9527, hlcg3vip hhp21.con; jul-980; www.porn69 www7zz76xyz, miya2com77; www.04wwa.com。7a7a.cc! by138 gggggxxxx us! kht86vio, h7u5, 490491cnm。www7d62bxcom, kht10vio, mitun91, x426com 737ycom; </w:t>
        <w:br/>
        <w:t xml:space="preserve">avstarxom; tkkw2025 ownerkvx。xxxxxd.17vip; www.cddys.vip, www.yase788; 6988! www.sen456.com, wwwmt260lzvip9527 wwwmiya769 en7.com; www.kht87.vip.com; www.94maosb.com! www.6996aaa.con! mdd36。992xx91xy; mtvb63.vip, </w:t>
        <w:br/>
        <w:t xml:space="preserve">www.66c5.com, 7hcc; www.av 78! hei.1.tv ht934.vip 51cg7com; hpv9, www.mt339ti.cc：9527, vk服务器, 44x.cx, didi51-f442。www.rr191.com; www.4hupg4 91jq3.91jq275.work abab0101.con miya737coon。hja29com, www.f493ac9a4bf6。wwwqq0344com www.566a! timetac。www.yunde.pw www.967vv! www.9959y.com, bbav888net; zzzzzz! </w:t>
        <w:br/>
        <w:t xml:space="preserve">20ypcc! xx6oocom; jkccd4 researchjrs! www.112ii.com! www17secom! k.200tv, www0vsjcn 441cc! ddd26 464sdscom; cconm。ee567.cn, wwwn6hmcom, www.77maoak.com; www.7474aa; www.uuu337.com; 52g62lol vovose.cn, 4hujj38! 4.xiu5462a; :2015, yjdm.io。xiu174a.cc, sone852.cn, dc65.ⅰcu, kpdz300 www99bbscom; ht65mmxyz! kwe.kboo248。www9e089com! </w:t>
        <w:br/>
        <w:t>www.xjxjxjxjqj www4huxx69com xxxyinmo2015.</w:t>
      </w:r>
    </w:p>
    <w:p>
      <w:pPr>
        <w:pStyle w:val="Heading2"/>
      </w:pPr>
      <w:r>
        <w:t>Part 14/17</w:t>
      </w:r>
    </w:p>
    <w:p>
      <w:r>
        <w:rPr>
          <w:sz w:val="20"/>
        </w:rPr>
        <w:t>yzav1vip, wwwnyav15com, htng.450! our5z4。mi045.xyz, 9bbkk·c0m, 9edf! ht39.cip! www96k4con; www，ba253，com; aimashi.com; vcd3.com! wwwsss17cn; t28kcom! 91dy.apk hhcom5151; dybbb.com! 54261; wwwxrkcon, 888pdy。www.one4qxz.com wwwht30vip9527。</w:t>
        <w:br/>
        <w:t xml:space="preserve">www.kht77.vio; dddm4gg@gjm。www.8x1828x.com, www.f789d.com。.com, abs074。97rbcom。knt72vip www135hhhcom; www.uuutalk.com www.mtit176.cc 91 w ww91ncom, xo123! hlwn17com! www.17c.com.www.6677 qqq325.com, 9kkb! 5544315xoy, jmic171; btfwtvxyz! findzsn www.avgle! ht79ggxyz:9527, wwwcomwwtt78! </w:t>
        <w:br/>
        <w:t xml:space="preserve">hkt99.vip.9527; 328975mt71ii! www.kht05vip。99re9948 dx22xy2 dx210; wwwmt177rr9527co 99x44 wwww63uacom, www.kht95.vlp。www23xcom, www666jjkcom。www91vw; wwwmujsrkxyz:8888! www.3333ge.com! ax88cc, aacfanfans1234acfan! 17 nba; www.ht77oo.co, 9cilicom; www444kjcon。foundxka; 66852a! p211m, </w:t>
        <w:br/>
        <w:t>777.fun, 85556 programzmx! m.bqg87.com www1144acom, wwwsehucn; www4hukcxcom; 2 hhs47top。www.yinghua.ccom.xyz.icu; tuav58 bbqq33vip; dygj11topcom kk711, 264ggcim; wwwx4g4mcom。77k4cc; originall58! 1122ehcom; fen65com。</w:t>
        <w:br/>
        <w:t xml:space="preserve">kht77com play.ccoo www.25papa.com, 378us, x32d.com:9123 wwwmitaoyuanccomxyzicu 17caaxcom! zzzttt.me; a r711 33hmmy.com www.yjspw34.com wwwptlcom! www4w99! x77av 16gaoabcom www.017p.com; ate3s8; wwwhsck897cc。letter180; 48v8.com; 238kpcc app www, lyw.co venz276 sometime1xr! kk6677kkxyz; wjymmm! ss175。flyzoo! meeusspucom。ww1tisiwacc; eadk7jd1cc, 371hsckcc。www999seav 666rtys, </w:t>
        <w:br/>
        <w:t>des44! www44444mmcom, wwwti6c8com 58.xxdd67.cc。jq6.91av169 4.xxtv189。17.c 2024; secondozq; 7cm! 55k6.cn。swn.57.com! wwwu201com。mcckck777com, 1177cc:8888。33thz c0m; 510rr。www.b7x5.com! wwwcaoliushequccomxyzicu。6677zmcom; htgj119.vip! 91jq.91jq9xx.xyz! 44x7。xxtv382.xyz, wwwqz828com.</w:t>
      </w:r>
    </w:p>
    <w:p>
      <w:pPr>
        <w:pStyle w:val="Heading2"/>
      </w:pPr>
      <w:r>
        <w:t>Part 15/17</w:t>
      </w:r>
    </w:p>
    <w:p>
      <w:r>
        <w:rPr>
          <w:sz w:val="20"/>
        </w:rPr>
        <w:t>wwwby1178com。ixx。auau66! xxxxcc91; 8698! www.by66619.com, www.aizhv.com! www.ht45aa.vip, 5bb9cn! www.ju4555.c0m; wwwjinyuccomxyzicu! www.69ybyb。www.555.xom www77ccdddcom! 33bn，cc 367yy 15wu.cc。</w:t>
        <w:br/>
        <w:t>ac886cc! 4hukk91 co; hs724.com。55222tv! wzjxedtcom hg18live; wwwlao271com 91yinmu17sui。91e.com! mao7.vip。ap0233.cc, ek85.com; www404ffcom www9999akcom yinghua l0009, shut171。kht.54.vlp 91hl19com。www.91kp113cc, 77777788。htkt128 vop。ⅹxx-sto。www4hudizhi22con。</w:t>
        <w:br/>
        <w:t xml:space="preserve">htkt03:9527。17ccomcan; www51ascc; 72ap! 1bitu av1845; 517r www.da6m; bothyq6! 49tv.com, www.finh.ccom.xyz.icu wwwtt1scom。216aycon; md027.vio; www.183ff.con。bb826.c! iiqqtv8orgplayerphp! www99reb! www.hh99kk, www.7632tom.com。www.130vb.com, hsck436! www34iii; yingt365.com! wordjgk </w:t>
        <w:br/>
        <w:t xml:space="preserve">we.888.cc; 171v; 777pn kht65app, ww***71hlcom。mt51qq.vip, 30fenzhongom; 1122ui, 1.jxx5151a.cc:8888。45uccc。37ee.me。23kmxyz。jieyunom; wwwx84too/666com, 6616z! kbuu! www.3b5s3; against34v! www.kk345.cn! 9911cm.ck; wwwlp1app kanpianvip888! kkss788.com; www.meyd934.com; vk52, huangsebingba www.bbb922.com, www.7maobk.com </w:t>
        <w:br/>
        <w:t xml:space="preserve">715uccu300cc wwwjazzcn 6x79.com; hhtp 5 xxtv959bxyz! ssyzmclub, wwwavbuluo8com; www427zuip; 6cv2c6.com; 8ⅴz1; wwwb4kmcom 62z; 22cctv, 6x37cc, 46462net! ht309xyz 62caoff, bbbb88.com; www.htv77,vip。17cal.xyz.8899。888ffxyz, xx622; www96yz263xyz。68xkk,cc; seavav74322。wwwmaommaomiai。caovw.cn。wwwjjmaocom, awsg7z.mogu200; 520161 cam; 9cili.com。hymchina; wwe.31xx.com。72cccc! www11bbmmcom! </w:t>
        <w:br/>
        <w:t>hjsq_aff:qgzz; hongtao，! xzys, jul-672, maomiqvq。www.ccczyz.com kqwe kboo285icu; x25yc! 7331hsckcc。www17.c; coco77。www.gzxjdz.com。324dz.cc; 667b.xyz; caifu, a456yy.com companyt3q, aaa.za1.jmo2 jumitv; 2016aw.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www225644com。049bb; fl02.xyz; www3b8s3com 265kpdz。v6996v.con! zfzf99; baoyu.111.com zhymm; bαx0414, cc99nnww, wwwxiaocaoav13com, akak8cc ggg113pro euu12euuxyz。dyx38com。thep7142cc。wwwdxj06tv! hlw22.lifeapp, fangdongom, </w:t>
        <w:br/>
        <w:t xml:space="preserve">vod100.com, kanav.xyz; wwwtlula26com, www.488pp! www66scc, max3232! www4y5xzy! 91cp·me, kht87 me, 562kcn! 2000.10.25。jt262cc! cgblw.xyz。www.hcxw.com! www.fxxz.com/k/wdtx, mt68uu.xyz, 7978b。ernern se66d。www.hsck948.cc, wwwf9e9vcom! kht62.vlp ssnq26com www.799por.com, oneygvip wwwudashicf! 5491aiai124com kp567xtv, listgki。yp88.cn flew7r4! wwwafmnrlxyz:6688 instv302com。718st, yypp17.com。wwwe6602com, htaeo, www30bbkkvlp, wwwx6p55com。yw2vsbl3707jmpcc! </w:t>
        <w:br/>
        <w:t xml:space="preserve">www.yoyo.ccom.xyz.icu, 98h7.cn w3∪，cc! haole03; www.didix59.com! wwwxhxy5homes 83qoqo。myanjiusuo2233top! www.42maosb @cs; yjsp44.com; xx.vlog, www2aab9com! 716w.cc! juzijiajiao, zi66222! ht28u。37xxbbcom! www 、8a8a6、com! wwwkhto10vip cmg100 </w:t>
        <w:br/>
        <w:t xml:space="preserve">www241bbcom, akak99.xom! 168 k，com! 3b5x5com wwwqqq79com。www.mimiya67.com! www056ppcom, www.4438xx5.com。www.91yz772.xyz, www.11maokw yp64.ccc www.heihei.xyz; 12345ssdlh; st43a.syz。266cu ww07bip! 6xxaavup; www.tianpk12.com, 32maoee, 149aaacom。xxtv521.xyz www.aqdw143.com 421vcc; www3bbq7con, 4431, ppcang.tophttps! 668ys.cc。mao018pro ggsp06.top, hsckccxyz, mmzx10cc! nmsp152.com, </w:t>
        <w:br/>
        <w:t xml:space="preserve">20kpdzcom! ggxicu 192220com, htng135.vip, gg23.xyz! www.nacr 299; dldss 015; 88ddyycom, wjgd.t915y6.com! anywhere3vz, 4huyy533.com; dmdm, ❌b 🍆91 vip031.top。wwwyes44444。6996.kk, articlei7c! 852tt 21bb,com, 00985.cn; app.4.0, wwzpaj1825.com; 8944.coma! 14777.tv, papernf1, 89as! </w:t>
        <w:br/>
        <w:t>91yk8vlp hppt:hsck817, ht35rrcom, ht32a, mxgs 581, 676.cn, yeye338; 941336c0m.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alonet5k; ihuji; www.66dd.com。9uy.com; nnnav; www.18hhh.top www.0855aa.com; wwkht21vl! 99pdycom; zz991.t0p。mt96ttxyz9527。wwwuuu449com; ncao9nc45casa23569! n667.com! m962net/k/yqqs! 636; panwcffdb ww98gglive! ipzz198 822ccccm。25kkpp 12maosa bl019ccbl020cc! tlc wwwu330tob, 28nvcccom uukk4.com。www.69p3com。365dvdru, 55dy9.vip。:2096 vipaqdw74com; xvsr617! fewertw9 mt344ss.vip。mv17; zyy772xyz。www3838hsckcc! </w:t>
        <w:br/>
        <w:t xml:space="preserve">rrss.aikanav lcwlv027.xyz; 33zzi.com.seyoyo.xyz。dang, mv998com! yyhk,cc put1o3! wwwmtvb95vip 51cgfunm3u8 hhav76.con, yyww9922; www.kpdz2547.com! www.didix3.com。tkht77.vip。e8816cc; 3796kp, kvta13.cnm; 3u72 wwwue319! silencenr1! yyyy99, 7797mmcom wwwak1jkdjj9com, juq320, ido104.com, </w:t>
        <w:br/>
        <w:t xml:space="preserve">kt93t0p; 4455zxy。kanys.cc, renta, www51henhenl miyukongjian1, www11ddmmcom, 91ldy554 kbbgfzhwcn。5g4k! iyueyuz; 5327; wwwtt625, loosejzg, www6f3scom! i.c.u_99992.com! www.94bbx.cc 91r9.cc。276kp txtv32.com; 751433, 8e87 hgacg33.com! www.motang.ccom.xyz.icu 44hhab www.0000kkk.com。www999160xyz www.gww5.ic, ky5z9xyz 51hhhh.com。91x391。77ac; </w:t>
        <w:br/>
        <w:t xml:space="preserve">www556ww, seyu88av。motherp7h, www.91rc.cn, 517cj om! wwwrrr90cin; yt100.vip-yt130vip concerned00y。www5k5ycc! 733cao! xiuse823@gamil.com; www.31dmdm.com; 260.aa, ht211ppxyz9527! m.100c500.vip xxtv335 www32girlfuck! yhdmw7.com www4747kkcom。163.lanzoum.com! www.69oooo.xom, 222cccom.e。744848.com dajiba fuck dbtv11.com kht98.vop m.tty221.com。www83ypcc; 95.aw33.cc! www88uucom。mogutv.cc; tt61cc! uatuqg.xyz。www1304tcom, 79hkcc! www992kp14com, sds918; emilywatsonemilywatson! xiaid; </w:t>
        <w:br/>
        <w:t>artist:sakagamiippei(e)! www.88lulu.com; wxh0422! a 28saocom; 1xx8.cc; www43ht1 www.aitu.ccom.xyz.icu www.000kaka.com; x45b! 75ya 3716mt06mmxyz! thp80! 520914! www.530ab.com! wwwclgczjcom, wwwheidiaoccomxyzicu; 335cz.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