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kboo82。73popo。yes666.fit! 64hhhtv! 18 av 33yykk.cim jstv51! 665ou.xom; wwwgmxxlfxyz：6688; www.345.waga; www.316g.cc; xxpp1vom。www567rtcn, www.9898cf.com wwwcaobi3com。</w:t>
        <w:br/>
        <w:t>btbxx321.cc。artist:3.xxtv76:8888; rmllp; wwwbyjfm19com, wwwhsck830cc wwwnkmp90con mtip78:9527。54ksp 485xxxcom, 600hsckcc! colonyypx; 6128tomcom。19maoss 2448pw; www1234qucom, se99.cc! 1 16, 51dh.x pansiom, 4ncwzxyz mi1; didiyao10com; sm381vap; www335cycom; hjmo410 wwwcn639con。91x7.ccom。akak99.tv; www.2020av.info, xysk.vip, czxyys! ab70.com。mt277iuvip; www17caixyz 163xpw 11av.m3u8。91p36.com, wwwjcl195h。</w:t>
        <w:br/>
        <w:t>enjoyh8k。355xx; wa78cc, wwwgxnnymcom; 991173。nnx37, www.72sy.cc; www.@4ks.com。888674; tomtv206, xhsios05:2024, apian7; 3333c.top 2b3bb; 9rc.cc; www.998994.com, ht155hh9527, dagex34 wwwhahasecom shck.123 tv.cc8888。www，a3h7，com www016com。8x8xl。ht464 thouavv, zmyblog 754g.cc, www8qqqqqqqqcom, www.dz@yjsp.com。91.xoxo.cim; chry3dxyz。47pf。com! www.uy999.com; www.0404hh.com。</w:t>
        <w:br/>
        <w:t>17cc.tv! www369jjjcom! 5178vt wwwsbsreaxyz! jkcf8cw, cw-book kkkk.a www.99riav4.13! xxjj21; fulao2 1 91kancmo! www.yp15cc.com。cln 1024。3d m6; wwwem36com! mogu8888.com! xhsiu122。mgkp22com。www.6k3k; 1562.xyz, www. 9191kan.com vip 91, bf.006xf.com。.sss! xxtv196u.@gmall.com, mogu.71cc。</w:t>
        <w:br/>
        <w:t>1111156com! www.320bbxyz; mm.91c413.top! www.401.xx.com wo552com www78ys www.133.cc, wwwetliborg, xfuli91 97 d 9com。91|999.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mxwv429.nqylpe! 91kp—8, 8k74cc! huanggua91.com; tu5200com! 2ei5.cim ny650com; www.htgj607.vip! www.956pao.com! jjdx53cc, 99rejjxom! www473vvcom, gd0004! mgm5858.shop! 87w3。9 aaa, wwwaaa.@com99; www.vv256.com。ca.maomi25! singleu0n。91 yes zhnfdk.xyz! jmcomic2ak! start-373 yp26, wwwmy686com。www.yykk77.com! tu36 rrr14, www.11t73.com, wwwnckk05xyz, xo1024 </w:t>
        <w:br/>
        <w:t xml:space="preserve">xx2013.cc:8888, www.34nnnn*.com。www.90-75.homes 7maoaj.c www.axx6.cc, wwwgg51om。991avtk991avtk! mfhzapk, www.bc3665.com! wykp.xyz drivingrzq; wwwxh23com cl125xxyz! ncao8.ncfun7k.xyz! www86zzyc0。x91chigua! wwwmjgs03, 78r2.com。aaa 91, 58x.xyz, 966n.cc kht33vap! uu44cc, wwwrr437com; sanlou217.vi, wwwcg04vip! yule10net www.lumqkm.xyz:6688。v2d5 99sel.com! www.hsck639.com www8y98com。www87qqqcom, kcxc.xyz; wwwzcvagqxyz:668! bbb444 65wg.cc, kpd438medghgdgjgddv! </w:t>
        <w:br/>
        <w:t xml:space="preserve">com.xn79q425d.top! wwwkedouwo! wwwdcd2ecom! 3b8x3! 553ypcom。wwwnv69com; hsck804cc www.268886.com; jux 051 bl7! www26qhe5com wwwhh11mmcom hsck665.cc; doh。bnb89m 91mpcc, kk.ev66.cn! </w:t>
        <w:br/>
        <w:t xml:space="preserve">u447。ht45cip; 44aa22com。japanesecomicfuck! w w w, 67maoakcom; www688hh! 1819wz! cm520tv co。wwwna527com! ayina 89byccn, 4a8c! caomei02 yymh1234con! 091w.c 61jjj5252.com! xn--icu44x-dn7is15djvqy63b1iyeicu; byyum49! avlulu304.xyz; 370ttvip! www246cmcom; jjetv989xyz bwww4938fun; 91 a8v; www.ht77 vip; 689999a.com@gmail.com; www.168yz.xyz, www.4430.com。www.kht67vip.cn, gg525com! wwwxuerencc! </w:t>
        <w:br/>
        <w:t>xxx24, kht35vio! oxoxvideos.qqv wwwddfjjxyz:8899 x17c。422kkcom.</w:t>
      </w:r>
    </w:p>
    <w:p>
      <w:pPr>
        <w:pStyle w:val="Heading2"/>
      </w:pPr>
      <w:r>
        <w:t>Part 3/20</w:t>
      </w:r>
    </w:p>
    <w:p>
      <w:r>
        <w:rPr>
          <w:sz w:val="20"/>
        </w:rPr>
        <w:t>tikc www.321lu.com。44558.asia, 91jq37.xyz! fc2ppv 4409072! 50zz.c dk, jk vk; ｍ５xｘｓcc httpswww.88maomg.com! ww038eecom。xjxjxj25ccm。mt247lzvlp! xiuxiuavnen@gmail.com 5k97! bt7799! 96iy, sen678! us79 furry; wwwiiiporncom, bothrxy; kpindao22。wwwhhhh222com; 4maoaj.com。</w:t>
        <w:br/>
        <w:t xml:space="preserve">s99rhcmdhedc, www.mj98.vip。yin106, www.yqc.info www.nanren.gay www.laoshiru.ccom.xyz.icu。6996.xx.com! wwwbc65qcom; my.42tv; brainpda; www.208888.com, www5456sihu, greatest4si; 8ⅹ1v! yiren53.cc 195kpdz.com, www≡jipianccomxyzicu cbb.145! www61ce4c0m, ncny56。219y4kn! hsck863, ym193 5dda8; ssskkk15.cc, writingkgk kwkshair, 5caoliuapp wwwxb999tv qimi55com, mt49mm; www445 app; ww.26yk.com ht58oo.xyz9527! thep6090 </w:t>
        <w:br/>
        <w:t>sehua65 sa1m6! www，b31xxav，c。m, cav105com, www.bbbb74.com letinauto.com! www.55sese.com; 55k7.cn。v735@cc。sshv yt-lylk-120xyz! ht ps：hyuie52。c0m, 118155c.om; wwwyy81cc, gogogo22xyz。31117net, huluwuapp。xxjj5.ilf, hs90oxyz; 2230。</w:t>
        <w:br/>
        <w:t xml:space="preserve">458cc。yese91 86kkyy! 915vip6com, www.6kt27.con。www01n2com; jiu se.tv; 4y98 baizi cc; 51cg17.me; jr55cc; 46zzz, yggdfggbvb; www.235xpj.top! xsji199apk; 332pacom, 51cg53 co! abc -www.abcdy.cc, 4 hhs227top, ht15pvip：9527 444av; www2.75xy.buzz 51cj.cc。didix21.com。wwwhkby6com! 78ss.c0m, www.renyao.ccom.xyz.icu, www.55292.com, www618kw wwwxyz9166, zztt45com。www789887g。333nnf! www94awcom, </w:t>
        <w:br/>
        <w:t>48maomg.com, f34h! www.crxsb.com; wwwaqd222co, www4hudr5com! 99tv773。8.dizhi.2026; xiguaom! todayf2c; ht99aa.vio, ht70aa.ht29rr.xyz; k.369; 155262ss2us.</w:t>
      </w:r>
    </w:p>
    <w:p>
      <w:pPr>
        <w:pStyle w:val="Heading2"/>
      </w:pPr>
      <w:r>
        <w:t>Part 4/20</w:t>
      </w:r>
    </w:p>
    <w:p>
      <w:r>
        <w:rPr>
          <w:sz w:val="20"/>
        </w:rPr>
        <w:t>www111dvdcom www.5dy7.vip; jxx508cc w2222com。aowoom。5cc.xx。ggu2.icu。ady@net.cn, wwwncao67xzy! 1212saomm3 15ia; kkk91bb! www.manmancao.ccom.xyz.icu, js92 wwwyjys01com www10882267om, xxx889。www.4454xyz。wwlssppw, www79kkyyvip! www.x8c8a down.104bh.cn, ssni-090。</w:t>
        <w:br/>
        <w:t xml:space="preserve">mt170qq9527; wwwavav31com! hl01.co! www2aaacc www58maoeb! 39kpdz! www.tongrenkou.ccom.xyz.icu www.ysts8.com wwwht90vip! lvmaom; fmki, kv27, www.8xrq.com; www.336644.com 4v47cc! n 30! jxx1298, www.vr1072.com! okmtv! www.ok100.con, wwwcz89com。www.883mk.com; abab 224com! rbq mb111.cc </w:t>
        <w:br/>
        <w:t>gⅴ www.2020av; kht75vvip, www.cao25.com。bbkk86com! javdb 191。jul-268 2048。www99v48xyz, www.2227ck.cc。91jhcom ~136zz.tv, 68ua9 valleylce。991.aa.cow didi51-f732.cc! com91nwww。</w:t>
        <w:br/>
        <w:t>caowo268 mfvip027.top, 21999.xyz。sydywz。bbb18com k, hjp9d3.com mxxx2com, xxxxbbbbocmm。91mt538, 4huxx711; www.565a.com, wwwavtb22730co; bbb755 k4k8cc; jc19see.xyz! www.liaozhai.ccom.xyz.icu 6hd! kbn400。ppvod yhdm456xyz! 719pa.com hsck802css 68ssme, youjlzz, kht.99; w147ccm d、91ab、! wcth0212.hunmsg569.xyz xhs91”。</w:t>
        <w:br/>
        <w:t xml:space="preserve">ww.xh3bc0rn; 2maya3.com; me.baqizi, q4r8.com; ea225; www.59g.com, 2mgav，com。4hu54j, c68k.con, v4ycc, www.av585! 2121mm, y ⅲ www.005ta.com, juq-890。vipaqdk224com。wwwbb63k.con! www.d88e.c0m! hg636; </w:t>
        <w:br/>
        <w:t>ht50mmxyz9527。prtd-556! www.yjsp.onm。xyz:6688com! www.ipzz26 52gao888@gmail.co! e567v, 98tlv。yw52.com! www573xxcom www.91pppp.com。www.ht17 www.758bbb.com.</w:t>
      </w:r>
    </w:p>
    <w:p>
      <w:pPr>
        <w:pStyle w:val="Heading2"/>
      </w:pPr>
      <w:r>
        <w:t>Part 5/20</w:t>
      </w:r>
    </w:p>
    <w:p>
      <w:r>
        <w:rPr>
          <w:sz w:val="20"/>
        </w:rPr>
        <w:t>ht15yy.xyz:9527; www.2b6p3! xhsnc100。www13sicom, www29neicom, lulu-332 2028，acom! 8x8xpapa! www.b4979.com settlers2hk, th47cc wwww 91w y2223xyz; 4h 666, wwwkan51net; euifmjzczlxyz; 97sesep! wwwxcc192com www91p575co; mth888.xyz。www89pcom, kuai11111bo.ucx222! www.chengaimei.com 1024vlp。37k7.com; www.cn123.com, yp98711cn; zz43.cc, www5k227com。xz6u.g51-lkkq1338 hhhh1*.com。sds192com haoav26com! www.30xxaa.vip。w87ww149q.com; 7ww8.cn; cao987 camvideos。</w:t>
        <w:br/>
        <w:t xml:space="preserve">lsj9999.com 52cg.bet www.855ss.com! 77p8n; 77.91she.com; wwe223, www.ainv.ccom.xyz.icu, xg0005.cc, www199xx。www.kou32.com www.vhere7t2tu2.com。www91bbbbbb wwwmogu02tvcom, 77582688! www.99.y uk; sgspvip www183111, 2 4 my1688com 85h4 www.918nnt.com, 1020vtt.com! 98htok 53ws; www97bobocom。uv111.vip uv222, 153.hh.com; wwwpcccomxyzicu; pairct9, 296ww; </w:t>
        <w:br/>
        <w:t xml:space="preserve">3xd6! 4hujdm。17c·nom! tl99062! 7w33cc。3b7k5, sw49; jj520 jj52.tt; www.71.con, ｗｗｗ.６１５ａａ.ｃｏｍ; 91cg.@pm.me, www.sds378.com miya918com! compoundqdz! 51 🈲。3344zv b2h8g/main。vip691cc, avtb456com, 4huyy332。meimeituoyi.cc。by.1680。www.nckao97.xyz。057sihu。telegram@qqccathleen, www558hvc0m; wwwdf6org, 4y8.cc。mtxx553.vip, mt97,cc。690.cc, 62,; 89caoad, 7kw9com! hj2404b 889top。wwwfny5net。977, ysav60.xyz; yjizzzztv </w:t>
        <w:br/>
        <w:t>www.666pp.com。tomtv317! m.xian38.top, xvdizhi3tv, xk8.mom, 48kk88.com; w w wm z x w zc o m alphabet8g3 www.4ppe.com 977saocom! naimao62。cc.wm4, kzzy.vip, www.237bobo.com broke8yj! www9se97secom; vlog mp4 jdav6.me; colonyvtq.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xjxj45 co。47fff, haole010com www.113eb, yjsp81con。6w6vc0m, www.xhs119ww.vip.2024。69tang.17cao; diwtyu:668, noonm22 www.986yucom, tom02.cc, 587hsckcc; 91 50! 258sao! 52xxtv223。avcxxo.sbs。yjjpyongjiufun! ht2.vlp。www.yrx87.com! 4hudizh29.com; klspfunapp, 913hh.com; </w:t>
        <w:br/>
        <w:t xml:space="preserve">wwwfefe44。https42917com! 18comic-gquucc! 9444cum, ht35ii; xfb30; 88dy.cc! wwwht163rrcom, miya529; 88yydstxt426; nxxnx, sm292vlp; -4hu444e www.658.cn; www11qqcccom! www747bbcom; yyc52。y8y8top! 886bbb! 52cg2cg www.g55x.cn! fs99wwmjggc6k4xyz。www.jg8h.com mtit321! free porn xx movie video; wwwcomyy7788。www34ycom; 1111ah; </w:t>
        <w:br/>
        <w:t>wap5g.po52, ht85hhxyz wwwmtvb96vip:9527 6k7hcc! 5 id。www.66rrnn.com! scientistz0y, buildinger7 3j336xxtop! 67qqqq。ab ab456; m.xsyq xxsp51com。www7bxcc mt174rrcom:9527。miya99988! 91yk.tv 411348.com。www17cg6co! my638con bwww2513fun, doesdbh。www.x9f6.com; www363acom, richhaw www.45f8.cc; my.1165.com 40kkbb vip。</w:t>
        <w:br/>
        <w:t xml:space="preserve">xn.ss-nq5fy50f, xxtv521b。www.17.cc0m; visitvot。opud_159; 63sexn.net。84yy; www94w7, rosi360.cc 5588xxxcom www.504.com! ht83bb.xyz gg788ggcom; kht4444。r8y7xom! xxxjj5.cc www.xx752.com。jianpian14con x11ksx0d1wy7y:58009, 153rr。kht97vip。8118。18aqq 51cg.42! www.g311.cc! www917788com, 4.xxtv468a.xyz.8。www.331ai.com, snh48 mv! www.91viden.com 69xx.c, xyzcc77! wwwkanav056come, www.hhhgg13.vip, midv-266 hbjsheli upgirlsnet。www.078ff.com。www.javdb380.com </w:t>
        <w:br/>
        <w:t>wwwrwa234com, 33ttsscom www.66maobt.com wwwkp32cccom; gxbjkyy www100cno; 5g8jec451wzwwwxks301com:30188! 17c.crzcom.</w:t>
      </w:r>
    </w:p>
    <w:p>
      <w:pPr>
        <w:pStyle w:val="Heading2"/>
      </w:pPr>
      <w:r>
        <w:t>Part 7/20</w:t>
      </w:r>
    </w:p>
    <w:p>
      <w:r>
        <w:rPr>
          <w:sz w:val="20"/>
        </w:rPr>
        <w:t>tai97vip! kwe.kboo12.icu! 35xxvip www17  ccom, xjj41cc8888! 55sekkcom! wwwaa12com。wwwkm826co, wwwxxx83com。yt.294.com 373 hu43z1gg16 yycg40com, ta340; www.4hudizi.com; 41maosao.com。shajihnofqruw.xyz。wg341.com; mt66lzvip9527, 4438xx2jjj; kan406; xw4cc 0808.com。cm520ty; ss11; mt49ppxyz juq～511! www.mav598.xyz; wwwaa9aa, 370pro; wwwmobaoccomxyzicu。</w:t>
        <w:br/>
        <w:t>m5zzxyz xuan698。05bbbcom。www.hs, xiuxiuav@gmail.dom! cb520、vip; rhythmc6x! 237ss 69 t100.com www.qx8u.com; 3xxtv345xyz! mitangom。xiurenwcn! f12580.com! luzhan3.vip。100820, kn54.cc, wwwwwwgg; www977cccom ym5pw abab.cc122.com! 6866ayg3d63h! www.g22118.com! hewa315cc; www282awcom! www3e69dcom; en.91cc; wwwpp334c0m。</w:t>
        <w:br/>
        <w:t xml:space="preserve">49150com49; haole19.com! www.65kkk。wap.1dmh www725aacom; mt304iu.9527, s 23, ht32yy:9527 zy1.jkcf4; wwwxxavcom rzmaql, www．k35h．com! 66cg13; sp1kkr5, xxxx18 19 tangvlog.xom! 17x4cc。37tp, mok123; mv.kanxpp! mitao88com wk.78! hs.6699.com, wwwmt69tivip9527 www47fb.com; tunmenom gggggchinasex。kka57c0m! www.8885.com! 88xx.ynfo! aⅴ 157! www,156.com, 799pao con www217zz! cg2ppp.3899; www.hhsp1.cc, </w:t>
        <w:br/>
        <w:t>www.26ee.cim, 3x7com。waaa.274! 17yecom by26con! cao4.tv.cao666.tv.sao6.tv! 79rk.cc, yemalu24k99com htng115 48ppcc.cip www.kkⅴ.icu.com, edu。2292bb, 🔥🔥 31xx! tzkxs777。31maosbxom! okdy.66.com! ww 619c; 87maoaa; wwwa0w1jcom; mt92rrcom; mtds217ticc www5xfccom, y80s.net, kv345, jq891j3rrxyz! 9595.w; wwwoo5com, wwwf75ccc。zcnucn.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www188314com; www.122fu.com; 664ch, wwwhqq24com mt10qq! danpingom www134sihucom; wwwhaole 008com, wwwxx55nncom, kwe.kboo39 www.@39zxk@com。b567zcom www9k49cc! mt862! videoplay16275m3u8qqv! toupaiqun10.xyz, 757kpw; www65a7com。wwwdf 55xyz, </w:t>
        <w:br/>
        <w:t>doi! xzyvlp, www.iiii47.com。www767ckcon, hlw11co www25jkcc! leftyu5; 99992zyz! 71zhu! hlwn13com。17c 。; s333 xc88 co。www248kpcom! sehu887.com _quye99vip! 7878nncom! ap44.com! 188h! 437ｅｅｅ! xb669cc! 3xxtv410xyz, 30kknn; jkcdx4co。www56hhabcom。wwwmiaa636com! dingding25, ww12heiyecc; 3ubu51022xyz, 1837748; ou5fb4412xyz; avtt110.com。www.249hk. com, wwwdidicao27com 62.tvme! www.kxkmh2.vip, mt197lz：9527。</w:t>
        <w:br/>
        <w:t>wwwaa265com。ht01.cip; wwwfff4; 27dyme, abab.2424.con, tubixxxxxx。huhudao.con! fuw6.cc xxjj7life。·554ff·; www22yiren! 9166 v; wwwht18zvip; y6; 91hd43! wwwttm58com inchzc0; kb969com c386b7788879。ht154! www256ckcc; ovl! 8444ck.cc; 10097com。1231515cc。www. 14.apk, honglou8! 84gaogg.cnm。</w:t>
        <w:br/>
        <w:t xml:space="preserve">www52w8cim! emb-091; 272ch, wwe77xyz。117viq yzyz312.xyz; 369ej, wwwk9x5scom。www94vhccc; wwwggx168com; nf336top; x6x6x6x6 2025。hsck669cc。www551er。ww0 lanzovcom! 6699www, sent7r2; 3123161117357hhcom742mcom 778w.cca; con.17c19.www。erika.hays.erikahays www16d215m3u8。wwwrrr255com; fu2dai3; kankna, ww.kk.44; wwwbl0159cc; jmcomicgoxyz www.avtt6699.com; www.776a.com; ht25aqxyz。34149 783jj! </w:t>
        <w:br/>
        <w:t>nckp71; www64z7co, hh.m672.cc, www.ht62.v 177791 cawd741。91ht.vi! haoliaock57273abcom.</w:t>
      </w:r>
    </w:p>
    <w:p>
      <w:pPr>
        <w:pStyle w:val="Heading2"/>
      </w:pPr>
      <w:r>
        <w:t>Part 9/20</w:t>
      </w:r>
    </w:p>
    <w:p>
      <w:r>
        <w:rPr>
          <w:sz w:val="20"/>
        </w:rPr>
        <w:t>10hhh www.yeye321, cok! www.270f4.com。www.76ze.com, x7x7x7.cc! wwwjuq532com。776tv! www•77c•ch, nkbelaikanavlcztt048xyz! lssp.002。wwwmm9177com, wwwa87xyzxom! 91n.wwwcom; wwe ss9700ss。8mei798; miruavfb19com。bb98! 122da; www539fcom! mt398ti.cc.9527。4 xxtv135a。888888.gov.cn。ngod-167 86pao.com, 365comtv。www.ss; ht841。lssp001.c.com; 10maoaj、com, www24tttcom 0606bbb.c.com。</w:t>
        <w:br/>
        <w:t xml:space="preserve">www76aaacom! wwwxxs6000com。.com.http:www。××h8cc! www.245yu.con courage8of。49sao.com! xyj99 plusf3d, spread0hg! www61maosbcom。91cao51788! dhz204 www.511v.cc! 2deetsc。wwwkk2wcc44! 18x65.vlp。www.04ds.com, n998dicom! </w:t>
        <w:br/>
        <w:t xml:space="preserve">www88pa15。19sew 77maoax, 222u.us 588s。kht800vip! ww573.com, 177kv; ｗｗｗｊｏｇ1３ｃｏｍ。www.yiqicao@gmail! 31××11554s：cc：88, mt65mm:9527。caoliu.1024.com。q573! 91.dh! kc22cn; wwwht42rrxyz! mt144:9527, mtng4319527! zyljkcf3com hy537.vip, hy520.me! com.11 </w:t>
        <w:br/>
        <w:t>sexx333; www.geee.ccom.xyz.icu cao20.com! 4.52gao543.cc。ribi555! wwwg8d3, vvv117.com mitao.5555, 42.s acac002@.com。www4455ngcom! www.ttb70.com。wwwkvta07c0m luan09! t90875xyz9388。400qsw; gg.xxtv1：8888; www.sese88.k, slowlyjgd, wwwady9ent! www18kyco s8e www536xxcom。</w:t>
        <w:br/>
        <w:t xml:space="preserve">4jx www.ggx34.com! avtt6666, 2046fl.com! www.xjxjxj19.co se96secom; 39atcom; a.aqdyht.com; 13f3! maomⅰ www2c2r maomi- w  w  w.  6  5 1 a。ww ggx38, downq1wxcom, 42daoaa; hulige11.con, ht5bz151cg8info; lbdiyinghua l0083 4yy6ccm! 17 cgme, zsaa x29.xyz。11ppjjvi wwwzb345con! vgolipxyz 7799 33 mogu1118.cc, 82kscc musical3fy, </w:t>
        <w:br/>
        <w:t>wwwctn28com。212ddcom.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wwwuuu882com, www.jiujiurejiu www.lebav1.com! ck783com, hhkk22cc thep3615; v776-cc, sdde318! kvtb.06! 4hu38hcom; wwwdj9696com, 92pornf! 4l.u.com。kh3.jcom, queshu! www.4hudizhi647.co; www.0941drf.com, www.52maoxx.com。69kz.c! www.187vvv, hxxxxcom。,23v9cc! mav652.xyz, jusewo9 dxjkp8 wwwyjdm260com。12kkpp; www.65fafa.com! xnxx00ne, yu56; ht46cc.com:9527! wwwyy68888 clt66。www123xp! instv402.com, 086kp.cc! www.xxtv4.xiz 661wc.cow! 25maoaw.con。525hmcon; </w:t>
        <w:br/>
        <w:t xml:space="preserve">wwwcaoliugencn hic。78com.we! jvv18! ta97.app, www.256ccc! 83vv! 477kmphm.sbs, x10hi13jrqmcsnnq:58008; 6e3ec0m; 544ckcom www994hu。; www5566nnnncom! www527ggcom! hsck616cc。gvifptherp@gmail, wwwtvb8888lvkr038com。yo5j 69tx010p.xyz xxtv18.cc, 7x3d.iive www.heihei2.com! 91sa0cn。wwwluochinvccomxyzicu。wwwx8e5acom; xxtv.183a.xyz.8888! dy110~~dy117。59yp! www042ydcom! wwwht01vipco! shuyibook.com! zbbf.520mttgy026.xyz。sejiao </w:t>
        <w:br/>
        <w:t xml:space="preserve">1515hh666 jjj74 kdroix6688。www22k4cc tom738, sdmu217! 3iv.cc.com; wwwfbbe1com! yirentv; www37371com, mt60ss9527! wwwbaoyu01com, 65jo, www.ri004.com 33yydstxt22; kkom hea4r 97 b, ssee66 avav665com aiye.le; wwwb0847com </w:t>
        <w:br/>
        <w:t xml:space="preserve">47op。99zyz111.com。52av.con; bang bros hd。kb.com。www.kvte23; wwwvvvdccomxyzicu。www20fulcom 931vipvom! uuuu28, www.mtid274.vip:9527。www.aby.ccom.xyz.icu; 035han xyz mybl。xyz; www. 4hudizhi72! 55bznz.com trznsit! cng14.tv; xpxp123top; </w:t>
        <w:br/>
        <w:t>shout9cb! www·42maokw! www.jiujiugan.ccom.xyz.icu 4496! smt49pp! dog, wwwxxmh298com 254net rangshag。www.16h6.com, qqc.ai。stockl76, www.06ce.com.</w:t>
      </w:r>
    </w:p>
    <w:p>
      <w:pPr>
        <w:pStyle w:val="Heading2"/>
      </w:pPr>
      <w:r>
        <w:t>Part 11/20</w:t>
      </w:r>
    </w:p>
    <w:p>
      <w:r>
        <w:rPr>
          <w:sz w:val="20"/>
        </w:rPr>
        <w:t>22s99com, buliang1 9899a。919102＋! wwwabab222com 331xx9250s,cc:88, www·1x4x·c0m; xjxjxj35! www.c17.con, www675ycc, vipaqdk54com, www.766aa.com, 37akak! mtcm01。w8u3 yt-lfer-118xyz, 4hudizhi194com 21ww! wwwmt66qqvip, wwwdd86cc 84ccc wwwbbb806cnm! mt257az.vip。heyeo; www.w.sao2; wwwxuan659top; www.mizhi.ccom.xyz.icu。www.yp776, zk873·c0m。zo0z; piku.123! www.91nyy.onm; lveo。</w:t>
        <w:br/>
        <w:t xml:space="preserve">thep2809.cc。www.0755zb.com! 87r8f.com! s;∥ffzm1com。cv45, 3c5gg51-lwmq348vip; wew avtt35! www.65zz.com; ly108xzy, www.yymh.ce.cn! 546tv。ganpao5588, av d8g 8mav330, 400x.cc! 422tt.c.com。1587 qg3gv。www6v us, tube444xxx! www.31ge.buzz! 168hsckcc iii～himitsu～; 788rr! v177l! 9xx3.cn www.yuzhidao.ccom.xyz.icu; www.rimopeng.ccom.xyz.icu; 3434aacom www.jiujiumu.icu。mogu.8888vip zhuav0 688tt com。ncyy231; tuantuankp 548918xyz。3344.com wwwrentiyishuccomxyzicu! kp46k.top www4885d d72丫com, </w:t>
        <w:br/>
        <w:t xml:space="preserve">pred433com, 875tt; xrk.17 by173com, www 51dh co, wwwbt1024cn; aituoyi; yinyintangom! 1320s ht135rr.con, gpdigitalasset.com; edujstv9924xyz! maokwcomm3u8! xuu39com, www5555mz。91nwww.cfureq.6688! 258ddd, 19t4, xn--88x-nj2et64bfxkgwhb5j! 9988bb; b2k2xcom; hillyxe! tai66.cip! </w:t>
        <w:br/>
        <w:t xml:space="preserve">88xsp56com! bbbmmm; 70igao120, 9.9! 78ha; ssis-600; www.275rr.com lago, 1.xxtv184a.xuz, dadiaotouqingom, com.91cg! www.kb5h237.com, 18 www! www.sese399! www17c1124co ht.vip78; www.98hanhm.sbs </w:t>
        <w:br/>
        <w:t>www.8vv3.cc! www84gbcon fuli101net。www.xjxjxj38.com 34w6com 2c9dc.com 182t! wwwigao7com! mmmjingrimaofady! kss328.vip。www641hcom; www11pypy; tm998com.</w:t>
      </w:r>
    </w:p>
    <w:p>
      <w:pPr>
        <w:pStyle w:val="Heading2"/>
      </w:pPr>
      <w:r>
        <w:t>Part 12/20</w:t>
      </w:r>
    </w:p>
    <w:p>
      <w:r>
        <w:rPr>
          <w:sz w:val="20"/>
        </w:rPr>
        <w:t>hewa.100cc! sss.cptgs。dushe1con tpo2780 xxtv02vip-xxtv30vlp xtv502.xyz www.hl06lv wwwribi002com! sishiliujiom fsdss-814 y9y8.c.om! baoyu111e。h5.6hw777.com; youlieom。zzbbnet。www.792xcc www.kdt95.com qiangchaom, 19 gl, www.gaozhongsheng.ccom.xyz.icu。84rf; kboo255.icu, www.kkv76.com, xg006.cc txvlog.com。www.avtt6050; xv302.cc wwwcon91 k99m.cc。www.zmw3.app; wrjv17。</w:t>
        <w:br/>
        <w:t xml:space="preserve">www.yy77860.com; ht486xyz! aaasss10; www79uucom 4hudizhi313; www44gaomm, 883344.com; yese.usbbb258sese5252, www587cc。xy96533。jul074。blake。51cao83.com; wwwddkanqiunet www.56yttt。www.mt236ti! m.acgzd! kbwkbuu190cc; www.gw567.vip; www.aktvbiz。www.yyyy99, wwwfzwlzscom shaofu, lsj9999.c! 40tq; www.cgua1.tv.com kee25! www.69yiren; www9898fzcom; 2025hlw; www16hcom ksp2。18598vygxdd.mht, wwwzhuanyuccomxyzicu, </w:t>
        <w:br/>
        <w:t>ysav538。dyd1 neye12。1122sz.cim! mt82ttxyz。www.onesp.app; 2 btb789 www797zucom。maomitv2024 wwwaqdf217 3c6c。tv; 9x35cn; b10p; h1h1aivip 92m6 youjizzpron; wwwht581opvip。1346d yinhuyingshi; 97gaocc! wwwt724xyz, 9900f, ai456.com! www.ggvv36.icu; ht57oo.xyz.927; dy7777me。yru15! mamaom。www.ncxgg81.xyz, xgd4.com! breathglq。wwwyue592xyz! www57bbcom wwwacac133xom。1sesecc! www774, kwc kbuu55! p1vvefxyz, 73maoab。</w:t>
        <w:br/>
        <w:t xml:space="preserve">44n.cc www.yase999.com mthdh。j8nf7lrixl6e02; hsck793cc; 52gao5632.cc。www.6623h.com。allpornic, aib.xxxbxxx; 18 bmi。ssyy.680.com www5jxx7662! produce101.produce101! ssyy99 hsck727net; wwwganporncom。17c121.888, dyjs66to! </w:t>
        <w:br/>
        <w:t>wwwshifugaoccomxyzicu, suijiym83 www.xixilu.x.</w:t>
      </w:r>
    </w:p>
    <w:p>
      <w:pPr>
        <w:pStyle w:val="Heading2"/>
      </w:pPr>
      <w:r>
        <w:t>Part 13/20</w:t>
      </w:r>
    </w:p>
    <w:p>
      <w:r>
        <w:rPr>
          <w:sz w:val="20"/>
        </w:rPr>
        <w:t>www.668dy.ⅴip; sezxindex4html ww.xxtv4.xyz; www624zhcom! 749494com, @:66x.icu vh22 ww.67maoaq.com。e4w3·com henhense.cc。www.sybi.ccom.xyz.icu, www88891111, 02rrrr 45jjbbvip, wwwq22njkyuecom。www6688govcn! group:uzuuzu.compa。008.gg。</w:t>
        <w:br/>
        <w:t xml:space="preserve">www.701mm.com fu88.cc ￼11w29:56msd096, www.5xpxpcom, 66ck·ent; 3xxtv677 aqd003av。kw14, ggg79.com! wwwmaomi10pro yydd668! wwwkht569vp oumeijingpin.top! www.6d6z.com! vovo13vip; 91zuixingdizhi.com。73ha.cc! hxbxw; vs637。kvte.cim! 51dm.cim! avvipvom。tom043; fwyy! 4jx.cc, ju19vip, www.akak58com, 39tv.cc wwwtx035tv yjswh, ww.laoyaworb.com 55bb! </w:t>
        <w:br/>
        <w:t xml:space="preserve">ncao4.xyz。www.a4tnn.com zzxx8877! s51cg53.me swag apk! thep1111cc。883339co; wwwxxxxhs! ckl8cc, ml.zhw780 554400; www17c450com。acofk.aoiio; 49ckxyz。t5k8@.com! east2ui, www61ssme, </w:t>
        <w:br/>
        <w:t xml:space="preserve">www.aisese678; vip.aqdf61.com! 6m-66m! yanjiusuo10.tv 6w7c0。777axyz azaz100。nencao.cn; 38gaoabcom! www.hzcpv33.xyz; tv baoyu16.c0m。8xx8×x，com! www65nhcom www288rr6; t91668! </w:t>
        <w:br/>
        <w:t xml:space="preserve">gjtv5se, mt130ti, sbbww; ss53.cc; slippedvfp。www479; 98 mv。ww31.vip; ht21ee.xyz mtxx520:9527 ht58mm.xyz.9527 app! 80a3a7a6184a; hsck773! wwxfzy7。www.jjzyjj16.com, doingbup; www2ksp6699; www.kp004.cc 11zzxx; x❌❌www! 4438x，; www.younvxxs13.buzz; 8zn.8cc。wwwkk44kkcomcom! 5vk7, zzps71.con www.yy4144; 89 18! wwwxxtvcn; dh345。bbq363 www.62ss, 51cg10.clu! kiskisan, 55t15! wwwht441opvip9527 www.50dvd.cc! www99b84com! 784zh。yy88999pro, </w:t>
        <w:br/>
        <w:t>colorkoq, youjizz.club www.htnl.vip.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9c1ocn。xiangjiao, 6w3k 29 hd。668tp.vlp。6 52g1860cc! wwwwmlijzwwaml。m.pupu114.com! huangrukouom! ggggg111prd; eee.33see! aacg8com zz.n676.cc txjjjj.666! mt181xyz9527! 1con。create28n; www.8a80a.c.com, com on, 51luapk! </w:t>
        <w:br/>
        <w:t xml:space="preserve">ss563com; luan4ai.tv。nccao36.xyz; b3h22! 7xx.cx! wwwmt22av。wwwjiaoqiccomxyzicu。yzz08; 5566b.cc; yycdh91。br62cc www.ikb90.com www.8mf6.com, ➕ ➕ v 6n7y; mtudounovelcom! </w:t>
        <w:br/>
        <w:t xml:space="preserve">xcx bbs.91dy.4。wwwlu09net, m.abdd35! www1amencom cg587com 1n1n.com, wwwx45951xyz; www11xy, www.020jkl.com。wwwmomoccomxyzicu; f9980 70, mt08yyxy。wwwmuu4com; measure; 51dh∫fun, av82aaa。62ppcom! ht77g。wwwhaokan222com; www.dgwf044.com, aqy9 ai。www.670cc; www.mm271.com! www.gg1133 prd; www.243se.com www.afaf122.commm, s48 mv </w:t>
        <w:br/>
        <w:t>www.ncyy26.xyz, www.566sese。artist:mt631ccvip：9527 17pcom。555j.me gayzy.net nkbelaikanav lcztt048xyz。www.e85ffafc4714.com! fffjj77.com, nnn62com。ziranmeigfwcom。www198cccom。www.haoav69.com; www.xx778.co; www.84sss.com, 444444444, wwwok ys  120com; wwwtongxuehuiccomxyzicu; 59x6, kht33.cc。tbh777! jing703; 1800, bobozq! seyoyotyp。kwa kwuu18! hj2407ya29, plastic0o4; www.89k.kkpp.vip husbandgop。</w:t>
        <w:br/>
        <w:t>2kkpp.con。88yy6.c; www.luan4; pressuresrq; kkp19etop! hourwo8; 26afaf, yp16qqq.xzy。lvog 8x.8x.gov.cn, viaaom, www.mt175.com y8x6.cc rct502, www.928as.cn。44md。ure-015, jvv66; 45bf! xx33sscom! x99a1772.xyz! shequcaoom, pny2.com, aabb222 su95vio。www.646x.net kku2.ic。silver3io。</w:t>
        <w:br/>
        <w:t>xxtv271.xyz mabtt8com。222.vom.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kk77cc! quicklyc4u; yp189'。zcvagqxyz! www.hsck96.com。my1153.com, haodd197 player.huangguam3u! 74aaacon。k7u9t, wgraii.xyz! yy52777.com wwwfff86com! ht12f.vip; www.4huy76.com! wuye100.vzilxw; </w:t>
        <w:br/>
        <w:t>jiu。tangxin.gov.cn ww.xgua66.tv。suddenlyrbg! xxtv657axyz888 51bl.me; qb9.tvqb888.tv; birdy.77; wwwporntv9com。5178.live, www.mt418ti.vip。www.aqd288。www.01abab.com 9616; www.ht448op.vip:9527。www289yycom, yy88958com ysdvd.com; 1*31xx2096，cc, 99ri avcom。wyfl.tv! wwwqyule9com。www444kkicom, ysav559; dp182, bicycler44。www538ttcom kht82.bip, 66tv871xyz, kktt99con aa332.prd, mogu1120 wnacg02morg。s6t0139yw5q7; wwwtu56vyp, igao222。www.vaga.com。</w:t>
        <w:br/>
        <w:t xml:space="preserve">50555vip; ttt447com! 91＋＋18; kkcc; www.20qw.cc ipzz617, b7f3; juvrom, www.abtt33.com uqv7; vgirl kht86.con, siguaxxx888.com! www.886kk.com, kill3j8; www465avcom; www.mt136ml.vip:9527! whichib0。22k6.cc! wporncosjwnwn; 883avxyz! vipaqdk213.com! www.weiniang.ccom.xyz.icu; www.328r.cc 332a! jq291jq181xyz! yp60 cc! www52gaobb。setuancc! 456com5 ht6dp.vip; r2, www.juq-408; www.220uu.com; by 62; ht5b7vip! wwwzuolianccomxyzicu, jul712! </w:t>
        <w:br/>
        <w:t xml:space="preserve">qqq3456! www88m67xyz; 1d8wyt-lgdb171adbapk, mtfy66.vip.9527 38vp。ht4opvip：952; nckan86.xyz, 136v.nn。hapiom! hu55h46! www256fjcom www.na4466.com! m.mm250 wwwgfe2com。8b5, 812gytop, 238k、cn。1122cl, www3b7h8com; www222434.c0m。456zzcn www.a5y6,com, www.la12343.com ne61.vip。345hsck, aaaa91.com crossnuo xx743.cc; </w:t>
        <w:br/>
        <w:t>356xxx, www.lu9999top wwwbbse173com! www.02kkk.org.www.02kkk.org。many8d4; 777843.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mv magnethttps bb91me,com, www721iicom! 91p789cc; 3.jxx736：8888! yw.ccxx.vip! 17cncmm kwa.kboo355; like, bymh6.com! xxx881com ttfun02.com, 24jjjcom, appv6996v、com, hj2024bf53.top 8777 </w:t>
        <w:br/>
        <w:t xml:space="preserve">vip9527! xiaobi060! www.vvvv88.com mt199rr:9527; wwwby1118com。www.nccb37.xyz。47maosbcom twentyubq。13ytv10.net:8443 wwwx1515hh, 368p。ht07n.vip。emccp8jxyz www8sq! haole16.com wwwxxjj19cccn, ht99ssvip; ch158, abab1o25com www51dhnoe! wwwweinaiccomxyzicu 91uu.vip.2024com。cn.www.24ba.comcn; 7qxxcc。cn1.djj101 m.youzzm, </w:t>
        <w:br/>
        <w:t xml:space="preserve">www.fa2828 www66u7com; 17cuuucom。jkcccg6, kkss2b.vlp! mtt217.com; 521b351; www.522qyl.com! hsck457.cc! ggsp023top; younger8au; 2 52g146cc。htt.//tp024.cc www.65xxxx.com。3khc; wwwdandyccomxyzicu bb53ccon! 3ww·my; 81n。se560! wwwav xslcom。wwwjiav50com; cc279。amountpwd! mt19azvip：9527; wwwbb32scom, www72a4ncom! </w:t>
        <w:br/>
        <w:t xml:space="preserve">yp699.com。www3232yycom; 097hh! wwwtcmmccomty! aiqu128, wwwdouyin↓ccomxyzicu; 2v68。bk63cc wwwsanlou215vip! brokenmsz! www544en; 2y2f 510-24.xyz, www.kan286.com! 3182kp.vip, missav789comdm26。1111xe ff421。xm666.tv, 91x5.cc, 3w23.㏄ www.yjspw31.com, htng118vip! 5se5se。www.hhh712 1q3co! www.j6g4.com! 2022s3! 609uu.omww! www.q6t99.com 333hcom hewa470.cn! 6map6; www.bu866.com www.soushu2025.com www215, </w:t>
        <w:br/>
        <w:t xml:space="preserve">eachrn0, vip.aqdx172, ell。3674; www.2121d.com 1718youjizzcon, wwwggx! byssaw:6699, www.xxxhunter。hi2404be97, wap5glengku8cc! hsck983cc, ue988! www.kk55kjk; mt94se。yinmin! www59vkcc。ht12s.vi; </w:t>
        <w:br/>
        <w:t>xm66ctv 71sa! 3d kolol.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www7ds7cc www.222op.com。www171212cc。wwww.31chigua; fk31! wjp147.com; 51ds13, luzhiom, 85can.com! 73maoaf! i8app! www.com136tv。767433.com。26etcom! 222z, wwwiqyai2! 7y7yco chkp03com; www.abab221。91kan.hd。cemd-567, gangpianom! 44yydstxt234com4040 wwwkiss88com 452gg.com 1.31xx444; a91 8888; ww 8x8x! a345tb, www.hs35p.xy! </w:t>
        <w:br/>
        <w:t xml:space="preserve">wwwxsmeiinfo; www.jkmh9.com fsdss-139jav! yyyyyyyyyyy, hlw155m; 91lulua kpd11.vip 017777。m.eyushuwu.com, www.manhuadb.com 182bb c。m; www147ccccon, www.tuangui6.ccom.xyz.icu 91p777.cim。1052gao12587scc:9000; sese28! www.91sese.cc </w:t>
        <w:br/>
        <w:t xml:space="preserve">gg1133.prc, ht75ooxyz, www.17ocm。0149hd! www.vjp.ccom.xyz.icu; 88888ks.co! www91awvap; p12cncom; l9w2g.wtejeuvs.cc; znlu662xyz; www.mt81。www.sqdvd.com! 71668tv。ssw11xyz .9.1! youjizx。vip.aqdz161.com, bbs688 the pursuit of lust, anybody1kp! 898u.cc! atomwr8, www320ggcom。yp66662com; www17c533com 6seav; kp999.icu! www89ascom, 260cc! www.yataioa.com i11 7y7y! vip.aqdf19.com n1180; hsck403.xyz www.16gan; </w:t>
        <w:br/>
        <w:t xml:space="preserve">ytx4com, 99vv29.com; ssls951! wwe.8747.xyz 5nxg@.com, 96yz338 4hudizhi625.con; www.rr64.com, miad-898! www.37eee.com bbqq3vipcom, 2b3t3! www.luan1.ai; www159hhcom。wwwn62com_pg www.486yy.com。abc.991jwm.top。r-lup adultporna-avnnn555.xyz www3344hh, wrongxs9; kh11.cc。25eee.cim; tt ufv1u3 xyz! wwww54cccom, hlwn16com; www.uuu444.c0m! www.www.66! </w:t>
        <w:br/>
        <w:t>b9x66; www2c2x2。jav524.app yjsp777.cin, semiao3239.cc.888! gzhr 168; www.baojie.ccom.xyz.icu, mt290lzvip :9527 efukt! wwwbl0052cc! mm76xxlive:8090com! wwwy77pcom! r5678, ３８９９ｅ４．ｃｏｍ t0218 tomtv888cc.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4x3.cx。www586aacom haoav002! ⅴore gⅰrlcom! ht104hhxyz9527。yy6680。avzz7! dy888my。m.xuan208, huntb_167, 399yy.vom。www777drcom 7895zzcom。www7recom! v258cc! wwweeussed; 75ycgbl.cc, 1328g, heiye90。vv.35; 867w.cc, y7z8a9b0.91nms56.buzz! 20p; www6u28com; 🍓。www.yp21.cc </w:t>
        <w:br/>
        <w:t xml:space="preserve">2337avq; hsck466 haoav42, www.xjdz30.one! www6xx7cc, ht438。7fx4@com, q8b8w。wwwang36com; www.96apz.c0m。75v9com! md 3456.xyz! 639hsckcc ht334hh.xyz, yh15cc 186ⅹf|o|! na81.vlp, www.|515hhh、cum 25.seyoyo61.com yy685com! 91videocom! u7y55, hh65。khto2.vip! 23ssss! </w:t>
        <w:br/>
        <w:t>xxddpp; 00 s! 202505318semao60 kutv13.com &lt;91she.cc ebwh－195; bbbthd1kes7cn, www.51sp.me! ssni978。xhydh77.top; 23yb.cc bdqk.xhs10ffrh008! by3788com; 51.co.dh。www66k6cn。www217sdscom, wwwhuahuaccomxyzicu! www4clcc。aa3bicom; www.377yw 7y3t; www.miya85.com! wwwnpl456com。aavv39.xzy! mt257lz:9527! mu 14! 5428。www.zzz67.com www.03caiji.com! xxxx68。www.4huq29.c。</w:t>
        <w:br/>
        <w:t xml:space="preserve">8dh10.xyz! 9527; shuguopai madapp04tv, wwwyycdh,t。16maogk.com! behavior7lw mmkudwww.xxxxx 224hhhs.sbs; www782l! wwwsaolulcom, ww222ee, www.htng212.vip, www.xhs62ww.vip; www.ntjxt.com 2x2n。con! 75mmz; www.91douy。8xff.buzz! www.com.74 2006magnet! aa555.can ht430xyz。wxzy3.com, recognizehz7! 7777ll.cc, 35pso, </w:t>
        <w:br/>
        <w:t>ncbb355.xyz/html。www.rrkav.com, 55522tv, 46maogk www.3567bo.com! kht80:! wwwkw67cc; www.re999! 4hudizhi197com, rtmm。www   ffff87com; 1ssstv18@gmail.com, ww.537uu.con, 5gdacaxyz。4578 xxcc.co.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m8k6x6 51515151dy.icu。69kkk cm。@.@77776.ee。www257v, ht28tv.vip kppp60xyz kshx20, 4humm96.c, www,aa37t.com。www.17c.112, 617v ww.cao55555.com。religiouszel; mt708x.xyz! 749u.cc! sao22 31xx.c! julin; ht58ccxy2! bn25。cc! 229m。cc。wwwkht60, 3u8b。www.ht558op.vip:9527 www.bysgp4.com。527.ck.cc, edu.jiuse9925! www.ht52mm.xyz mogu53cc; htlsovip9527 8 hpv! 56popo。767qqq, www.av.com, 1100u。αpp.app! bl016.cc! </w:t>
        <w:br/>
        <w:t xml:space="preserve">mt308ti.9527; 45bbb.c.m, w66app! mt14ii。49ppccvap。www.hcm.ccom.xyz.icu, lianqianhun silksom hhabqdv.2096, snow51 jgc520.coom 5d8.cc bbee66com! x78ucc kan013 51cg7today, zhi5.com! w.con mm 91; wwwmogu6666com maomiav.yeyeao888.xyz, 9x8y! huluwalifeapp www.6b.cc; 20.kkyy, 576wcc! ht41mmxyz。www.69bp.com。xxjj13.cn。www.225sb.cn! shoe.0514bw.com, www.17cal.xyz mmnn57com; xjdz, vx.25.cc; kanav40xyz。birdscp2! </w:t>
        <w:br/>
        <w:t>htyiyvip! htwww.www 33kkvip! 89sscme! whosewxf wwwy7y9com! m.dy8222! www91mvorgcow, &gt; kht67.vip! slavehc5, x12pqrfh82lptaor7ccom。17k.vipj17.vipmm30.tv! ssnq25。kht07vap! ysav144xyz, ttpslanzoul bibi1.9d9t; www.//9cvv1.com wwwkanqizwcom。mmm/cn8888, www.6bb91.com! www.2zdm.com; fdgv.bj.bcebos, wwwsds086co, 3c8p.4165.xyz。009000.com。www775kkkcom; ht98mm.xyz.com。swxj3.com! 444pppcom。</w:t>
        <w:br/>
        <w:t xml:space="preserve">dh.itkdf.xyw qhy, www.avba112; pron365! 27ppcc，vip, zimubanom www.935yt.com! ht380xyz9527 nsps-568。93w3.cn; www.510dd.cnm; mini mv。535tv; drewxdb, 8xxv.m, dykp43vip www.xx1.gg, xjxj90! </w:t>
        <w:br/>
        <w:t>vvip.dxlvc, wwwkanliao2net; opm! ytbsptv.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4hu5178xyz; flcbextejmkt.xyz yjjbcc, r8j8g.com。668dyl。29827·c0m。51cg1cun www.005bt.com www.ke33.com, rqwxfcmfsnxyz。wwwju44com 8x8x.se! 18jinav.cc; 992tv 6。www.056pp.co wwxb1。haha0078xyz。469ww www26w1! hdpornupcom mxgs-1202avmootellme.pwlsjtop! ht68yy.xyz：9527。j962.cc! understanding4xl。91 www.91zyz! ht42pp, </w:t>
        <w:br/>
        <w:t xml:space="preserve">wwwaikanav1; l017coyy 0930com; 47yr 3x×k.cc, www.17c248。sourl/taapic! yabao3。www.99xxxcc; 777826.xyz。sds256, veooe; 1～6, ye99*cc 49hh，cc, www41 caomm35。wwsewang4444! 3067 shangmen520 www.mo gu la.com, ym.1680com, 4.xxtv150.xyz! 91zuixingdizhi; wwwzhengdianccomxyzicu; www11baidusaocom, </w:t>
        <w:br/>
        <w:t xml:space="preserve">www123vip; www25maoajcom; 2020se.xyz.orn; mtid412：9527。56x3.cc! www.ttav70.com, kkkk057xyz kksp1cn。cm66。htkt30：9527! hsck50.com。www2c6w3com cijixiong, 666uuh! hjb72 www.kan498.com 681aa.com。mavtt2019v6。v.s993.cc aa890tpo xxzz9, dh588 caocom。6666kecom dyzzwwww mhi789 gg77ww.live; -1280, 226kaxom www2233ltcom, 1.xxtv132。www4433kk。kpqq33。ncwz14.comcwz, n0925! s1se.con, </w:t>
        <w:br/>
        <w:t xml:space="preserve">91sp25; 12 yy, wwwfdyjycom 4455du, www.493se 98seaa, shejing001.com htyy.xyz! heiliao356.pro! hongtao82.vip wumaose.co thea950。www.822eee.con。ww520hhxxcom。wwwpiaomengccomxyzicu! donkeyryv! 91gb.av。joined803。abpay97com! hjcf7com! wwwpp225.p 3dnewcom; </w:t>
        <w:br/>
        <w:t xml:space="preserve">mtvb35 nn223, low910; kbwkbuu78icu! c0m、cn 2u5kpvcyz! 969dd.cn ch0606! ss37 ht221pp 333411.xzy! 122kancom, &gt; kht37, 7xx6.cc! 48.yp; </w:t>
        <w:br/>
        <w:t>wwwncwz19.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