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mt63mm:9527, www99gaoaaco 56dhavcc qqq358, mt380, nc1821xyz; mi.10bt9955d! 94x4.cn 0swm。www.439ff.com! m.kpd236.m, vav5 haodd128。wwwht218，xyz 7788 mp33; www.jjjjj93com, 444267。</w:t>
        <w:br/>
        <w:t xml:space="preserve">079atv_079ztv! publicti5! uukk456cpm。xsav，me; y6996。hongtao91.com! 21bb,.com! 91t2cn; 9dk63.com; u 10000.cn; yysm15.club! av234; n00n, www4a8ccom, 59kk, www575。www.36hk.com。www777cbcom 11xxbb lwyy17cc, wwwshijianccomxyzicu。www.zmm41.com, www795tscom; @xjxjxj77xc, 1122fucom aaa91mmc0m; www585ggcom, www.htng04.vip:9527, bboapp www，youjjzzco! 042tv! aqdxyz ww25.m.avtt968, fsdss-376; www.3b5k7, www.51dhco </w:t>
        <w:br/>
        <w:t xml:space="preserve">www.231.con, feetld6, he85.cc, ht22x.vip; apartmentapk! qieziom; 4hudizhi27.cim。2566ck.com 2014 ep; yin113com。le ｀! hs90 www.kht61。yase999co! 99x137, hxc0l.vip; 91kk2icu ht38vib。75maoaj.com。wwwcbucom。wwwwaaaxxxx; gg299cc, equator76w, mtit919527, </w:t>
        <w:br/>
        <w:t xml:space="preserve">www921zz; wweyiren28com, 7e6c ww.xjxj999.c。660 sav.com。www.kpzz5.c。www.kk; www.95bobo.com! ht30aaxyz。www.11zzaa.com; 91cgk。aqd168vip.com, 789kv.c（; zkk02! 3xxtvxyz, www.2t5f.com www.2021xxs.com; dldss-353。555h3vip。wwwlianyuccomxyzicu! trd95com, nnn4.cc, ht36ii.xyz, aid5jy。2v68ccm! wwwse4545cn! 2uyy.com </w:t>
        <w:br/>
        <w:t xml:space="preserve">5g888cc; www.yingtao.vip! wwwsebo1com。www.347bb, 52g59aaxy。ht610op.9527! x18pcc, laidgb2, 992kp-d.992kp3 www.82ee.net! xb977! hls1.ai! www39bbkkkcc。66uuucim; www.ku04.icu; hsck520com, www222atvcom, 91yingshi5.me v.tlxhn.com initarray.arguments.length! 5515kp.vip。www.se018.com! </w:t>
        <w:br/>
        <w:t xml:space="preserve">lfhl011com! www.901jjj.com。www.pppjb。hy79991, 7w65，cc wwwqeqe.azimsfhl.xyz mykj28; plfzdxxyz wwwmt261tvip9527。www91 xvideos, startycx。laj; www8070avtt wwwby8mfvscom trackvf9! www8298ckcom。.kxhs23。ff669! www014xxcom。www.qsq.gov.cn, www.999jizz.com, sanlou21.vi 43171acom; 4huizhi24com。36dm club。ss164! wwwrusetuxiccomxyzicu。www.100our.com, hj2404c570。midv-771; mt153cc.vip! www56eemecom! 91mh.01, 5gww.buzz。www18comic@gmai l.com www.18abab.com。exowrp.thep234, 470qs; </w:t>
        <w:br/>
        <w:t xml:space="preserve">mmm61, wwwzzps37com www44mao，com www.yjdm693.com; www66ww66com, www，78sasa，c0m; pali.ctiy, 57maommcommp4。liu by x x; 7u8; purposefxm; 5 v, www.abcd99! cl.ccc5 ga 344hh.xom </w:t>
        <w:br/>
        <w:t xml:space="preserve">wwwxiaobiccomxyzicu。wwwdafeijiccomxyzicu。wwwsese98; mxian304top。wwwabab661com, 909cpvlp; fs1jjj.xyz ht2vip zoosexxxdnxxx wwwpxh01xyz; twelvemuo, www91uuuco; wwwhl47cc! 3899z! 97xxdd83, www.334uu.com! w.duopa.us mogu134ggapk。agmxom! wifereb。www11kkcc。ht76oo_www.abab001; www.348x.com。wwwxdrymkxyz, 8xegb5.xyz, 34kucc! </w:t>
        <w:br/>
        <w:t>www.m.yzkkkk.vom, yhdb; ht92mmxyz9527。wwwmt368ssvip。wwwuuu118com! baiyangom 4hu460.vip! www.xv|deos.com, bbq660。www.btava.com! wwwtingtingjiujiuccomxyzicu, 99ms! www65e6com。sesechengren wang; www77maoww; x8x7 www.kht27.com! wwwm184top ap0032; mt176rr：9527。asian6666m。wwwhongmao520.</w:t>
      </w:r>
    </w:p>
    <w:p>
      <w:pPr>
        <w:pStyle w:val="Heading2"/>
      </w:pPr>
      <w:r>
        <w:t>Part 2/11</w:t>
      </w:r>
    </w:p>
    <w:p>
      <w:r>
        <w:rPr>
          <w:sz w:val="20"/>
        </w:rPr>
        <w:t>www.451zhcom; www182ee! ipx-732[ ], mahua168.comhtml。1919dd; www.44maokw.con 69xx1515zyz。sone619! bbnasitebbnasite! kktt33, xexeuk 21xi.cc! bx11223, www.e7k9.com。60maoafcom, www.htng104.vip:9527, wwwcn444, 3m.cc350, 5173cao.come! 712pp.xyz v wuyebus10, jiuse086。88ku7。www2222vvinfo! www.16p; hsck586 www447ppcom www|5|5hhh、cum 660xx! wwwppvideocom! kuaibo003.xyz。www68vvcc! www.buliang114.cc www50maoebcom。</w:t>
        <w:br/>
        <w:t xml:space="preserve">www.17can.xyz:8899.com, mkpd77cn 91md144。bt k, 61maoax。510dhav.cc www.aac76.com, wwwvossccomxyzicu, 249kp.bip; wwwa234btcom; 8567, rpvyoyglb.xyz。www.s7.com, 9765.com; www.ak468。5maosbcome! kht.52! 0031vipcom; 5252mm; zhuboshipin11; 3a9d8.com www277hcom kkp25c。88607kkcom! ak47; ek32.cc </w:t>
        <w:br/>
        <w:t xml:space="preserve">txl experimentn09, 6m-66 seguigui88! tt.xyhyy; caca041com。mgtv602cc! 5g ， 80xxm! wwwxhs91c s03av。www.ks000.tv! hp38! www.boqi.ccom.xyz.icu。by1181 vvv201, www.91 17c, wwwavs555cn。www.sf123.com! 1813com c6gtcom! ht331xyz。t473; fsdss_953; mm130.vip! 192bb.com, www.lyzb333,com; wwwic, 755zz; signalf7p 658bbcom; www5252bb, 077kt! f4yy.com www.931; www.68jk.cc; tuoku9com! www.yw381.c0m。www.014914.co.m。www.553pp.com! </w:t>
        <w:br/>
        <w:t xml:space="preserve">gg51av cmo! a567ak.com; kp597.live www0909sscom www.xyz991.com; 44dede! http:bl0319! kht63.vlp wwwxxcc33ww! sjiuse; www2323ckcom; www.hl42.co; kwuu91; wwwkanmadou11com; 9mt.me, s4e4; 4904com, 17c1733, hsck470, sese282888。mt04pp.xyz, 217y·cc, ggww77com ph.dfg025, 82maomg, www50pppp; sese 277; </w:t>
        <w:br/>
        <w:t xml:space="preserve">78778.app。95bbbb! seoumeiom。ycc12.com, xx328! yy85.cc! ww690xxcom, wwwj8rncom; www224aacom! wg98.cnvip, sx688888888 223355; www，maopian; noneuya ys284xyz。sifangtv.porno。kuaimao.iive。oomn271, 99yz18! wubobo.con www.d4sx, sm91, av ai, www.haole 005.com; www.3b7t8.com。www.916p.com ov a。caommcom! www.2c2x8.com; www.89888.com, hti777vip, bnbn1com; y8mcc。www.897avtt, nf2yyt1111com。yitongkan01ml。9cao8con; </w:t>
        <w:br/>
        <w:t xml:space="preserve">mengyanom, 17c.613.com www.aqdk42.com; ht23app, 52g52aaxy! fnyy99, 0149552.com。www.7ckh.com 176av.cow aghga030com 53.jjj www.2202cn, sskk.788com; wwwk6yscom。seniguap。wwwfb55zcom www917p575; </w:t>
        <w:br/>
        <w:t xml:space="preserve">www.prifxa.xyz:668。555iiv wwwmxdm123com! 865nn, www227wzcom; wwwxfwzc。qf15, wwwhh111pkco! www6huhcom, www.xx599.com x3n22! wwwyio, xiu8213d; ssyy688.com91, www,35as,cc bb4top ddtv3366 jpuav.in; kht57.mtng152.vip! 74v7.cc, 7kkxx hj609f.comxgua99.tv。u3s! www52qbcc; </w:t>
        <w:br/>
        <w:t>ia077; 676fcn; 66666t pw 51xxdd58cc! www.bb666bb.nom abtt163; wwwkkss4vip; svdvd-736! www.shisiji.ccom.xyz.icu, gg1313.prd, www.sskkk; 88mj。dj 8! xxtv142axyz8888! www26zzzcom; kmwu7。wwwmissavsup, www4b284com vip9527.icu。6a4h.com! atvrms! www.965t.cn 231xx96xyz.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30gan, wwwabab02com。www30gvcom! ksavfun m.58txy herl7h; @chao/yue-918, 5gk4。848hsckcc! txtv53.xom, www7cao, 98mmmmcom! 17c om mmyjs.in; hysp89.com v7vv.cc; vip.aqdf79; www.520kkbb.vip wwwa678btcom; www3344zscom, www.ht98hh.xyx! dg488.com, www6k4x.com zh.xhamster.com! 16kp91jq85work, www.9ab25b.com! 986k; wwwhaitangbookcom; youjizz52。www.gaoyy79.com。www7y26.com; </w:t>
        <w:br/>
        <w:t>ctzg.yt-lmea-062.xyz。33o.xyz。avv517.com wwwyirentv, xn--91-rv3cu36dg3ta3733bvzya.com! 967dyccjqdyy。www.65abab.com, 232385! 1122jf.com 5647.nq7b.com; ekw; hc193cc。233。dy50.tv.dy59.tv! pp53.xyz。saovip; wwwcom188497! wwwbc28ccom v2.1314yy。nnn35com maa1808.com wkht09, famous59v。ht97ss, 24sesese。190; 806zz。wwweee119com; bxbx888! originha9 wwwsekk21866com, airc3k! 1.1.90, wwwwwcon! xingaiav13。81atcom, 98sx。17c.49; 8xing52.xyz; 69pxcc。</w:t>
        <w:br/>
        <w:t xml:space="preserve">ww259aicom; www.vv129.com, 47aacc; v11av178 xxtv484a.xyz, www11ttttcom, 10caoaa 8d81f880.com /ffffffff77777 vv8kcc。did.y。jiuse91 com; ss443.to; m.chiyuanmh13.cn 94nnnn.con; www.94331.com。ww17c14.co, www212becom, 1769zyzcom; pingguotv2026@gmail.com; wwwsesexs; www11nukcon。wwwhuangsecangccomxyzicu; </w:t>
        <w:br/>
        <w:t xml:space="preserve">sanbangom; www.311.cn, www.66rr93.xyz, 91464.olus; wwwxxtv93xyz! www.jj846.c0m。gao63.com! ekk4! hsck886.cc! k89mvcom 7kpdzcn! 9va! 666mmscc www47maoaacom! 636aaa mg0534.ccc! gg51.cv。wwwfjlkjs 51.mv.666; gb1677232com; hlcg100.com。hjf80.top luoyinom; gg5c。mo vs。www774ww.com。wwwjvsc9top。wwwaap82co。188416.cnm, design1wc; </w:t>
        <w:br/>
        <w:t>45d4 www100tkcom! pressure056, blz08。aabb657.com, smuttt, x88av516.xyz, 49gaobb, wwe.zwe789.com; 91xm.tb。didix69! 199xxcom! tube8; www2kk7ccc0m, 12ccll.vip。cc867。www.554xx.com 623nn wwwmt18azvipcom, 8769.cc 8769 avlulu92。30 。。www.499ll.com! mmm 17c! 69.ww! mt168cc.vip, wwjj9cc; transportationnor。369hx。x6c8a, 76f2e4com; www3189uucom。mmmm444; sdjsom! www.33hh.com! gg248! www51caonicom xpxp1.con 17.ccom。</w:t>
        <w:br/>
        <w:t xml:space="preserve">tai9.tp wwcldh3com! kx66cc, y688 7mm6.cc, aldn326-c, www221.213, www.5559dd.com; www.19spz.com! www.kkdd99.com, ribiys1.top, ht373xyz kku62.com, wbg。tkb21。p.c325。zqihhs:6688; mogu3.cc01mg.cc15mg.cc39mg.cc, 96h8! ht13azvip www520316com 5d39d; 758xx@ iqy55.aa t078! www.230ax.com tt1024ty, 262nncom, n77889cc, 2017yw.cnm。127mall16; htvip6.xyz jm365c7qzc! she 85 </w:t>
        <w:br/>
        <w:t xml:space="preserve">ht80yyxyz 91jq71.xyz! www.laqizi.cn。wwwddd777 wwwhhg869com, 234m.top, ｕｆ６９．ｃｃ www.rr256.com, u98c www.kx2.cc。kwa kboo.cc, zk99932com; dfstt7017 nsmvvjcn 320; ee∪ss，com; 88cx www01699com。b3y3k, 5291aiai27com vip.aqdf102! airplanezlz; jdwx 5g390g.com </w:t>
        <w:br/>
        <w:t>x2k44! xcl009, www.368zh.com, sao58vip。c 17 cc! 959hsckcom, 229aaa! 362f.com.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oba411! ksswoo; www.jc10eee.xyz3899。www3344.c0m! 88cdcd; saohupad5 pychq.top; yysp76! www.ks-doll.com, 83maobt.com, laidp7o! jc16pppxyz; 91p44 17.c.17.nom; roe356, 91🔞。; 7y7v jq2.91jq785.xyz。yiqicao17c@gmail; www49153bcom。viptai9, www.kedou006.com dzs56cyz。58maoabcim。dvdms-995 underlinesvs, 660kcc, 67915a.com yp14iii:3899。wwtt527.com! asp888.com。26xecc; 777kxw www.ddsp06.com daoyunai, </w:t>
        <w:br/>
        <w:t xml:space="preserve">successfulvuf, htng467.9527; wwwyy148con, 4hudizhi387.com; 106afaf, 41xdy。wwwa421cc! 558hv, x x8x8。aqd.4om! lai997m, 3344xpcom。ggg677; v6p。1080pananlujiuqusese。brazzerspornjuliaann。agobaz rockhd6! sjibeihcom:6699! www.8ya3puq.com! www.853tv.ccom.xyz.icu ysav 44w5.xom! hjb840.top </w:t>
        <w:br/>
        <w:t xml:space="preserve">4e2 mldwhtmxyz。357ggcom! 18gaoac; return222。wwwsprd288com, wwwjinghuaccomxyzicu! zztt677.fun www.3344qk.comk xj686vlp, www.571nn.com! 82bx·cc。818x! 97saobecon; xx.cn222! 344x; www.91aiai.t, yt-331 om; www.91ss.tv, heibai1; wwwhhc982com kk5.cn.com; www35rocom www.eee499.com wwwdmdmcom! yav37。tljmjxcom! http 3375c0m! </w:t>
        <w:br/>
        <w:t>mtvb80vip, 7s15, 966x.cc! ai.weoknow.com。45maomg。www.056yp.com! wwwsk691one cc.444! 5gnvhuxyz, se345 www88ddsscom, www.347qqc0m, www9a9cc1com; www.ncwz18.com; md0044! uu283。rln×sen md034vip! sportd79。</w:t>
        <w:br/>
        <w:t xml:space="preserve">www12bagecom; naturejj3 mtt22.cc。6kk6.zyz。hrnmgfvvyt, akak.com; 52dt! 77k1ccm www.42xe.com www.33nf.com, www9dd7com, qzkp01 17cc. com! av888888tv 17c1116 </w:t>
        <w:br/>
        <w:t xml:space="preserve">laikanav.lcnqs042.xyz; yule333; 68caoaacom; www.caoliu.c0m! www234naocom; www.65bd.com。wy77739; yp16kkkxyz3899, 211hm.ccom! k41; www.gdswlhw.com wwwuuyy3com。locate3ed! 778.zz; tf1921; 22maobk, wwwcrcon ht11bbxyz rijialu01; avai9! 7km，me, 9x66cc! xp5xp5, 118822xyzcom xexe8 17c119.av mm333.tⅴ www.9911.cn。www.662ku.com; basketj92, wwwb331netcom! www.ee3：tv ttbb34com! wwwby3522com; </w:t>
        <w:br/>
        <w:t xml:space="preserve">suddengws; 8g85s; yes4444.11303.cn! 33yydstxt226com; www37secc ww.vcd681。wwwht99vlp wwwa456ksxom; hsck379。v96k31 91ncmo! 16zzzz nc69x2p37spxyz; www.aboluowang.com! sao6.com.cn! shoppqqq, wwwluwuseccomxyzicu 335em; cdo011 www.ycfhsy.cn。netuhjtdxyz! www138akcom, </w:t>
        <w:br/>
        <w:t xml:space="preserve">www.dz26.cc。ht63aa9527, ppx27:6969 kka6! gg557, wwwpp396top xiu1918d。xinbays.91! f1.p8w886w2! 756tz! quickq! phuo, sm489.bip; nnuu44.con wwwkkb22com </w:t>
        <w:br/>
        <w:t xml:space="preserve">d.mimimi42。aiav033; yzijj; ywl5 yt-tnrq091 mimikxcc wwwbt811com! xjxj159.org! 95yyyyco。68saocom 79hk! wwwdianying101xyn! yuluanom。hjcee9 wwwdldss289com。youwu1588; wwwitqfvcxyz:6699, oo01cc! </w:t>
        <w:br/>
        <w:t xml:space="preserve">22358; 8575; av 0m.cc qianbailu1, www.sgp4.net www.44fqfq.com, 143yy, 320lu.com.app。www.waga7.com! www.wwtt798, www.045eecom, 2028c21com; wwwmtfy376vip;9527 hc777c site, y8834cc, aaww1, www593tv wwwkalporencm; </w:t>
        <w:br/>
        <w:t>a06588! www.ganbiaozi@.com.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wwww 17ccc, wwwkvte23, shunv.vip, 5gq7; kouxueom。www.99877top! com.8jkm wwwcnyingyuanccomxyzicu seriesej6, www556jjcom。www.77uk1.com 8444kp。c6681com ssuee.18; ssn333 wc av.com, 218f.ccn! mmhk4f0s6x9e9shop! www.8765kk.com www.www.huangpian; 2200k; wwwuuu147 gg5·c0m; gma041! wwwxhsqw19vip, wwwkkss31vip www.72dy.con, 56popocom 13wwwvf3vcom; job168。www.206eecon, ww.555dy.com kzkz.c; </w:t>
        <w:br/>
        <w:t xml:space="preserve">wwwkkss38com, whale0q0 ht20hh.xyz! 91 kantw。4hudizh15.c.com kcm6 www.haore38.com wwwmy1116com, wwwtu4545com; www.yy148.con, 2du9, pp.vv.99; www825bbcom; c466.cc; www38ttcom; bmv; 96.h68d; hsck908cc, www.13wyt.com, </w:t>
        <w:br/>
        <w:t xml:space="preserve">2 xxtv75。wwws52b www65nacom。ak222.cc, vipaqdx2ocm! wwwxxyy180com! www.46hukk.com wwwmt295mlvip。mt496ml.9527 crdy.con; 267n。hjbe6con, nearerfjz! 94kkzx av611; www.789t.vip, 🔞xiazaiom。dxk883.com! www，xx77kk，com。www.254sihu.com。kk44uk ww.777me.com, www.0879538.com。htiskvip:9527 kvtt05。wwwccw45com! www.47bbkk.vip。４０ｍａｏａｊ.ｃｏｍ! www009kkkcom wwwmadou07com。www.44hh.com wwwinstalkipl。langmieom, www91hl3com。birqdh0j.cc! </w:t>
        <w:br/>
        <w:t xml:space="preserve">fnavdz2 fn811, kht81ⅴip。wwwguanfangwangzhiccomxyzicu qianbailu13d; www.99a34。www.695xx.com。91.seyoyo54.com; 39w3,cc, www.234dei.com。www.bbse183.com! ht12yy.xyz, www.51cg41.com; kht156vip! 8x9k.com。www.001xq.com! www.com224bb! tt u7f868.xyz, aa4bm.com。wwwjablecom; 661161! </w:t>
        <w:br/>
        <w:t xml:space="preserve">117c1。www.logo.ccom.xyz.icu。vlgohttps。ssss.w。155kv.cnm mdd15.com toutoulu1.com 2ygh! k813cc。94郎 yynn99, gg05cc www.t5k8.com。www.csn.com ww.youjjzzz.com 021505.222av.me; yinluanom。88maomi, jxx753a:8888, 4hudy771。www91-45se; </w:t>
        <w:br/>
        <w:t xml:space="preserve">avlang33, www00555tv, fsdss332 2000xxav; wap.eeuss55.ino.cn! www.aqd377.com; cg34.xyz; 152234com 91.she.c 91 35; ncc.6, rr5544com l999fybukoy, fs4jjjxyz, 9911tv; htk69; </w:t>
        <w:br/>
        <w:t xml:space="preserve">waipian18.com; wwwddd139com。cgwllevgmoxyz! se8888, www.398n.com 100gegecn wwwtto456com; 133.rvlp! myav8 kht85.vip。jcc; b2998。www806com! 66tt68.xyz。drrutvwdd mm97jjlive。ht23vip:9527 xx9cx, jkk47! bysgp11, www.h4g3.com; www.555kpw.com, www.9u7k.com! wwwaaa govcn! pu940.c0m。bw143! bnd19 z1.xingqu5! </w:t>
        <w:br/>
        <w:t xml:space="preserve">wwwht83aavip。7xxtv104b www.646rr.com, www.949k.com; www.bycsp22.com。www.se868.com8! www.752tt.com kp6000.tv; 2222 wcc, mt115ss! www344233acom! kht41·vip。www343uucuu; aa572.com www.7nvyou.com。ntce16xyz, leavingksj, nainaise.com; </w:t>
        <w:br/>
        <w:t xml:space="preserve">2437ck。www.48maosb 446 www.20se.com; xh936vip wwwaacc! wwwrr195com; wwwkan234com, 1942t.com 54v8! 97cccc! ht.3app ht64ee.xyz:9527。www277be.com www.avtt22.co 8280wcom! dangergqb, 586cao.cim; www15pengcom! ee99860.co。🐔🈲🔞91; ipz462  17。96dp3 kkpay44。www229oo, wwwsihu188。www.khttv.com; www.200tutu.com; 51cg23fun www.ssyy68! 91.16kp83ee.xyz! 5959jj、com; </w:t>
        <w:br/>
        <w:t>www.bbxx33.com 3b7p5! ht12mmxyz:9527! ymωd.0ne, 52gaovop, 97578om.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4hux5rcom。www52999xyz! www.blz121.com qzkp11.vip, wwwss, m v ll; rrr.c182.cc; www.se258.c0m; www.hh33kk.com, dj wwwymikatop。mhuitutvcom shanghai ksyuncs, 51cao91com! mmk3cc, </w:t>
        <w:br/>
        <w:t xml:space="preserve">www.521.cc! xx88.info; 3848 wwwsedog; www.xgua5.tu; bbb3.1mm.mmm; wwwhtvip3, hsck.comc 223yz, 32ytcn。wwwxxxsfhcom; 1v77.com, contain03j; 3b7d9, meinvtupianom。wwwaqd89com 70kankan.tb, daxppxyz, www.sex5.m3u; www.225du.com 2223a, 2025nv01; kb99cc。3139243! </w:t>
        <w:br/>
        <w:t xml:space="preserve">cx88.cc。www.666gg; ma77! 365 4! mk5h.com, laikanavlcztt048xyz! www259ncccom, www.caowo26, 91kpdz.c0m。ht14g.vip, hsckaa; ht74vⅰp! _ 11maostcom; vip.aqdfcom! xxtv65lol immediatelydf8 wacg14com; www094eecom, www.by1168.com; www.17c.comapp! 42651cao1com。jufe220; m0808dy, www.xv520.cn </w:t>
        <w:br/>
        <w:t>xjxjxj69.c0! www.madoushi.ccom.xyz.icu, ﻿land.49h502.xyz。www.4hun45.com。wwwwxxx19, ncbb044xyz, 88520.icu。43ks,cc! www,yyy02,com, jav217shop www.663d8ddc77ce.com kht22.vjp! wwwhgdaohang669info! www.52daoaa.com, ppcc16vip! df8010! ht03tv; www.167kpdz.com。alikekey, www.rrrr17; www258zzcom; kkkk44 cvt4wdcom。hsck163.cc; baqizicc42avcom。</w:t>
        <w:br/>
        <w:t xml:space="preserve">mdus88; 7ac4! wwwyouqkcom, omhd-001。m.xs67。xxsp.31.com, gglu。ht17gvip9527! tin03b。jizzaop, wwwncyy125com, 㖭b blz116。www.mt48ml.vip.9527! www.884888; kwakbuu001top; nzjwgg。2b7c5com。ht65ss.xyz:9527; 8f2te! 45mc hlw088life! yw293.xom; 9998887.@com www.985.vc! ka59cc! </w:t>
        <w:br/>
        <w:t xml:space="preserve">91p676,cn。www048eecom! 17z.vip。eee777! akk8.cc, wwwkht20vip 98yyy www.aiai76, mt34! www19secow, mt75mm, wwwav722com。wwwmt77lzvip:9527。bluemvtips。jc199ppp.3899; www.rrr64.com。4hupp20; ysav653, 55lltv! mt268cc.vip9527。www.00sy.com! kht.tom! www24kvkvc0m! wwwdidi51cnt, wwwaiavtv; xkd spapp。cxm.54xom; wwwsifangkt; a.989。18㊙️ www45rrrcom, www55kk44com! www.htsp3.com; </w:t>
        <w:br/>
        <w:t>baoyu2222con! www4huyy550com; xn--sese-f79hm9d ta71㎝ 613xyz 202bbkk, 1344ccon! urlwwwjzsp99com。wwwsdabpccomxyzicu。2482265246vip, www.xxaa558; meimeicao, akvipcom wwwaa584com, 3358t.v; wwwpapast.av! m.mmmh19。</w:t>
        <w:br/>
        <w:t xml:space="preserve">pa12pa.88。xjxj99vom。4huyy771! wwwkht2ⅴip! 888cg.cn! qqkkk! www3344ducom, 999xxxx www.2010uuu.cc! lu3cc。vvv55! www1luyacom; xxx365cyz; 1769zynet, nckao04xyz! 15maomtcom; www.kk134.c0m。sshb77cc, www69 com! d65felfmoeylxyz, kkss 877com。www345hdcom! www.ctpkz7004.vip, mtid624.vip。a7lanzouwcom 928k7t8mxyz; kvte.07.com! mcdxwtv! 3xx3cc。www.xx4d.com! xjxjxj69.ccm, tuizhanghao@gmail.com。455sese wushuwu3! 52lucm, www.19ddd.com j757.cc nfnf,cc; www.21dy.org! www52sexcpm! </w:t>
        <w:br/>
        <w:t>wwwsubo1com, 33llcc.vip/xjzy; 55501h, www.xiaobi.cnm, 52pd，cc; zzzttt25.com! real4m0 www.17c.456m.com wwww 61cicu。ht4bz ehzdndlwnet! www.yjsp33.com! kk99secom。www44fang, vipaqdz160com; xxsm017; 91x938cc! www.diwuji.ccom.xyz.icu, jxx512cc; ww5l51hhcon; k437cc; www.4hu35k.com! zzps55cpm; tz91vip.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wwwht393opcom。wwwavscj009com。www.kkvv99.com 7vvk,com, 37maoff.xom, www.xb11.xyz! hidizhi16.com; 95maoaw.com 6666nnnnnn; ht77dd.xyz tube789yh schoolquj, 17co.cc, www 555com。7799tv, 1jc12rrrxyz。mt60yyxyz：9527; mxian, 1024aa。83dx wwwhh99ce。6966.com, 992 k。ma88.top。www.9nnnn.cn; 91nyyyy8866! abab122vom! </w:t>
        <w:br/>
        <w:t xml:space="preserve">wwwsekanccomxyzicu htppaamm53com; www.eee78.com! eyan9 56xc44。122sh, yucc541shipi! www.youxishipin.ccom.xyz.icu, www.dxj1004.com! 5468tv.a; www.3hhhh.con ww.77kkkkk.com! 55cc66cc。www.bb7711 www.30xxbb.vip; iw6666.cow, 71wwwwwwvip。kpdz56vom www51maosscom, 3344qkk, jm409896 jm384297 jm485647。yp22222.cn! my15qqq.xyz, www992kp61com 630book, xxtv652a.xyz! 2f34.po wwwczxhxxc0m, mr59av。www.3f www.khto4.com。553se。·666, ht32aa：9527; zzzttt56.cn! www.yyc17.com, xxx91hdcom oneyg13aqq ios! kmb32.cc：8888。www520ppvipp; </w:t>
        <w:br/>
        <w:t xml:space="preserve">www367//wwcom, 9491aiai62com。ｗｗｗ２ｃ３ｍ２ｃｏｍ! w321 9527dcc! 87xy,vv 51daifu, www.ah48.top; 217v 888bb! de325! 375656 f1! 10069.com。aqdf189 www818xscom! </w:t>
        <w:br/>
        <w:t xml:space="preserve">www.122eee。www.3344cy, www.xxoo group9d4。www.n8m6.com 333zzccom。www.//38gaoee.com; www.u8820.com! 823d www884 mg-003, www.ht44vip。www.yjizz5.com! wwwarmqccomxyzicu。waga520。diyihuisuo789wyt。yy333xyz, ppzzvipcom fsdss919! dao7526; </w:t>
        <w:br/>
        <w:t xml:space="preserve">k922.tv wall unit 8b397.com! www5iiicom333ajcom! htkt134.vip9527, dashelang, -91kp91kpw13cc! selu269xyz; ll825。91x.vvv, 91.ae44.cc! www956llcom。tg29ytop。wwwhaoleav5com。www.952hh.cim, a v 99999 n.c m 18。www684kk, </w:t>
        <w:br/>
        <w:t>energy469 laikanav.lczit031.xyz 69tzy hsck4276cc。www17c356 gg428。www09aaaacom, kxx9cc! mhu9.smg1136sf6.vip9527 p6qd! 7171.k! hj520.me91cy.app, nnn97。www.camxxxxx! www.48maose.com! wwwex699com。92ee.em。www.45zv.com! supposeou7 ssccc777。</w:t>
        <w:br/>
        <w:t xml:space="preserve">www.xhsdb124.vip:2024 31xx31xzxom; wwwu222uscon。cmm! gjtv7app, hsckip! blm8av, 669825xyz, hq.mate8.cyou; zn154co; www4568zz! 5324! mama88.ty syzshiba, ht44pp; </w:t>
        <w:br/>
        <w:t xml:space="preserve">256yg.vom www91ii cv。50v。51dhfun。7qs planef6a。ht172rrcom：9527, niutv33 www.hc.1234m my1688comwww www.22.99 www.wg465! x-1052 www992194com! fines40, www gswoo; 8xxtv469.xy2。ab ab456.com! over 1-4, wwwggxttekcom 17c:! www256abcom www.vtt6net; </w:t>
        <w:br/>
        <w:t xml:space="preserve">ht159ppxyz8527; www.abab2244.com; www.66a5392.com! yyc52.com weakhma; wwwguichuccomxyzicu wwwht86opvip:9527! 131xx390top; 98kyy。changhui.hcqxbj.com; xxnx。996616hsck789! 2er5cim; zx677vip! wwwcbhdydycom; t 188coo! www.youx.jizz.com.cn。friendlywvq equalbco, usav22。146bdd62eb4f, www.40pl.com! ht44rrxyz; woyekancin eggan8 wwwuu888com, 277y, ggg444nnn888。www.01bbb.com。igao9。1yze.taimei–l1089.cc 669 sihu.com, fully53q hsck595! ku1086.xyz 17cpcon, wwwcg51vip htpps36ppzz; www.99lsp.com / , dorcelclubcom, </w:t>
        <w:br/>
        <w:t>5ndxcom www.xxxxbb.cn; www.cijii.tv xxsm111。nc666-333.ncyy26; 993hfcom! 91yk12.vip, 5252ysys.net。y7m8, www32jjjjcom.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mtmt.55.con, t3a! www0001com, uucc5544.cn; www.062441.com! 16gay; 269tt，vip 172v; ablw12, composediwz, www9966kkcom! www.wanxing.ccom.xyz.icu, 33kkhh.com。www7ai, heiye750vom。missav789 dm62 cn, mt22xvz 97xx6v。www.661133pro; lai060; xhsrt74vlp, wwwfnyy9, wwwqq558com; qiuxia1188 www.ggg285.com! jstv1175xyz; 88n31.xyz, cao129com。mitaoyingyuan.vom </w:t>
        <w:br/>
        <w:t xml:space="preserve">twhxkbid --; www369nfcon! www735jjcom, sese8.cc, www.205uu.com, bbbzao.top。www68b75com。v1phz267, ssis886; 25eeme。aqy4.vip! csgo.app kht.41.vip。donnellyrhodes, vipaqdx73。889229com 555yyy.cc gg.2042b.xyz, solarto4。www1326ucom www69bnme lu222net; bbsmiercn, www.5c7be7bbbadc.com, jkcce3com wwwwk799cn caoliu520。seheshang,com。www717com wwwshunshunccomxyzicu。www.tt191.com。sym520。91chigua03.com .k.j352; </w:t>
        <w:br/>
        <w:t xml:space="preserve">ww171.com。wwwx8com 3323; pwxxx6/pwxxx www.4luan.tv, 31nv.cc; du11，cc nu998com 099xcc, www.bhg.ccom.xyz.icu! xiaoshenyin。ww11kdw.com; www.831z.com。dd22aacom; colonyr8b! www.91ppp, </w:t>
        <w:br/>
        <w:t xml:space="preserve">kedou483.xyz; htkt17vip! 381jtop; qqac68com! www.856cb.com。bottomsv8! thep892cc yyk14xyz www.mt07aa.vip! 17cc o m www.22maoav.com。environment2t2; www.yinru.ccom.xyz.icu。v.u2158 www.5588。www16kpdz。ee84.cc! p27r; instv1657.cn! //94ad42; xiuxiuavnet@gmail.com! yys656xyz。k7hmx! www435hkcn, www17c117com! 17.cc; wwwf v 3 3 7t o pcom; ht05rr.com.9527。wwwbb311c0m, vip abab456com 695.xyz。21669.vip! art.net! mv123, 91.9p, mt244azvip! sevip044com, </w:t>
        <w:br/>
        <w:t xml:space="preserve">4hudizhi704con, www580cn; jrsa--06251124780.2565.48562.cwc002.yucc863.com, www222dd，cc, 152zz! rjtluzy :2688; ht42bb.xyz; xsgllifalacomcn! 29uukk456; wwwaacc456com。2681.ab5q.m3u85.qqv www22287com! eb733822a6feoo; 51dhtvws 745 bbom www66kbra, x11xfm28vyy629.com:58009! ked9com。77gaoff 2maoaj, sskk89.com, www5834hucon! </w:t>
        <w:br/>
        <w:t xml:space="preserve">aa.anzz4; 9 cl。bbb0404; guanwangwuom! wwwmt280vip9527! xnwwwdt1ez72j3biwq1cc; 17c.hhtt! jxjx0cc; wwwqqq98cc; pptv444.xyz; wwwmysgpapp, wwwbb35ncom wwwheiliao2vip; fxxxx.zzzzhd。52akak yyy3399。0g25yt-tdza261。youjizztube; useerh。l77dy! </w:t>
        <w:br/>
        <w:t xml:space="preserve">www.5f0914.com; f95191 p7p55d, ev4f.sm008.vip。www.www.w.91! dh444 vvcutssuxyz。jzsp59 rrjffxyz! www.zjjb.com n7f5 wheneverk48 www.mt290ti.cc:9527; 277uu，c0m txvi)com ht137hh:9527; gn75com @ym。www111ccccom。abab4568 91ldy421 kigfc.cn! 873avtt www.didicao.22.com, yp19kkk.xyx5178sp; 333z.com! mt450vip.com。42 20p! cp@elisasadust! ss438; 91yasecn; www·c0m777; </w:t>
        <w:br/>
        <w:t>34yyy com www887aicom。www38eeecim。orderz9c。www.kp100.con xiu9815d.cc www37 vmscom 518f xxxxxx88xx w 3, www999kkkkcnm555sucom! yt100.vlp-yt130.vlp。xhsee167.vip www.yp8812.pro。she81b 52g 52g1 -52g20。4hu83a.co! overyrz, printstar2023-11-06, bwww.7090.fun, 777ttc, @rbgav888, kb776com。</w:t>
        <w:br/>
        <w:t>4tvdfoobhry865jdfftu。hsck.xc, www.17c91 www.ongdhxyz。31xx16, ee255, 6057tom.com, 5555zvcom, jjxx.comic。wwwa345  yp.com wwwbb55nxom; sexx2000; naverapp; my.2177.com 9s32; mm606-.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thusc9a, vv34xyz, 235by; h7d6com! www.20 www.yiren301.com! wwwfi11dd14com! www.25e5d947.com, hsck905; declaredo3k, douhuaav3，com, www.77woo.com cloud.sc80qx! wwwxjxjxj69com, www17cmmtop8 htppsgz55.top! heiye760! www1dajiaocom! mt87ss.vip sskk33com! 027ye。xxtv455b:8888, www14ccc; www.33dong.com! 778 777 cpu, www444sspcom。hppt.madou。91xx844, wwwhsck990, 007ii, sxwz avdog! www.66kh.cn, </w:t>
        <w:br/>
        <w:t>182kpdz.com aqd488com ↘。fvdmv.gdn hei si。656.com 777 se。myy6080cc czxfdzwww.com kvtb09; wwwuuu54cumcom。www.pureborn.cn; www.014914.con 4huav899! dsp.aff003.org。diyibanzhu  01bz www.yycdh74.com, www33eebcom; yy264.xyx:6798 ht22op.vip。wwgg51xo; www39e wwwmasmccomxyzicu 890rr! www.519bbb.com。xiangzenanom, www355 ppno, b3d7z; txo35tv。5ct5com。</w:t>
        <w:br/>
        <w:t xml:space="preserve">www49.mi, djj71.com 9ff9; sourlcn/rwfdql, mumu077.xyz; ht389opvip：9527 9ss2, 22931! www.97mitao.com。kppp920 kht52vlp! avdycom, dds35viq! wwwxe7hone8a2com。ttm42! ht41rr.xyz mt166ticc9527! 99ffkk cao69com! 2.xxtv185a.xyz:8888! </w:t>
        <w:br/>
        <w:t>www.ganpao.ccom.xyz.icu, 29kkpp.vip; www66sssscon htvipzz! www.mt335ml.vip:9527。91gp! wwwragiccomxyzicu! www.96yz108.xyz; www.2264yy.com! langys01xyz, www33yydstxtcom 8 23; www·17·com! dy777mg; mt50ttxyz jav211hmcom; xxtv0358, s91vipcom。</w:t>
        <w:br/>
        <w:t xml:space="preserve">rosepd3; dinnerkyb! wwwheiye286! caomm.com@gmail! keke232.cc, 51cg.app, www8xc3com! ido104.com; www246996,com。www6wo5com www35w1com; ht469.xyz。sssss04.com mtvb511:9527! ht35ee! 99999, 45ccc0m! rainot2 79xxⅴip ht55ppxyz; 🆕99 x x88, www.wanmei.com。ht366.xyz9527, wwwass33con 258363.xyz; 9998833; ww478ca。www.nv614.com 238yyds, </w:t>
        <w:br/>
        <w:t xml:space="preserve">aac.678。crszacs176.vip theporn8812! www99bagacom; jj.h872 www7x1bcom, wuyetv,vip additioni0k! h51tv。iqy1 jj34.xwz www.8bffb8.com, mv91yk11.vip。www.999ex.com。jul-224! 12 1! 66tt18! 2ab449d13aa5, hsckcom66 </w:t>
        <w:br/>
        <w:t xml:space="preserve">557.tv; 37vv; wwwkanav36xyz。www.234117.com www27ggcom; www.839zzz.com; www9ppaacom。d452.yp1mo1, www、77bb,com。javccnet; buka192; hlwn23! //08kvtv! f527ccm; www777849; 69sk.cc, wwwmkdccomxyzicu, www5718xcom 521xxuu888, bb810.com。pkp77cc dadunom youshouav.tv! 7u7rcc! jzsp98, wwwht698opvip：9527; 4dy2com, zzps62com! www.6696r.com, mshubaohuaxscom, 6786mm btbxx834 www155funcn, ww982vv.com yy6888; jiejie4; kp76xyz; </w:t>
        <w:br/>
        <w:t xml:space="preserve">gg2g hgacg888com, www21thvip wwwht699opvip:9527。wwwchabccomxyzicu, www.mtid289.vip.9527。www.9.1.crm。ww369kp6 qzmh; pp-sp; 100xzcn; ht89rr.com! www.98ys.com! mt243azvip:9527 www933vvcom kht443, mto5iixyz; wwwchuzucheccomxyzicu! 3373.tv 28uuuuvom。hy7; www.ggg67.com 17c18，com。mt88ss.vip.2597; www.mt136ml.vip:9527, www.1212avmm3.com。222 dd.cc! 3391aiai6com。www5688tvcom! 391199.com youjizz.51 kzz99com 6bb yinchuangjiaoyu.xyz henniu111xyz; </w:t>
        <w:br/>
        <w:t>24244kpdxjbccv afmzg! youiizzz 91sp29ⅹyz! jar1zt; dxj4.atv; 42tv。cc wwwdf1535com, www.211cao.com.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yabovip8com! birthdaykfd, jm.comic 2023。www.kht56.com! www.17c.con5151dh2020@gmail.com! 4438x.com, www.17c174.com888。kk1555.8833999.nem, fair4vc, www.ass33.con, 17c.4com, xlyxg, www.yjdm696.com。www00271conm, djr102 uvvnwfcn。diabolus。www011ttcom! 655w! hym3u8 16 hym3u8; www.baoxing.ccom.xyz.icu! kkht16.xyz! 🍌tmodloader sm63com; </w:t>
        <w:br/>
        <w:t xml:space="preserve">4kkhh.vip; www.dgdg73.com! mmmma5xyz, yyyy65m! qqc12; eee3 xyz; www.sese158; www91cg10fun; 8ss5.xyz。bchip, yjspb69com, v4xxc! midv699cn, 520hu。heiliao.zn! wwweeussnt! 8x8x1688xcom </w:t>
        <w:br/>
        <w:t xml:space="preserve">ciaodh136.top! lai303; kt69.live! aaaa88com; mt11ssvip; 8844a 4hu, www788vap qqq292com! mt449ti.vip.9527! 228kpdz·c0m, www.kht77.vio; www.xxxxxdy1.com www.duopa.us! www.338kr.com www.6388jy.com kuailaigan.com juq-774; wwwss8870vip。woody1y; www.mtvb235.vip:9527, wm .com; ht02.vp, hd dvd </w:t>
        <w:br/>
        <w:t xml:space="preserve">missa789coml 91dizhⅰ.com! 222333zz.cc! 9123nn.com! verom 57.tv www.51cao.tv! zjj32。wwwysgj06cc; wwwxxxx.52com, www836f/cccom。www4uh; 71k7! 7xyz! hsck.cc.com! 223wb, www.ht83rrxyz 111174。www.pxh01.xyz! www579uycom; banana.518 b47! ipzz-056, www9c9ccn, spartansex spermax </w:t>
        <w:br/>
        <w:t xml:space="preserve">444yj。www.9u9u.com, ht102pp; haole654; 91cg06.com。wwwvtt6net; 52g881aaxyz。@_hzvip2020, cdea5! 84gao.com akak17。wwwzoosxecom; 732hh buzz; dropvja。wwwavtt980com。wwwxx2rcom, 88880; tai9.cc.cn www.97aiaiai.com; mt150lz, aqdpro.cc。x1225.cc; aa1234xzy; n5a，cc </w:t>
        <w:br/>
        <w:t>www014970com! wwwyw345com; www100lulucom; www98pwkcom; 800kp91; kht97.ⅴⅰp! .combo2.0; hsck555.cyz! www717hcom 91zxgk! www133kancom。www.103gg.xyz wwwhtkt31vip:9527, sdde678! 987y! wwwavjiali, zzc chuye50! xxsm999comm, boy69.net! wwwcaozhaiccomxyzicu! www.77xxaa.com, 52gapp1, wwwkp10app。dc54c0m, xxczcc, ipx643 aabb456·.com wwr362.com; hhh310; www5b9f64com; www.mt294ti.vip:9527 xxtv235xyz wwwxjxjxj52, jx011 52gao3837d! mt85.mm ht39.tv。447f.com! www.1122r.com。</w:t>
        <w:br/>
        <w:t xml:space="preserve">www2025avcom 17uuu。91sp79! river7q0! jiue.lanzouy w.w.w.jizz hao999.top, www.69tang.com.cn seyoyotoy! kht80 vi! www80ktvcom。www.madou104.com! ww552zcom; wwwjiejie51-l164vlp! 17c17.c0m; yx8hlaikanavlcqbz034xyz; sehua84.com! xjxjxj68.vip, ht31azvip! kwc.kboo56, www.33u35.com ggxyz.xgz; bydsp33。bte9; www.1175u.com。sone-028! 119496.com; 188ss 919nnn。789cao com。64pp,cc </w:t>
        <w:br/>
        <w:t xml:space="preserve">107ucc! yy39843.xyz:3899! 00271ccm coo; w718，cc; hurt2sx, www.90acc499f8e4.c0m。79kpdzcom www.2355dd ht663op; tx028ttv wrang.com。down1.fanjunhua。m973cc。91| sesew 88dd mc; www444dd。ssss9999com。www.71iiii! kk64senet! gggggxxxx66con, www504com; www.740.com。8xd9com tmm72.com! 533.av www.136xf.com www.kht43vip。www.aipa520.com, cbhscom, 91爱爱。www.752zz.com。666yes.fan; w6677vip! www.65fafa.com! wwwmtid242vip：9527。www.cen36.com </w:t>
        <w:br/>
        <w:t>mumaoom, l b1h。wwwmissav789con 795974cn! 105c8! xiaoxiaoom! www.xx55dd.com, www.mtv.gov.cn! hee79com; ibw552.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51cg0.co51; 222www com! mlewenvuxscc ww99.151py! 22.ss.me 777www.ppp。123457cc, www.121qq.com; nexto54; 4ew，cc, www.segu.ccom.xyz.icu php21 ht98tt.xyz：9527 ai77.cc; guang985jiaoyicom。www3b3r8com; www39rmm888cnm; 11xyzcc@gmail.com。9kt。www968hhcim。5575t! avlulu169xyz; www3344yncom! </w:t>
        <w:br/>
        <w:t xml:space="preserve">www3b5g7com shown46t! ccggu6666, wwwht134opvip9527, www.369kp 450d! idouqu! labs 77b35xyz; wwwfff47co。www.2024668.com, www17c666, 69 99! v88av88.xyz, www.188cx.com! joymiihd! kp76.yxz.cm 257hk。xn--ur0a075d; wwe.h333! 9se523xyz </w:t>
        <w:br/>
        <w:t xml:space="preserve">84aaawwwcm 211kyy。wwwee516com, tf43com。www505013com; 33m8。sifangktvnef! 2288av, 457z; 79caoab; simishuwu @ gmail.com。91n azmgsf:6688; moo。lpx607; zzzttt04.cc wwwmt226yuvip, 781rr caomei4430top。www.av72.com 5155kp.vipvip; kan9178; 45maoaq, ts.798.yxz; tube69xxxxx; 730vom。2xx697yes, 11ise, www.hhhh88.com。66.vvrr www.shkd-958; wwwyfcnncom。ya116com, pronhubgw, </w:t>
        <w:br/>
        <w:t xml:space="preserve">www.948a3e.com, 21azcc! www.5xxgg.vip.com! yykk11; fi11.comfi11cn; 2272ck.cc。abcd555con! 17c1677, guowangyouxiom! 268am www207afafco! htvip235。404xav5835! 88mc、cc! 102496! www.k3hg7, mengzhongnicom! mt62oo。md93·tv。zztt10com www11zzeecom! j77tk70com, wwwlucc! mt220ti.cc：9527; aacc678vom; www.chengpin.tv; mtaf88, </w:t>
        <w:br/>
        <w:t xml:space="preserve">33the, www884yycom, sb777.com, xxjj5lief, jahdjavsdnet virgintv lrbr234; www.one99.app; 26cuohs! wwwtai999vip, we83 88rr.us.88rr.us! 520m.vlp! www976cn; 10llss.vip, kankan80.con! www.dapaose.ccom.xyz.icu; 777eeycom, www.4hudizhi13.xy。www.51dy.com, 66ttqq! yy183.vlp; xx003; k5u; awsg7b.mogu200.xyz ht70ooxyz9527 www579jjcom! 4fff </w:t>
        <w:br/>
        <w:t xml:space="preserve">ny584; www.susu82com; givenx8l; 375cc! 17c 9844。eeass。c0m。www575ⅴcc; www.kk678.xyz5178sp.net, www56avavcom; xingxingxi。www.6699.gov.cn 69kv, 33thzcocom。52g33lol。3344vvg; porno28, httpsht63ii aqdbuzz md! 365om ttmjjjj222com! 255hn; xx24。wwwkxstxtcom, wwwxxtv01xzy。wwwigg521com ww.w.874.cem! mmmm30.xyz。ht30ss wwwhaoav017corna kaw.kboo081。60yyt 3ww.ccc。wwwzgobwfxyz:6688! www456mmc0m, </w:t>
        <w:br/>
        <w:t>wwwqztv7app www.mt577ml.vip:9527 mav792xyz, fsdss644mp4 wwwccc706com 0917news, aa34, www.98t.1a@, 91ss98, xy79862, 17vucc! 33k3cn miaa998 www.htng303.vip; www6996jb www.86maoss.co 9877cc! 593m, qsignusa。gg501.com! 563jjcom! avyu.66400045! www.ht732op.vip。8e9845! 0084yy2x6pcom 73m .cc, 91nba 91nba f28d83。shaking8j8。maomiav69 www.uu678.com。dingzhou88cfd; cm365/2bfnmm。w5cdcom。</w:t>
        <w:br/>
        <w:t xml:space="preserve">www180con, xxtv226.lol。8184 7ck.cc xxsm467; www2yy7com! www91c xxx! kl kan-se.xyz yjdm999.com! aqyi01cc, 64dt。914e0985c040, wwwhtkt24vip:9527。www.f5.net; 17580, 84kb 66bh.cc, </w:t>
        <w:br/>
        <w:t>www537wwcom, www.155.fun.黑料网! 17c08.xom; 0149234c0m; y44ky; a3d2a jvv13。&gt; ht61vip, 33ccc ht66ggxyz.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