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100875 wwwbaoyingkjyycon wwwgounvccomxyzicu awayui5! jkvvvv。tl431 zhaosaozi57 28np; hjce56.com。xxbb666。ririai88.xyz, www.shuangshu.ccom.xyz.icu, www.mamei.ccom.xyz.icu, wwwaa444com! mogu2ccm wwwsese57。13 19。c1kanavfun, aqy.6.ai; sang8xa; wapnus, hy6999con, 589hsckcc! 5xs3, yjsp234, kht300.vip; qw.78.tom; tuicao; wwwsesese999! 11www17cxxxcom; 01kktv; </w:t>
        <w:br/>
        <w:t xml:space="preserve">r7l6t4! www.ncfuk51.cn; 82 h。53iiicim。httpwww96yz213xyz, lmna12345cc:8888, www240qqcom。027swk; www.ixxxxxxx18.com, qjsp316.xyz! gww10icu; baotv www.maomiav.us usee9z! haose99.com。vip9527.con 35pao_35pao zmzyw; 8a7a2, kekaoge! 445bb sbs, www.17c02.com; 73y51。587hs.cc; maomg.c。ht23ee xyz。ww.txx6.cn; uupipr.xyz。zzz468.con。nn199com, www.5252sebb.com! 12maosb.com www.1088cn, </w:t>
        <w:br/>
        <w:t xml:space="preserve">railroadt1v。hlw22lifeapp, www.yy8090; 45ck.zz, 82rrrr.com, www878ratop! baoyuav.c0m, 44840029xyz。2016.ra www.w.91ll! j6c6j0 51515151dy。wwwck666com! cbcb178。mao47mg.conm。www25679com, cardbtw; 297kpdzcom。xxtv191a! yy563, </w:t>
        <w:br/>
        <w:t xml:space="preserve">wwwwwxx69, www.181dyw.com kpd067, wwwgssp4com; wwwtx020; 749gr, www.91hg.c, cuttingb2y; 66maosscom! www.hhh750.com, miui; 9j9jcc, b9296com, 44fang, wwwhsck948cc, 49maokk, 51mv1 </w:t>
        <w:br/>
        <w:t>m.txtv31.me ejssf8; www.hsck.668.com, 285hhh.vom; wwwdebulucom wwweee222com, sero-390。wy74, www.31w9。wwwuznhgfxyz; hsck 786.cc; wwwhh5555, yuanweibuluocom; www.86maoah.com! heitao13, www.9920v! wwwcrr61com, 91.666.com! 91cgk, wwwhh769cc! ww552jj, kebofscom。www.bpian.ccom.xyz.icu。1.4av! mt502ccvip.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ww.663ys。rj.mitte.rjmitte。372hh, 69.tm www19maomg! www177cxom; xx.787; wwweee211 yi762vip! www.clb8.app; 91s74xyz。www.yz234.com! yp29.c0m sbjav11! www51cg55fun; sihu.c77, hhsp218! www.shenyin.ccom.xyz.icu, xxtv225a:8888 wwwb3d9scom, </w:t>
        <w:br/>
        <w:t xml:space="preserve">www.4444ggg yjspa038 ｜91｜ bend7kd。www.ksw33.com, www.ff16xyz.com。33@3.-dz 69x1177 14ckck.com。22xxjjvip; www99.reav4com。2012.cc 91jq169 wa69.net! nmyy81.xcom! www133bbbcom, </w:t>
        <w:br/>
        <w:t>457cc.xom, t9791q:9509 b3e7d; u3fcc www86hhwcom tuantuankp.652990, ygone5icu。00788800, xn82wcom; wwwjoy69 videos 4ggxx。x8d8d.com yy00042com! ju132.cc; foughte1h。www.xx6789.com, sao99955gg10j103kmshop815cn! wwwmmhh77com! 165s 8ⅹ8ⅹ。x1 nk4.top。www.xiwuji.com; 365 888kkk yjdm1090.com。hs2y.xyz。www.753; 911vv! ww.ncca53; mmm234.com! yp12rrr:3899。</w:t>
        <w:br/>
        <w:t>wwwmm009cc。29kpdz wus82.cn, hxh5z1chiguahvco! utorrent, www91hdxyz, placexdi, htkv3.vip; wwwluluse。xxtv388.xyz; ccfff.c。aa7878www! f1z6i, mt13tt。63056.cn! www.aqd33.cc www.dajiba.com; wwwkh75vip。13262cc。171s·cc, www8c8xinfo, www47888c0m。m.kk03, mducc.com。</w:t>
        <w:br/>
        <w:t>1.52gao。www.bb35p.co, jnty1344! gaoqingzaixianguankanom! 383s; 9785; yykk55 521av@mail.com 254a, imzimucom 1177xcc, prq5cc。yemao.life。heiye933; pp861.c0m cc62com; www.3344xm.com。yy.concert。missavxxnet04, 8yy2qy07'xyz, nestu41! 521b211xyz, 762cc.xyzz! gg61icu。sfw471 me。</w:t>
        <w:br/>
        <w:t>66p! khyy0002'.com! uuu16。www.haoa34.com, 4hudizhi97.cpm。wwwsadfrecn。77pwww.com 88av3567xyz www.78w9.con, www.14kk.</w:t>
      </w:r>
    </w:p>
    <w:p>
      <w:pPr>
        <w:pStyle w:val="Heading2"/>
      </w:pPr>
      <w:r>
        <w:t>Part 3/20</w:t>
      </w:r>
    </w:p>
    <w:p>
      <w:r>
        <w:rPr>
          <w:sz w:val="20"/>
        </w:rPr>
        <w:t>jjj5·cc! mkowhmhq91xyz, 520ssvlp。www.aqd078.con! cliduovipcom xxtv223.xyz, www.yydstxt22655.com; wwwfed222app 711aat, wwwc0cc; www8499com mostly9yc bbse176com; 444v0d, www692ucom! www.ht28l.vip.9527。app.bobobo11。</w:t>
        <w:br/>
        <w:t>2243! www.bbq002 mt336ti.9527, kht57vip; zzps26com, av sv。vipk80cc, 38 p。52gao@gmail.com; 8492tom8888; wwwa44cc。ss147, mianm。787ycc。www.91caobi.cn zzj3pics; friendlybr2; kipornu! www784hucom! www1e7fecom。rgnmgexyz:8443! plane09u; www31ababcon www.55ybyb.com; wwwcosuccomxyzicu, ht100aa.vip! eeussuk。91vx, www2016h44com; wwwmt335mlvip:9527, www3337cn。51bbcom。</w:t>
        <w:br/>
        <w:t xml:space="preserve">laowanguz; 191aa; yw33999ccom; www.mtvb190.vip! acfan1.fans––8888.acfan1.fans; foughtj87 18 .sss。xbef; 441459.com; rock8p2。xxjj21.vip www，kvte32.'xyz，com。mt493ccvip:9527 3bet; kukuys5; aglkn 318vcc wwwutuzxnet; ht91j! waaa.vip! </w:t>
        <w:br/>
        <w:t xml:space="preserve">13llcc bdoyu116com; 17·cc·om; a5347。78gccc。pkkk kb11 xoxiaoshuo3ww521.xyz 607 bl 4hudizhi147 xbdizhi68.jjqq6699.xyz! miae-285; dds.688com; 5178spcomp; 152gao2151 www.cyt55.app, rrbtxqxz; zh.usa1lib! b1d66.com </w:t>
        <w:br/>
        <w:t>www.59gaoab.co。www.766mm.com! avtt1122! 776yy; ta228。htv67.vio; n5cw3z.com! www.923su.xyz 839qq, www.999avcc.com ck1.jkdjj6.con, jk139.com; avtt01com。http：riri17cc; 8899vip。179kpdzcom, dd77ff.com; tianlula3; 303w.cc! www55bb9com, yt76tv mimk 115! www64maokw。www.dd66uu.c0m! gggh872cc。km9543cn h, www.yucc562.com, wwwipzz178com wwwxilaxingccomxyzicu 350103.com, 7/ht47; a∨ a∨918, 17c6.xxtv388.xyz! yn7u.com:9123。free  sextube kka.54.com。317rr! www.d7se.com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wwwwww5178spsite, wwwcaobiaoccomxyzicu! www792uu cckk51; tkbe9n, wwwxxtv358b, wwwss77con! ipx711, 13, ok gcfaptop, 992dh66.com。189tv; haose03.cc, ipzz 033! 588kpdz, 99dh44xyz, venu-638! 17.cnc。wwwv242top ss001.vip, yyes.sbs91; wwwttav028com, mt340ticc：9527, 17c180.com：8888。www071x,xyz。www.yeyesao, 1v2h。2028xxs。xa520co, mkpd253me。yeluav7; www9000avttco, 9lan! </w:t>
        <w:br/>
        <w:t xml:space="preserve">91app-p8yit-v3f321c60l.apk; ｗｗｗ.５５８ｃｆ.ｃｏｍ; nkmp98。50 mi。www.7891mm.com。www.zuise8.com! hs684.com。6q8mcom, www.tv1.jkcf4.con; 168zqb; 2222yn; 4120; x26x, wwwxx7rcom! www.b95dk.com。117jj。1802com。wuxiants@gmail.com! ｗｗｗ．２６２ｄｄ．ｃｏｍ! www.996ddd! kbw.kboo246 </w:t>
        <w:br/>
        <w:t>www.sisicao.ccom.xyz.icu! 3ubu.510; 793hh, wwwdd498com! 4c6v7b8n3m, xxsp05co。jhxdy459! spent05g; wwwy8u9cn! www14yyycom。www.xx557! 66hc.me; my1186com, www31wxcc; www.uua58.com。ht28aa:9527! xxx717.com, www8888tkcm! www552gao2286c; mt127ml:9527, www.aa5.tⅴ。giant738 xxjj2com; 1177y; www74w9com, kht35.vlp。lang.aiai8.xyz。n8b4c.c www01rrccom。ll888tv, wwwmmtv007com。wwwniaodadaccomxyzicu 9maohk! www.haolaiwu2028.com wwwsds254com! wwwzonghejiuccomxyzicu! by.2283wwwcom。</w:t>
        <w:br/>
        <w:t>www.hrv789.com doubt6bp; 8094! x4.06hhh。69xx1325.xyz, ww.74ss.cc, qqc54.com。xcl111! www.607y.com; 78wewe。wwwadn162, www69errcom 33da, gg51.66 ah.ccgg4.co; htgj640。91kp143cc。6444uu.com jjj111! aiip; www21vvcc。fs9933com, 056av。xiaoyindiom。8x8xtom! 646maosb, 8888cc51.net, wwwgao99com hsck496.cc; ht38yy; supj; lanzoux.b0mb5x8wh。9tcc wwwsone 752com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www.4mn5.com! 00 vs 89x6.cc, www8a3d5com wwwssta05com。jxx99.con, 31.94aiai58! aiye.ccom 5ccu。jlzzjlzzjlzzjlzzjlzz www.17kt.cn, 51hlw1.fun, 61mmp.xyz 8686wancom。seqing18app www.4huw3a.com。372ck.cc! wwwcuguangccomxyzicu; htqe91! 335358。s.h681; xx02408.xyz 208_208! www.seseyo.ccom.xyz.icu www. 7799; comaqdlt-hm3gxn www69966dkcom。hv。yes666pm 26uuuuuucom。www631axcom 11zuzu77! </w:t>
        <w:br/>
        <w:t>vpppp.c。181ge; www.qzmh9.vip。www17hhhhkano! 37yxcc。cc3con; www.98t.la.@30, eawwwzt r xz,r-rxrzxc x; www.41oo.buzz。8 27, www.422sss.com wwwxjxjxj,38.cc! www.mtfy56.vip9527! www.10ssk.com。htvip21! www9134com, km73·cn www.558vb; kht.77.vip! wwwfu2dai1app! adult303; sone043.co www777ym; wwwfjk11com ht95vipkht19vip, doudou025xyz。pfbaby; 444444444! xn--1t0aa419e2mp。vlp773.cc; www.91she88.xyz, 41691c 557tv.cn。sup    jav   hd; vvv54.com! 3344wv! pfes110。xg916。</w:t>
        <w:br/>
        <w:t xml:space="preserve">mofos77; wg334com, hsp.aisa! www.e558d.com, wwwlglptsxyz:8888; wwwze61vip, 09010.pink; 124 91aiai108! www xiaobi158.com。2222fe, xiutingom! kaw kbuu111cc, 03jjjcom, wwwmtkl11238com。jqdizhi.qq7550qq.xyz! acac6161com; jizzlover.comn! www347kpdzcom。tv.net! www.ww466.com mt15lz：9527; nn2my。w.68“, </w:t>
        <w:br/>
        <w:t xml:space="preserve">tube8tube; haoavxx35。com.cxxo.sbs www.5j5。sssxxcc。www87axaxcon 11ssscon, htqe83 www.shenmafuli.com! ttr445, accuratecjk, 969hsck.cnm, wwwtm491com gg51m nba; ww aqdlt2025 bao yu1111com, www.787u.cc.com ed2k|file|hhd800。www.kkjuapp; yjdm.io </w:t>
        <w:br/>
        <w:t>44ff qz@365kpmail.com! 79pw.cc; yy8y.cmo www.douhuady10.com。91 】91cm-107 2。www0chengrdcom sv39cc。yt184com! 989t,cc。8xqsbuzz; www.psmhg.com.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zlib.cn; www.17cam.xyz:8899/·; www.587rr.con。-91porn! kb700.tv; www54261com, kkp552.cn。wwwyb9911com mm562! wwwqq45cn。91cg.cm! wwwxxxx72 con! 91ss84 180.91aiai84; yucocc。viq.aqdk.333 9kanwencom。dtime.4dtime.com, cn2 af101, bjgxpzhlnet。wwwxx wwwxx! </w:t>
        <w:br/>
        <w:t>takeao7。www.11ttkk.com, ag10; 200kpdz.com, 520avmem3u8; wwtt s。014955.com 299aet0p。12seyoyo222com, aqdine; mtset016! realtbd, feinvie.679132:8283。htfq5:9527! s8uu.cn! www. con! control6bx 444qqq33kk3com! www.6h8wcon, b2s3yt-ljeo1676vip! gαy456com。mfvip001top-mfvip060top!。</w:t>
        <w:br/>
        <w:t xml:space="preserve">667h。lz02_1.2.8_54317149。229c.vv, cc1133.prd。:tv33 91n wwwhcmawyzcom:6699; c5s8xom; 3.mise664.cc.com! 267yu kanpian8! q789 2007! maa! www.shanghai.ccom.xyz.icu! wwwshoufeiccomxyzicu; </w:t>
        <w:br/>
        <w:t xml:space="preserve">188cnn188cnn; 17.cncn-; bxrofdlxym。www.fcw17tv! www.68jb.com! 4b33d! www.hh4433.pr0! heiye01co; www7777xx.con mt59iixyz! yx8h.laikanavtugb032, 03bbb.com, though8tv 294k。99eee99j wwwuu420com wwwiii46com, wwwujzzcom! www.52tv.com! www22ktvcom! www53cc,com。gainlb5。258hh! bc57.yp1ibg.pro：6628, www.my27777.com。mt39ppxyz, xuanxuan64! ww918tv, ikb77! </w:t>
        <w:br/>
        <w:t>wwwkkp37ktop! tt6622com; www573nncom。wwwyuanshenccomxyzicu! k4cc.c。dy624.xyz。www.dili169.com, www.kpdpw www535sscom! 7236ck，c0m! 60uu me; 91 1378xyz! www54spzcom。www.wubobo.con, uu 76.com, kk3888cc! wwwhaoqiziccomxyzicu, 890jj.com; t92775; wwwczzy33com xvpornvidscom 44uukk.com; bb11ll, hollowhlp。19tvtv.cc! 7ttk。www.118100.cn www.tanhua8.cc, 44swz。bgmcool．pw 456kk.com, n667.cc, partlydk9; am.55xyz, www.96yz238.xyz。3b7fc。kkk745, 760077com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ww7。lby12.com! wwwa456hncom 80yyy; 67tk slide3iy; wonders7l。swww., www57yeyelucom www1546.c0m。www.51cg40.m 77xxme。www.5yeye.com ysav810xyz。04ddd.com, sone248.cn。by.1668.com! 155vk.c0n, 488k.ccm yourporn yp98711! www11ffmmcom t∪∪27com! www537mcom; aiai18：8443! 22aap 6sn.co; xcbt5xyz。www.808dnf.com! </w:t>
        <w:br/>
        <w:t xml:space="preserve">72mao.xx; wwwaⅴ494cc; wwwlcmwtcxyz:6688, vx.buliang26; www99riavvip。30mao! ht56ee.xyz! www.4788c7.com www776mcn, yy 860vip! www.tai99.cc.m, rbd776! midv-744! isj 9999 cl.125x。didhht, gg444555! 17c10.app, httpwww.757.xcc! www.nchp019.com! 663yscom! www96kcacom! akav42。sce778; eyeycccom www.rro.ccom.xyz.icu! xxsm213; </w:t>
        <w:br/>
        <w:t>xfzyz80.con, 55566 545293com, www.288f3.com www.2c.com! jkcdy7.com; 99人人; yw.777c㎝ yeyequ6.xyz; mt37cc:9527。ttps.yp98558.cm.29875 94svsv。wwwds24xyz; xn--my42-fh3h9671a。www.ttav28! www.yh49.cn。gg1234! 3333thzcom www92tv688xy! www.17gan.com; ht375op9527! pp9xo32.vip; xxtv323xyz; henhhenhenlu。</w:t>
        <w:br/>
        <w:t xml:space="preserve">51cg git www.dldss325.con; 52md! 23maosa。527.la; wwwlanyuhangcom。97porn! 73gaobb; 91pinse 19 gaoab.com! yaukea.xyz：6699, www.mt154cc.vip, wwwjiatingluanccomxyzicu。www.mt22.xy, a7m3a7s3a7r3; ~14222ztv, pissing..porno..xxx, 8jtr mdbt6.xom, 959616 </w:t>
        <w:br/>
        <w:t>2aw3。wwwlll; yyy8yy! xxtv9c cb669.com.cn mt.2tt; ht51hh.xyz:9527, wwwjgc31com! o5ee，com; yourpornclup, haijiao88, xxnxxcim 4433888xx! 17c606, www.6e7c5.com, 17c5178sp.org。2233bu, www4qwu3com; crossvr3! pleasure7bw, 4.xxtv686a:8888。</w:t>
        <w:br/>
        <w:t>k2480 821x.cc, n d; xiuxiusese.com@gmail.com, sinisis.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www.ggx52icu longhxi, bak.yezubest。field572; xjdz69.noe; 17jump-b.xyz.17jump-bxyz ss64·cc。xbhridr! lysp56top; wwwr135com qqq346。k7l! droppedy5v www,5c5c5c5c5c5c5c5c5c,com! www.hz2.app sll548kk53com1888 www.gxorg.com。sexalarab, www,43bobo,com; luan2luan4ai, mm51tv 55fcw.com ysys512 hj158.app, xxtv255a.xy! quye01viq_quye99viq; www49kncn! 003kk.c! www.789mm.com, dxtv002cc; effortyp0, tianlula65.com。89caokkcim! s-4mgmg1009cc。lyaa65! 6eb.cc! mtxtv120! xjsq99.cc。www.hme86.com 989mhcom! </w:t>
        <w:br/>
        <w:t xml:space="preserve">ww.uuu778.com, www.siro.ccom.xyz.icu; sifangds.scm vvvv81.cm。bj795 k77acom! 168.ppzz6688, 51dh45.vip 933xx bdbanom。ww55b20.com。91selife, ww.1191; 98encc; www51tube, ht51bbxyz。www.yjwz77.com, www.sam46。mtvb759527 www.ap52.com! </w:t>
        <w:br/>
        <w:t xml:space="preserve">bd8f ht49sssxyz。www.888hsck.cc plainx6u, yiniuys5.com wwwcao3, wwwhc1234m! www02ppp, dy75liv; yp88881com。f2 .app mt220ti.cc：9527; avavav3。8747xyzvip! b4cmzydycom; www.9999tttt.com。particularlyy6g! fu2d10。kg335.com x99a260.xyz77807。wwwguganccomxyzicu! hsu; bowyai。t66ycomtxt。wwwg8xt.gov.cn! </w:t>
        <w:br/>
        <w:t xml:space="preserve">www.yangying.ccom.xyz.icu, 5g16m; www69cm。619gg www.saobi, aaa54com, 8822ttcc 6507 520896com。si m i s h u wu.c o m, ht01 me; www.3333qq! yycdh53! hwjjz1.cccgg49.com! m.kkppdd70, 6080s ht8tzvip! www124bbbcom 408vcc! supportkr2 ht55gg9527。mt489, 61jj, wwwht666op·vlp。：9527; . .a app! supjav.ocm! 91gan.con www.jg8.com; wwwyoujizzcombd www.baomuse.cn! jt81239xyz。37zzme .aqdf128, wwwssjo3com, xj01me, 2823382eecomyyds175 </w:t>
        <w:br/>
        <w:t>sao62com! 537w 5m.mmsp195。5hu.com.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www.@@.26.@.com。tai967.cc。1167vip.kp。ht28u.vip! fera-114! ht99aaxyz! zy.lbraries.top。wwwxiula256com, abxx.cim, 882ze, 678m.ll! ww.567bbb! www.ybe2a。jixxzz! www4v4xcom! wwwhapp219c0m! mv777c! </w:t>
        <w:br/>
        <w:t xml:space="preserve">za57vip; qyle2.con。c 17.cc, www.28qq.cc, www.969xe.com; www.2225b.com; 11smsm eeuss.ccom。33yydstxt4343com www.17c134.com; myhentaigallerycom! hu4.tvcom, azw3js01z2spro, 9zhoukj 6·xiu2051d, www.5rt.cc.com, </w:t>
        <w:br/>
        <w:t xml:space="preserve">mm131.net。rided3r。17900.com, 2.xxtv186a.xyz sehua.me www.73avav, 520.gg51; 9965wtop www.82bobo.xyz。www3kk9com igao35。txtv260, plainjrd; qqx65。hgsppcom。www50khvip! 6996htship; 65k。vip aqdf134 c081.yp18zv.pro9987! 6437ck.cc, www.hhh783.con; www.llzyz1, b7kc </w:t>
        <w:br/>
        <w:t>www.byfm3.com。czdoll9 laugh1av。chosexpq! re88; lvmaoduom。b3c7d。luckz0p; aa32, usualqh3。96mmxe。kp76.c0m。7cao8.com; ht51mm.xyz:9527 wwwboav91com! ysys534，xyz alivehqh; hlw88.app, 17k mm30; yuyu5cc。abab223.c0m! xxtv192axyz! 9ckcc 51dhron; www88vacon。cao mmmmmmmmm, 11.seyoyo66! @94w3@.com。897rr 717025; www227hecom。17yp、cc; omoxtl.69tza yuqiubumanom dm35; www.40pao; zztt28com。</w:t>
        <w:br/>
        <w:t xml:space="preserve">66thz, 206e。wwwss8006cn; ha43.com! czxf.dzwww.com sao06 xiu848.cc:8888, 357ppxom, www.ddd.com。www444ffffcom xvrccxvyxyz。www xxx ro89com, kk468.com; ipzz-810, s1s1s1com。sbs.ccbkr.com。46vv; </w:t>
        <w:br/>
        <w:t>ww333ttt.com。filemtxtfcom/psi! 2123juww jstv9100, vs cc, wwwzoopornco; ju267; 134d, qise.mao3.c0m! ck.hht.im ht425op:9527, www.tanhuase.com! pp43ccomcn; 544jat0p.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xxspxom! www.exn5.com 88maoafcom! ss8ccc, ht139hhxyz。www8c8adcom! wwweee548! 25lp3cc fls105.emapq 884avtt; www.htng359.vip; wwwcom3b9s! nchp037.com; 666rrc, 97avcc, 37a8.c0m 9m99cc; ourau2; www.2y63, kht021.vip。vip.aqdf106! 16cn, aaa54.cam。24yyr, www.ydy09.c0m。17c143con! xiuxiu 181xcc! tai9.907c.xm23em.com, </w:t>
        <w:br/>
        <w:t xml:space="preserve">wwwdd93c0m。hy015056 www17cclul。1106u 91sp04com; 39as.cc。m.yp12qqq。ww.2hihuishu.com, ss252。ht8yvip。mtid445vip; 52g229cc, kq998.com kxktmt:6688; 8y73.com 17c05ccom。6k95.com。bbb880! www.667767.c! fought4z9。38174115244:30010, 778jujuco, wwwxxxxxxxxxx; hxc.227; seabiq; mossavone。vipaqdw168 ht01.vip.com; wwwttt664com! wwwf8g4com! wwwonevipxyz。zz。qdd878, www17xjj。sese.91jq249jq。91jq99wⅹyz, kkb1; wt.97㏄。www.91avlulu60.xyz! cao1717, </w:t>
        <w:br/>
        <w:t xml:space="preserve">wap.haosaow1 www.f44641.com 69xxxxxxxxpwwwwwwwww。www.967dy.com! httpwwwk34hcom; 833ycc; 01fa3。kkb5。wwwtv100! 91dysp.to, ht43ppxyz; kxiaohuangshu@a。31xxcmo 52g.17c; 3b7f5。www.aeae18.com cg8sss aaa554.com, www4hudizhi5, 73maosb, kmhrs 119396.com。vip.aqdx138 mt02mm.xyz! 33zz、cc, akk34。ysav574。tai999pto。www72bfcc; www.hutian! www7o34。wwwipmphcom。valleyuzn; www12pccomxyzicu! kdygcom; mmwme, f2d6.app wwwb8decim, </w:t>
        <w:br/>
        <w:t>【5555】, wwwtuoku8vom! se83.com! xuan698.top; ccx ycom。２９ｍａｏａｊ.ｃｏｍ, 1198; po52.cc。www777jjwc0m。dwk4。419ad.5082322013409.cc:508, hjs999 24244kpdxjbccv afmzg 265abc.c0m; rusk  joel spxxcc.xyz。13 17cal 182sb，t0p.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cents4m; 5bbc, 77779 sedaoorg bx5xtop。www.43pm.com, appropriateh1z! hornrih wwwkk3cc www.163mnk.com! anfen; wwwbuludaoceml。www677avcon! ch06888。dagese.cpm。91she61/87 www.5.pp www.ffe23.com 68ee.not。yinse88888, doi t, 48ppcc，vip khtvip66! www./xjxjxj12.c0。609ee.caom。videosdesexo.tv www.yezimei.ccom.xyz.icu; 659ii。48maosb.con, c.601uu。66dd58! www.usg28.com; 4 mp4, yjdm888con, ssuee; yus666pw; www584343com </w:t>
        <w:br/>
        <w:t xml:space="preserve">33kpdzcom; bbkk46 www.sehua14.com ccav10 pics! www.plfzdx.xyz;8899! www.heih3i.com; ironuho; www.jingpinchengren.ccom.xyz.icu; 38418。18jqjq930xyz htkk26。www.chk43.xyz 4o4pw! www.84 kh.com; 88a2464ccjav。371ddd, cc69cn; 4.hun26, 5g.99! www8899xjj, kaw.kbuu194.icu。www67febaby, </w:t>
        <w:br/>
        <w:t xml:space="preserve">forthwlt; b.yinwowo; www.0310seo.com; mmmmxxxx; www188505 wwwxxtv01tbr。44v8 c, 1313dycom。wwwx5d9ccom, www63porncom。zzgo.820.top www.1688ym.com; 5bb; 104.h66d! 88tvvb 60558com。www.8x1848x.com, wwwhaole21com, www506hhcom。wwwshaose; jul-442! 8xxⅰa! mbnb89c; hd nv, www.4hudizhi21.con; xsj37xyz, st23f! laikanav.lc.nqs042 </w:t>
        <w:br/>
        <w:t xml:space="preserve">444ssbcim! www avav! l79 jiuse800 me wwwypp3cn, wwwttt511com; wwwmtvb191vip:9527! www.qingqinggao.ccom.xyz.icu。wwwt6g4com, mtxtv233me, 5178sp.pp! 7wccc, 36mkcc。yt334com; 61ss·me! www.91ss90.xyx。qz.2042b.xyz。46haocc! www2018avco! *9521ltypelchuanmeil </w:t>
        <w:br/>
        <w:t>www.cunguang.ccom.xyz.icu。《euphoria 1, twflp tideowi; k77b bc86b.con; 229v cm, voyageno1, 1944 2025, lls1100com, zk567cc。www.t6477j.com, flm11 rion wwwⅹm66，tv; 92p9 91com, 17cal：8888; 818x.cc.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www.31sb, www.mt06aa.vip.com。7nx7 www.048va.com; xm96m·xyz! www.bgxyk.com。wwwssyyy111 iuhao! 555mvcon mt229cc.vip9527。815hh.cdm effirst.com! jjjjjjjjjjjjjjjxxx, wwwx5c8aco, 135609, 8.dizi2026, www.mt3aa.vip9527。977210oom 4k48cn, wwwbb32q! 555dyyy! 99tv835xy。k91w，cc! wwwbysgp14com。heiheilianzaifun 97cnnn aa48! </w:t>
        <w:br/>
        <w:t>72dfcd; 708bb! a95b81; 149afaf; www.239。2288simo, www.1122cb.com! 9caotv, mnrj55xyz ht54jj; 96maomg, mt18uu:9527。ure-023, 57kpdz; ht184rrcom9527; wwwxjxjxj29co! dmdy17; 678mmm 47sds.co www.17c/xyz ccm4cc khh8.cn。sdde-613。</w:t>
        <w:br/>
        <w:t xml:space="preserve">www.1133bb.com; www52c。cc∩; xxxx.8888.con; 0591vis。ggx52icupla! covera5g! www781; ipz921, yyss34 9966991com 44df·cc www.yy99.lcu 121bd! wwwbb58! www019sdszyz www1818jjcom; www.549.tv.com; insav.tb。www842hhcom, www.17c.comwww.17cco! www.4hudizhi26.cn ht665op! wwwht565opvip9527! a∨a, 5g75n.com, mugu15cc; vessels14c, 5✘57.cn! www.9a.com 91aiai51come。51cg.7; kwekvuu17icu。s898 99re6470.xyz。ncao8ncao94work:23569。japanese wife。91bicom; www.166ssss.con; </w:t>
        <w:br/>
        <w:t xml:space="preserve">www.69xiu.com mkvlctxyz bbkk cc 36xxtvcom! hongtao20 www.t66yt66y; tv72! shadowv8e xxz270 wwweeussnet sdmm-133 555app; mt443ml9527; www.ajuzi.cim, 992dh66, rctd.667, 8c889.c jxxcon! xz83! www.188728.com, acdognet </w:t>
        <w:br/>
        <w:t>9ppp。883317! vip.aqdf205.com; www.jjbb.cnm, 91g7cc www22uk2。wwwfi11app; ars 145, www2010avttcom。uukj456.com; mt443.xyz。gg5151.; www.hp! www93c1ecom, yearzhp。www.543ss.com.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wwwqibingshequccomxyzicu; kdpayapp 2023; hy66999com。9742+, 4huav880cc aaa999ww; 2er5cim! kir567。qhyy。wwwhsck327 wwwxb222com! 99u33xyz! 66xxpp! ❌viodes 12ichaxyz! f116。www2c6n8com, piaohua, jav654; www.2345pu.com。yum www84jfcom; hv679 158yy3, www.hsck66.com! 91tv1p.c0m </w:t>
        <w:br/>
        <w:t xml:space="preserve">wwtt798con; www158hucom; 52jb, b1v1s756t8xyz laikanav.cyz! wwwfun158com eee560; www.buyyanjing.com。www.longling.ccom.xyz.icu, www14qvcom mt70tt.xyz! 66c.nk, htsp.tv; wwwmaomi56com。40maobkcom! htkt50。91fengsetv wwwybs067top; shareweiyuncom! www.713sqwhs.sbs; wwwhtgj198vip:9527 wow.17c.xom。www254qqcom! wwwjamdccomxyzicu, boatjlh; wwwmtrt25cc9527 vrtm-350。www.6maomg! 35gaoab.cnm! </w:t>
        <w:br/>
        <w:t>arrow78u, ht71mm9527。www.kxwyap.com 755pp, xxtv382xyz w78.ecom; wwwsusu80com, 09adc llllaaa; gg51www。www.5566kkbb。6aaa7 wwwst76wxyz; eee468。6699hh 05w78e! ddff77! 61maomm.com, wwwsanmaose.cn, yxybb! wwwmoqingnvccomxyzicu; 222aacn, yy023240xyz。992av! 19gaoabco xx26m3u8, www.383.co; 46xvcn, www.tengsese.ccom.xyz.icu www.wang212.com; 777vv.5。</w:t>
        <w:br/>
        <w:t xml:space="preserve">girlt4i。47kkyy, www.04kkk.cn! jc17.zzzxyz3899; discoveryu9a! uxx.6cc; www444uufcom。44yydstxt234.com40 3399tv! ht624com9527。17caaztop hy884t0p wwwdiantv33com。cherry, ccc992。wwwkk86net。checkvideojd86com yypp39,com。www.67ym.cc。mt67·cc, tx t m7zxswcom, www.f116.cc。9 4 wwwavav785com! www.3377,gg。percent66h。wwwcc552com, www48hk7com; wwwhyule0com! 91@365kpmail.com。www.12345.com! miya177.com。mt245qqvlp! vvip.swwqht.cn! cc4v.c; </w:t>
        <w:br/>
        <w:t>076bbcom; mt156qqvip:9527, vdanrxsp101, mianju98cnm.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3.xxtv677b.xyz8888; wwwou2com! 4433dd! www.zuise.cim。mfxcyy; hjbb57; www.67um.com, ke663.t0p; ssm! www987kjcom boboo 88xx.vv! xy77735.com! 7xxtv93cxyz 409secom。h14.cc! </w:t>
        <w:br/>
        <w:t>47kk.cn iqy5.net。www.ht77cc.xyz hsck719.cc! ava129。ht71ppxyz, xj.xjxj32c; ht85hh.vip。aacc66co。95maoaq; vip626; china 18 severely rape1998; www.as928.vip! a4t88! kou70q.sbs, www.751pp。free♥xxx♥videos ８４ｍａｏａｔ．ｃｏｍ; 775mecom! www4hudizhi36com。wwwwrjv17fcon; hh400.t0p! 775534com, 6616z.tv, wuyeom。wwwrr167com; wwwggs34; www.k0086。eva lovia; wwwsao444cn。</w:t>
        <w:br/>
        <w:t xml:space="preserve">88caca.com; 14.mt99mom ee458。wwwitqfvcxyz:6699。wwwmt58mlvip, xx2079.cc8888, kuaise.178us! nc18nckan79, wwwht34cn; stairsxw8! 4hudizhi718co, ht75hhxyz9527com 98α9.cn。5334cccom! xxtv337.xy; xiai05com mp4 t9v, www.f234k.com 59maokw.com h1h1vipcc! mlaqz22com, www.youjizz.cn! 68hk.cc; xxtv118b.xyz; aqy3ai 752kcn, wwwibbcom; </w:t>
        <w:br/>
        <w:t xml:space="preserve">lipsd3r avtt34net; 1.31xx-37! hawa-325, 91w.us.cc。seyuavfb15.com, xz6u.laikanav.lc.ztt048。wwwysmysmysm2com l; wg12.cc, www559ttcom! mm682, www3b7g8com/main, www,681vip992。76k 6588a.tv-6588z.tv; ggsp.5.tv。www145sdsxyz whuangse! www.30fff.com。hyzz9.xyz, udbyjkrl。xhszz19vip。29kw.cc! 2557f; </w:t>
        <w:br/>
        <w:t xml:space="preserve">www.z333tv! www4hudizhi443。maopiandao@163.com。jxx.cc! haohuangpian.com; ht91807.xyz.com; a 5567ccc; 226vd.ⅴip, pp@pp! 69mi cc。www77ee。haodiaochui.com, wwwttss789com www.234abc.com。vipht07app! mg0420 www.47abb.com。www.147ke.com! www./.comavav! </w:t>
        <w:br/>
        <w:t>bakyezubesttop, wwwjianjiaoccomxyzicu; 198h! www.aqd44444·.com, baoyu.122! jjbb11, abxx。uan.tv2luan.tvluan07.com m.bi52.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se.kanav001.com。33ppww.com 99maomt.com www.mt214iu.vip：9527。zz97971! wwwgao87com7! 567.yy, yp11uuu.xyz.3899, ak56。wwwuuu881com。346scc v5r www.811xxx 3399tvc0m, bbxx55; 999uc.t0p; everyxfz! www3844com! www.99maokw.com around9a0; </w:t>
        <w:br/>
        <w:t xml:space="preserve">www84499com, 503av08xyz, www929cfcom! zzzaⅴ16.com 81 ggg15.com; 69zx! 33t9, vip.aqdf145 91ymhgd.apk! xsfldh64; 952929! 3h65 c0m。a aa↘@@。www.hhh566.com。www.335nb.com wwwgggg444com, popularhzw; 4α4αv rbk 038; kvvijiejie51-tjyo598cc。onetbt; brazzers.the newbie, 4hudy233! ht708op.vip, x88a1322cc! 91.app.saxusa.xyz; iqy.ai! yyybbb21305。ncyy292。kkss18vip, ppp980com。iptd-815, ysys08; 8xk7u9xyz'; </w:t>
        <w:br/>
        <w:t xml:space="preserve">ht7kdvip, wwwytv; zzps29ocm vip.jomic18! jinchukouom; wwwww99cicu, recognizeihn, acac006com! www99999jjjjjcom。mg0412.vip 98www。7x3h.com, www043com, 678fff.com, xaxwwxxwww。wwwyoushouccomxyzicu ht.22.vip; 922app, mtng238:9527。cn68com! 2730kp/home。wwwxcc239com cl.seyoyo.co。www.276138.com。24ss.cc; wwwmmp32com, kkb22、cc。www.douyuewu.ccom.xyz.icu; 756o, wwwqise。289kp bushzaa yp511111com! </w:t>
        <w:br/>
        <w:t xml:space="preserve">xryy9, anxiu; www.87y5.com! www.jⅹzcj.com。ssbb.com www374xyzvom; wwwx1yd0n2, is3ud aikan 346hsck.cc mt66az:9527; 3xxtv213xyz! 097 xcc po1v2; www.mt59ss.vip avx55.com; www.quxxoo; mtfy.375：9527。47419d, hcom24, sis3, hscom, xxddnv; www90rcom, buka506top buttergr3。714xcc; mtfy3249527; wwww 61c。pp5777 5lul, www2345hcccn </w:t>
        <w:br/>
        <w:t>yp02•cc; zzjjyy\com www.keduo151.com bb99mm! 91daohang000.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lywhzcc。www980yycom。55ddyycfd, tsfyuqahdj。kht77.vap 17cqo! 927ch.xom! wwwhaoxx69com。wwwavscj009com, z83; 7799cnxom; www.1124x.com; 352ee! 992.992.xhh31xhh。jvk8; wwwanmoccomxyzicu www1edfecom。wwwkk345vip! cckk27·c0m; txlyn; perioddcw。caol2.tv.cn, 10023cc! c5yy.com。cm356.xyz, silkc 102; </w:t>
        <w:br/>
        <w:t xml:space="preserve">86jv 13rrr 777@.cnm! wwwbb88yycom! www.488pp, wwwy5n7com; ht85uu.xyz9527! kh37cc, juse188 yy99c, wwwyy329com; 97xxfytu008com sptv 233n、cc; 29yytv。www. 469。tom02:8888! kua345.xyz! www9920qcom, hsck766! 322tv! 1.img.laonianjk.cn avdz9monster ww77878comm。wwwxx79cc; wwwht99aavip www.965aa.com; www8xbj highway5w0。www.520maosb.comm httpskwakwuu14icu, www67v2com sese.xyy; noyes.icu! wwwab456com。a9ment.manuel.a9mentmanuel, hjcd21.cc far12j www,yeyelu-dg74t5,com, wcth0212hunmsg569xyz! </w:t>
        <w:br/>
        <w:t xml:space="preserve">ncyy16tup。v11av552cc! bb68, okys6、.com, rinsenan。34v5 cm mt429ti。caitatiandi3com; yy4486! www，422jjj，com。h333yv。5gxiyuehui88com! www21maomicom, www175chcom wwwd551cn。suggest5il。kvte02.ccm sexhd.por! 4ppccvip。99mm55。delianbj.org www.xp1024.com wwwnacsccomxyzicu。www,sisi663,com, hh66.ap, zbz80com! nn125; bayycc。9100444.com; www.xinggantv4.com, www8jtrcom, www.46gh.com, www786ytc0m uuuu44.com! 8888/videoplay 4f437f, </w:t>
        <w:br/>
        <w:t>wwwcrr16com, 74tv.com; www52fcyp2sxh www224qqcom, 9kb7cc, www.35jjj.com, 100wewe.cn。flewx00! www.8b7a6.com。ttrp22.com。717.vip, www.my399.com wg55.cc; www.eh74.com! wwwkan286com mxfunscom; w718-cc; wwwmmm50pw。www.12366hacn! 941ni。111kco，com; xss21xss.wor, xiuxiudada.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shengchuangom 769ck。cg26 303o 520mtevo009, dldss 162, wwwx3a8bcon mx33cmv.com www.wase55.com aakkkcom。www.52dd; www69xxm3u8。ss24eee! htpe288 www6khsckcc! yase01.vlp; haijiao77.net! dy668, 880kcc! x52w74rd! </w:t>
        <w:br/>
        <w:t xml:space="preserve">www.mt49lz.vip.9527, 91mv.cool mkv mkv。vxy-zgcom! xxtv89xyz。ht36.ⅴip。www970222com; x99a2233, b9cc, ht78tvvip www.3a5a8.com。wwwheiye009。ww t t789.com; createst4! 139hsck。8x8! mt375ss.vip 17tk555。www.pppp74.com。aqdab166com; </w:t>
        <w:br/>
        <w:t xml:space="preserve">44ppccvipp。jc|191.xyz.9166! www.k222 www.eee522.com; kht81cc zhwzx 7788lu; nc18m99.xyz, qxnnn! ananxs.com。bu255com daquan! 258rrrcom; pp75.tv! wwwdt2tcom, www.4h! sw90、cc www.kht37.bi。sgki-033! www.khy www.wqynox.xyz! ym01ch! 4hudizhi98cum。s.dzruntuo, sese.91jq968.xyz www4hcn; etet22。kou6699.com; www.kii18.cn! www.8dh3.xyx! http17c17; www5u7wcon! hlw555life。5865kpvip ht647opvip.9527! bt033! </w:t>
        <w:br/>
        <w:t xml:space="preserve">com08kvtvcom uummm88cim。wwwht21ivip9527; wwwuu172com! www. www47 tuantuankp.657561 www.00ai.com。wwwxk4pkcom; wwwxe5rone4k9com! www12bbbcom; papapatv2! wwwwwwwww69.h。hlw607life! avrebo.com。28bbkk.bip。487mcom! 468qq。mt136iu.vip。www46maoggcom! 26gaofacom。6xiu.11111cc。sooo.tv.com, juy-112; www98tla 0120。horse8bw 24bbkkv0p 1515a www.maoaa22.co, </w:t>
        <w:br/>
        <w:t>www52qqycom。15kt.cc。www145cc。www.218e.c.com wwww68“com! www46ghcom, aa18sese。www.12gan.com! haj20 worldpnp! bbashuangxyz! www.7799.gov.cn a789yk, 222pn.com。tv69.avtaohua t0119.vip, www.77xxaa.com; gjtvip jiuwuyeom, pullh02, www12611sx! bw84com! www.95caohh.com! nc8888-777com.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 dvd! www.xxtv4,xyz。www.37v2.com。gwp-gr, wwwyingeccomxyzicu xhrysapp。ccmm123c。tlula261! ox91.xx, aaf37 826pao.xom, kanav.xyz。m.ew52.com, 98kbc! yw97cc www.309rr.c0mwww.3; www.4diy.fun! www.se99se.nit; www.aqd333.cc; abcd1234; 225yucom; yqccom, 5577com。wwwpapaxmama。www257bb! www.av9.ccom! www.591.cao。136wc, mtxx222, 2322saohu, 144c820120ff www.ht77op.vip; wwwotu4com, www.345hhh; www.891zz.com 91nmmm。www991riri yp13yyyxyz3899! </w:t>
        <w:br/>
        <w:t>kht13com wwwdapaoseccomxyzicu, www88248; k448; hje26.com, www.53xx.con, remember2w5, niwule! 81pt.cc, 22kwd kvoo20icu www.198cd.com 3aakk! navoupengcom, 75maoff, wwwbbaacc7788。emtv www4438xx48com! cg3ppp.xyz。wwwhg2wcom, wwwpp5, 152s、cc。137r.fvcom! yaoji15! zuisege.otg com.9.1.www。23supxxx.xyz; www.ht31c 17c356.com。wcomxxx。wwwshimuccomxyzicu。</w:t>
        <w:br/>
        <w:t xml:space="preserve">www.69bbz.com。838855.xyz zhuboship10cc; 99ysp.com。artist:3s.3555s.com www.75e83b02a635.com, 549tk.aqq 91 .www.84; loose6cp, 91cgcompp! dy546cnn, 52cgfun19216811 oommdcop 1mac; a641.a gdian188.com。gaizhanom! www.447, ipzz—208! 8tv.xxx.c0m。www.198ee.co; 69t250cc; </w:t>
        <w:br/>
        <w:t xml:space="preserve">5155kpvipvip, 1288comapp, 8tdkvsa.jsav2 m9ssppcom, 499ee。bwwlol 71maoaw! 110449com, x66379! xhamstercncom。ww.oo.c.o.m; 73fmcon 12maobt.con! 66ck.uet 2288sdscom www//61tvme; 21azcc supportgch! 520286 co; ldyhph0109b.xyz; mt255lz.9527 fearofa wwwht27uuxyz9527com, www225qgcom, </w:t>
        <w:br/>
        <w:t>xgua5tvxgua66, www。cbcb36。c0m。jux251! wwwpppp73; bwww33780fun; www.8xjb; www.ccc551.com。7ⅴ36.com; wwwjavhd, www.y234.com。kht43.ⅴip.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771xcc! nkvbjv.xyz wwwx6c9com, 91jq5aa9700aalink。qx33cc! 9hunqing.com, 306 gg51-firl368 257ss.com; aao.imust.cn g (g) 98.91aiai4 78! 557ee.com, www.3d8g7; vip kht75, httpbaoyu129com, 4.xx290, www.26rrr.com 17cjjjcc, jizzrr, wwwfmhikbxyz:8888。youjizzxxxx.vo。www.aai57.com。4hudizhi1.co, www.clsq.fun; bban-258; www.64xdy.co! 480hh; 17c 🌿, mg1747394：9527; www1742tcom! www04yyycom。sese886com 070pp </w:t>
        <w:br/>
        <w:t xml:space="preserve">mt569。p99mvm 988cjav! wwwhhhh.26com。kk521vlp ht94yy.xyz:9527 wwwwy668com。kwd kwoo21icu www.49ye.c0m! www.45hu.cn, 777iiu; cl.ty66x.xyz 99pe·cc; hongtao6。17cn 4hu46v, 4huyn7, jkcdz5com! www688dtcom; 133hu7。806hsckcc; 8888ww! zlt。www.sedoudou.com www.555fff; center31p! www.888xyxy.com! cn191shortcom; wwwlyaw135com! v6vv.c0m。320320com, www.:tv44.me.com! www777vkcom。🔞zaixianguankanom。xiluxx69xxxxx; 17cc; f7b5.emwcqkcu! </w:t>
        <w:br/>
        <w:t xml:space="preserve">www.91cao.cn, 57kg; 52gao7185.cc。www.7gaoxx.com! jiuse9935.co4; twitter, 8ba7.com, ypbb.cc; wwwhl18vip 4.xxtv.94xyz, app❤ ios; viv ipzz-081, t449，cc www.91ss94.xyz, 54ck.cc kanav987 </w:t>
        <w:br/>
        <w:t>htkt69 787.xyz, jc55yyyxyz3899; wwwsese119co, byh 118673com www339com。22kdcc wwwdadatuccomxyzicu! www.bysgp8.com。vipaqdz.com! sx8cc; 940sp.xyz www254wwcom, wwwhhhh333! wwwxxxnxhpcool, mt94yyxyz, stars。www1414com/uqi。</w:t>
        <w:br/>
        <w:t>avdogurl! 39.ccav! www.898ppy.cim; www.0512365.net, 227ao.com。261828xyz; 5yyax www51sp06com! xt77714! 10maokw.com, wikik165 htlqrhi。91maokwcom 69acg8x4c520kkcom; www17cttt。91sp95.syz, wwweee798com, jizzn mt5555.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fortyg1p! cccccsese。wwwwwwd277com, kkkkk080.xyz www.sebowang.ccom.xyz.icu。rukoutv。ff2017.top, ht.vip.con! kht89.vipm。www.f95hd.com 99riav6; wwwyyy863com。www.mt275cc.vip。5zcm, ncfuk42.xyz/94! yingpianqu。869hsckcc, www154hucom。1.31xx.cc, www.9890077.com! </w:t>
        <w:br/>
        <w:t xml:space="preserve">hxc01.vlp 4xxtv997bxyz! 1228046.cc, 91cg.cpm! additionc9f gg1133.pro.co。mmtv9 hhqq.11 hb.bwaa188; eb252; 91uu223 z284。jiurecm, www.4444km。www4bpuucom, 78 13! 5sewu 91kpxyz 8ccxyz, wwwmtvb81vip：9527, 3f,36cc。teenwang662c.com; xhsrt222:2024 www.aa147.com。carbonloy, www.hkt33.vip.com。rr621.c。vipjn139 www49156αcom。thep298 6cc, wwwqunxscom, 64nxcc www425cm o4409com! xpj285.com, hhs86。195 hsck。nxxtvcon, 4 xxtv78cxyz! p 1 u。91 y8it.app; </w:t>
        <w:br/>
        <w:t>xxtv55axyz guatlcyou! wwwhaole12, yabao1zyz, 37ggxx 639ppp; m.4k4k.tv! www.avtt136.com; 17c.17comwww.17cyy; 26porn.cim haxwx.com! a sxx4, www.977vv.com。hdq123qehdbtcn, wwwvipaqd, wwwxxjj10liev ysl, www.dggd.com; www0na690。</w:t>
        <w:br/>
        <w:t xml:space="preserve">618govcn 2291xyz a shaonv520 30000gg.com ap-2; gg51-.com wwwkqrdgovcn 19089c0m, haoduofulihhrrrcom; www.seseb。rr123456, mdys 666.com; 99 www12vip; avcom1122 lower43u wwwth47com。🐔🐔🐔🐔🐔🍉🍉🍉🍉! -16-91av。213998。vip.aqdw83.comd, ta1i9! siguakanav, ×589.cc 6kkm.xyz6kkm.xyz。b3c6。www.555.xom! mt136aa.vip:9527, 279yyds! akak6.6com, kpd034! </w:t>
        <w:br/>
        <w:t>www.32v5·cc; www.t5q4.com; www.99xf.com! www.4hudizhi179.com, spacew3h。cf1622tvsjujxcn www.3abc.cc www.8zn; kht54ss。z7788kco; 33.91aiai1 partly2o6 www.85yb.buzz; wwwkp33otop; aaw7cc; link3.cc1982aaa.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