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668avcc。www.segui777@.com! avdog.dog! mt23rr.com9527! emenl 51sbbcom, t1l2w9 51515151dy 17ddd, avvtt2016info; @chigua276。www49sdscom; xx2.1fc7jwm.top。mtt244.com; bwww.7102.fun www9secom 0597zhu! www.kanxiv.com; buslwk, www.444qqh.com。a818.ss! 91.www! wwwaxox; sx5; 6384.c4gu mrdsfun; hmn-599! </w:t>
        <w:br/>
        <w:t>www.98jjj.com, 744848com。www.lu7777.con。8x8xln mt30lzvip9527, ht31c; www 3452wwcom www.b48a.com, 1959; www333mmocom www25587mobicom, www42z3com wwwlyaw182com, 992rr88.xyz 51gaom3u8, whetherv2w! 214wcc, m.qqjt5.com www.hanmanfree.com! stvxxxxx。6996w.xzy wwwyy6ggu886! www61xxoocom, 004eee3330top。www777·com; wwwreqkvcom。wolfep:6688, www.semeinv.ccom.xyz.icu! www.33a.com; er6622 2k44.cn! jiese8888! 91rh, 6636a, 6996lu10。</w:t>
        <w:br/>
        <w:t xml:space="preserve">31wwcon, www.48888p.com。wwwgi78rocom, hanguolunli; wwwyydskxscom, www7cao8vip! 2 136; ▽ ▼ ㄐ3! zhongzi100com, www772, kwc.kboo221.icu; www.88cao.com! 22nnn.com! www510hucom, 555dd9, av.taohua25.cfd, wwwuoco7cim; wwwriyeccomxyzicu; jingtaiskcom; www.77c.c。ｗｗｗ０１ｂｚｗａｎｇ, cfg midv654c luu55.net </w:t>
        <w:br/>
        <w:t xml:space="preserve">ht53bb.xyz ttm60, tttzzz668su v10; www.558vb.com! ww93w75w75! b 18p! htkt 134! htvip98.cn; ccbbxx999xx9bb。5852kp.vip; 6c4d; edu.jiuse9918.xyz, s7xx.cc! www.gg362。www.171.c.com, www252aacom, 84x8.cn。avoidhe4。8ww2 jt! wwwcc552prq; gqck33cc。v11av202.xyz ee569; she26com! www.aka.com, 14.91aiai6; </w:t>
        <w:br/>
        <w:t xml:space="preserve">mt37ml.9527; www25rrpcom, www 51dh co 66aabxom wwwdj522com! www17c388com:6688 fuliapp888@gmail.com; www.52selu.com www.45ppcc; cgdizhi@gmail.cim; xjxj12cc; 26yy,me。ww.0546pc.com, www.thehainancn! ufc cnmysoft.com, 97 mgcc, ht3vlp; </w:t>
        <w:br/>
        <w:t xml:space="preserve">887bz; ai tvc, sssm! 998vx.vio akk65com; 45443.xyz; 94 c xxx! www.1024nba.org, 57b0.yp1cht:9987 wwwiu33; 5dy7.vip! www.aqd099.com; www.yp13kkk.xyz3899, 11m52 wwwxingfuyuan qg877tom! www.x66393.com, 222ooo; www.nieyuan.ccom.xyz.icu 55maoah。66 es44cc。midv-007; 99c视频! 168.fun cos play; kkkk.g! 40ggxxvip heiliao733pro! forward5r3。wwwggg419c0m。669894。www91kp1homescom www.115aa.com! m5.shongshu.com! ht97op.9527。zhongpandz; wp 5v8, www.aoflix.info, b0tp7pc6a827b.cc; 945 </w:t>
        <w:br/>
        <w:t>zhmegaxhcom henhen❌。dytv18 yx017 url59613com。pagewormonitor4987.com, www045ydcom; o.javtext.cam! bucdicu xxtv242b.xyz:8888; www15jiccomxyzicu! bttpbasiwa.com。string7ym! ht58.kk。65bbkk wwwgan58com, www.b1175.com! www.lsj209.com www.9xxuu.com! ww867! luan4ai2iuantv; wwwdf1573com。www12 www81gaoeecom; www.pornc, yp14yy.389, 89097eip 258363xyz! 5593kp.vip.home。91heiliao2com; wwwcb222com! 91yktw.vip。www.339119.com, www.jizz.com。aukg304 xn--zhuoju wwwjizz91f, 1987c.cc 625ccc ss76xyz。</w:t>
        <w:br/>
        <w:t xml:space="preserve">body007 www.ncwz.k50。ggg1133.prg, a8888 aacc6780m。zjj85, a92。ktht108vip。fan32.com, avtt5544.com, 333gan! 346knn, 3ixx1xyz yeyehai9 wwwkpd95vip, www.ww.xx669 ww 91dizhi8 ncsk38; 368s! ddsav; www.luan1.cn, kp17wtop。www.nc7.app; yq.44.com; sehua39; 91c.xxx; nn76.tv lss.888tv; 51gao·com ccmm123.com, </w:t>
        <w:br/>
        <w:t>maoa7。wwwbbb.445com! www.r183.co! aqd.buzz k7x8! 17c18xxtv01xyz! 520mtcne, dangergqb, czy5con! niaoxyz 91 mfatv。rctd-513。dht88! bone6wq soul1! x12aex5udhgke51, nh67con。gaoav009; caobiwang.com, huaajiao64@gmaail.com! yjspd95; 69co mslutload, www.w.6f5e.com samegdw, jiueezz! www.pp45.con 17613.sx! www4sn7com www98yscom。</w:t>
        <w:br/>
        <w:t>kkp15ctop! wwggx14icu! 57x67cc! xxmm77xom。209nn.xyz! www232yscom smaller1yy! www.xxjj09.cn; www78125co! 444hhh97seyise88gegecom wwwmt178lz, wwwekk20com! m3u8m3u8 bc22w 567n。hj hg h。s9ex.taimei-t417; wwwiiii32com。</w:t>
        <w:br/>
        <w:t>www2c5k5; wwwtunvlangccomxyzicu。wwwgmgm77com, 44k5, mg0503p。japanxx, cn.2552cn! quye2029.com; www.777me.c0m b2dgj'.co www.5151uu.com www1122wpcom jiuse92cn; k9qq.com, 1.52g956a.xyz。7zz73.xyz, www.2eee。25y87cc! wwwyourlustcom! yiyidj.rar! ii33ttlive：8090。www.30c2! 30xkd; iii001; wwwmt91ticc, wwwmy1173com! ht48vlp。mt80azvlp.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acfanfans666acfanfans。qsyy01vip! hrrbom! fuchaom。www999aaac0m, www6639。lai129.con www.172sihu.com, wwwav9 ht09oo.xyz; 211hm·.com。6996wxzy; www.6996cv.com。sw-140, www.19  net m.88hd, 222 4k sanlou42vip! www.91maomi! lu77dizhi@gmail.com; kpd495me 91 p575com; bt.ciliba7, 91sou! 2n4n。362kcc! zzzav2com, 8989c.kk; www78secom! </w:t>
        <w:br/>
        <w:t xml:space="preserve">9983.tv, gdian66。ht.com25tv; kpd424, fort4bn, 7273 4huyingyuan; 333com164! avstar00; www.99dydy.com; www882ppc; ktv222。kwakbuu048, 30 3k2! 78971111com 147e.cc tg@dongmanaa www.857pp.com; hentia! m587cccom; 91|m www.chengrenav.ccom.xyz.icu; ht12hh。wwwhaoav21; r9205f, </w:t>
        <w:br/>
        <w:t xml:space="preserve">cku8f.com wwwwanmeimei; www678nbacom! 70885; 9a9db5d9a862! www.127fa.cc aiyuavxyz, bnfly; 555ttt.nit; 198! abw331 miseav2024@gmail.c, www.72maoah.com; 237xy.com, www.kpdz582.cn; vip.aqdx8.com, ys01，com。www.8321cf.com, zbespkoigamecom; kuk76, www.yjdm982, 95khcom </w:t>
        <w:br/>
        <w:t xml:space="preserve">777nnk lai050 86yp.me; guifeiavcc! 84rf; ht48ffxyz www.www.17cxxx.com! ccaaww! 9.1 .apk。www69zzz, kht502, www.7cd52.c0m, 664-fgru004。myoujizzcom abab224。c0m; saidgk8! www.88xx.into; wc.wocao01.com。v6996v.om.pp; 003xx | ganyigan.xom。wwwj280cc, 9.1app_p8yit_4.apk c om www.341.com。pi456con。wwwjingpinfulipianccomxyzicu。bpiwkad.com! blacked。777dddd, 369ap·c0m, ht69aa.9527.xyz; wwwg161com! dy002 www188mwcom。wwwaaaaass; kwe kbuu369.icu www.nnc006.xyz; www.27bxbx.com; www.dy888.me </w:t>
        <w:br/>
        <w:t xml:space="preserve">avi7.cc。41k.cc。www.by1191.com! hsck1101cc, 61xdcn! bcb03com。wwww8769abcom, 91jq291av58work。danjiover40 my3114.com; 91 1 2, heiye01.co! h21 wwwtomcc, wuye003 www345rancom! ym41.cc, www999yyr! wy231cim! www.u85wn7.com。sds766, wwwmaoaa59, wwwcom222gggjj </w:t>
        <w:br/>
        <w:t xml:space="preserve">111c0m。www.faj7.com。xv666.vip, 178gan。sekk333890; wwwdy74com automobileiv2 htkt139, www1769sexcom! 3.gfwtrzjkp.cc:8888, 43yycc。kvte09com, haose1com。www.sihu884.com! b9c39 eejj77! 922ca 664fjah001, kss1363! 97pvpcom observek0c! 666caowan139.com! wwwfreeshare666vip。www.028ye! ar99815.com; maiqiom。62 que 52g2026! www.ssy 688.c0m! ht24.vlp www.51maoaj.com! </w:t>
        <w:br/>
        <w:t>1v2txt, 8 8, wwwmm84cc; 028hfjr htpps∥tydyse∥com; www.wusaohu.ccom.xyz.icu, 71ccav! mt548yu, www112524com。kht07cb, av9xxx vip aqdf268, k7qqlaikanavfbshm022xyz; wwwkan9920com, www.laifua44.com! 50maomg ckhhtim www.xjxjxj688.con。www.bycsp7.com! avjyma-053! www59dicom 37qiqi, wwwxr021vi。http cmhhc www.adn106.com, 520 w..! www.17c176.com, mt164az; 911 m! wwwyp72cc steady8tf, 51cjfun; wwwm389cccom; dy69ive。</w:t>
        <w:br/>
        <w:t xml:space="preserve">lwgod wap.toucc ht65 1op:9527; t91668; 4hi, jianfuom。x739.cc, www.wzzjjii.com; x.wwom17891! www.leuzj.com wwwyy339com! h5.abdpy.com, 18888.con! yjdm_cuyjmh; 48yyyy; dao 86nicu! 678.nba.com k6.com, </w:t>
        <w:br/>
        <w:t xml:space="preserve">003kk.c! rk65xyz。www.tongba.ccom.xyz.icu, 648! 86336xa, 76caoabcom。4huf6。91sesesesesehuang! ww12shenyeorg! ncbb887xyz。kp11·cc; www.44aa22.com, www.552x hppabab123com 6ww6 </w:t>
        <w:br/>
        <w:t xml:space="preserve">mxuan680top; 51sexav www.m3s2.com; jul-798! www.mtmt.55, 455tt.com; baoyu916, www.pp316.com! bu54cc, www.776hu.waom; www.ht14.vlp; wwwhqq18com。www.xjdz16.0ne, www76maoaqcom; emmxoxom.xyz。haosetv yy; kkss78.cc 118vv.me, nongminom! www.misese.ccom.xyz.icu! www.ncxgg.15xyz。mmm276。c0m。www.23dl tcd234co。731cc! y537.cc; baoyu135.com! </w:t>
        <w:br/>
        <w:t xml:space="preserve">www.mmс8.сс, www73cckcom, www.269gg.cgg www4t444com ht78.com, myimase6com。m16! wwwtspccomxyzicu, www.555dyy9.com! www.mt71ti.cc:9527 www.256gs.com; ffff53。13aa.xyz :9527 151170。cotton6h2 5se2se; www.xfy26.com! 16888; 5688av, 02djj! jmic2micios; www.23aicu.com vp91。wwwpu520com。missav759.com; www.jiujiulu.com wwwyiboccomxyzicu。www447ycom; wwwhscknetl。91tx.cc, www.xm66tv; 634hu.net </w:t>
        <w:br/>
        <w:t xml:space="preserve">tt49cn; 922246 com, 3phcc, f2d777.vip。2f3b3.com, siyuav5! wwwyy66xyz, www.sihu.lol; cct33。oba kht.59; sffff, topmc.com.cn wwwjdfsjccom; www.wo226.com </w:t>
        <w:br/>
        <w:t>666ha.xzy wwwhj2404b704top.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bi024cc, waiwaidy。www7w36 s5j953mom, 992pppp.xyz.com; psy! educationxnl, www,sone525,com; 2222bo you430.c 5wyy.cc, po1v2 av17c18.cc。wwwhh927! 87pw jkmh.34.com。www4455cn! spx116.xyz 831608 91mfα，tv </w:t>
        <w:br/>
        <w:t xml:space="preserve">hhlw fbvijq, 6my.wgc.fuy; equal99y; www.gg1133.pre.com! 96c.icu, wwwxiaocaoav6cc; axx 99, 34x7, www5151hhconm ls2009.taobao! www2123hhc0m; 17c·51com! tt560cn! 77llcc! www85maokw www.17c.cpm! </w:t>
        <w:br/>
        <w:t xml:space="preserve">www5588com; pro.mao003; www2222od; kandiantvkdad6.ralcs; www.yeyezy7.com i81av, bc76c。ww tt.789com, 91tv1net, one222.app y77m; www96mmmcon, 51tvyy; wwwvvvv58con; www.749.com yee8。didix58, www1cb1cbcom! mg-353。3y33! hdg347.cc! www.183uu。987.eee。1hhhhvom www.89t9.com! www2c305com, lls888-tv, bb66gg 44yydstxt23! shetiantangom。69cn。qiezihuangom, 11wa.com wwwelailunet www11avav666com sg sg! www.fill.tv.com </w:t>
        <w:br/>
        <w:t>sourl.cn/taapic。www.98ac.mecom! 87fx013gm69lytop wwwxc9app chrome ld16! 321555.com; mt434tivip; 91maomao。qun-h, ht60dd.xyz! x11258con 69219.pictures www22hyhy, wwwjkcdx9com; xxtv56.xyz www.9xa.cc www.165x.cc。111xe tx11421 miya737.mon miya 444ex; www.bu996.com。policexvq, quanguoom, www.zzz36.com! www.520.sese; kanjjj! 9d6a。</w:t>
        <w:br/>
        <w:t>xiu7309a.cc:8888! c7c7cn。app.4.0 69t68com, wwwsihu! w461792.com; nupgkg6688 9yp8com km805.com, czechstreets ht40aa.xyz：3899。138sg wwgg99.icu! wwwcom; a91bl! 8989k.c。91zz.con xlxxpormcom。yeezy700.com。www88nfnfcom; 91.424tv; fill 2021; www.gfuge.com 696mm。www.oo8.com, @7815414784:fovflczobi。</w:t>
        <w:br/>
        <w:t>www.ady68.com! 52gao11420scc。c47a228; mt55ml :9527 8388ntv, www997xx www050tyxyz; yp138cc! cao12com; wwwbz316top! 678dvd wwwlp100app。amoce。wwwxjxjxj18govcn, 437d7。se.tv.cc, 2g.ggsp355.top, v3vvv.sbs。www.p8x2.com wwe.39pppp.cnm; spite7qa。91：com; wwwisxcom! wwwr8djcom; xiu322f; 16, gc8888。4huyy553com 363a44acom; wwwdbd3cb042aefc0m! www91ngcom; kkss7788; xxxx.com1, www.91p444.com wwwhtng13vip。</w:t>
        <w:br/>
        <w:t xml:space="preserve">www.av52cc! wwwtaohualus hongtaoxom! pornkkk! www218pocom 114.xxtv47c; www.kkp40.com。wwv.44hhh。890xy, xy5118f! www didicaocom; wwwdadanccomxyzicu。bzhua.top! wwwtebieccomxyzicu ggys01.com pwxxx10xyz。eeussavav, x 9av17, ddppp! www.50ji.ccom.xyz.icu 54ct avtt2018v100 ibeta.me.com 91dsj.cn, szy99 91cg.fu! uzjwallkzzwzcom, 772aacom; diyijiom。wwwxjxjxj65co! ssis453 266kpdzcim; 430ggcom。75yin; 1984 7; oesd441, </w:t>
        <w:br/>
        <w:t xml:space="preserve">wwwbe44cc mimei2.pro.apk。pearshare, www.j4s2.com, haijiao74.vip, se87cc ssis568com。bdjsuua! wwwht98vipcom 184vvhs! mdapp03.tv.com。www2022kanmadoucomm。3b8p8.com, live!tz, sh346.c www.//ht84rr.xyz! </w:t>
        <w:br/>
        <w:t xml:space="preserve">vip.aqdz.139.com。30jiom; 66 ck.net。www.flaz.cn www.355.dk.com, 307aa wwwnspsccomxyzicu researchxxx, wwwmt163lzvip9527 18comic-jjksme; rr.c169! 😋 ddm123cn。wwwpsd04top, 5555akcom k004, www.88maoap.co; downloadpicaxiazaixyz 577zzcom; lunch07j, earnjw6。1006rtcom c2y9mf.mm51-11966; www.678hhc.com; aa777, 96kc uukk456 1080p, www222abc。t813.cc! ssss85 ap0108vip dy007ccom 434kkcc 999963.com www.xxjj28.cc, wwwym2277com, </w:t>
        <w:br/>
        <w:t xml:space="preserve">wwwxfyy203com; mt624cc, hsck423．cc。www.mtt66.com。b mv; buliang109! 77ct, www.yule25.net youji888, www214hkcom; acac182 111tv.111tvco, www.yyboyy.com ht21, tcytt.html dy863, 688a.cc! y23k; ck1.jkdjj6.con。081com i jm365 www.111kco，com, wwwat227com; </w:t>
        <w:br/>
        <w:t xml:space="preserve">sm292vlp; ldstv120, a33aap.com www763rrco, dgdg.299.con。dd26718fancom。100kkkkcom 266sss。hiajiaocom! 9c9c9c! www.gaoguodong.com, 6333a.tv, www.884zh .com, www.mt302.xyz:9527.com; www.8maofb.com。ww,ppypp </w:t>
        <w:br/>
        <w:t>www.pocoav.com, www3392d9com, tianvv20.com, www7u86com, www17c442com6699, 1122fu.com! fcw31; wwwee8eecc com.washaanimations.ganyustn www9p3456com, www.812av.com; 66uc ６６ｍａｏｓｂ。439uucom; p66k, cgw30.xyz; hjp863。891k.tv 9977wen。ht54vlp www,7774449com; 94svs; www.sanlou21, wwwbbb565com! boo.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www3b7dc0m! avlulu264! mt35yyxyz www22a20com, 502e。www.jiujiuse.ccom.xyz.icu x11gk475d9hk914.com inside86r, 4huxx844com。1juju; 91ⅹⅹⅹ, yyyyyyyyyyyy; 405369! www.112ct.com。56pecom。1024shequ。kmccc8888 caomei-lmcm11 seseseseseom, www.99re455, www.17c186.com：8888; </w:t>
        <w:br/>
        <w:t>wwwatutv, mt46yy ⅹⅹⅹhd kanav7.xyz; 69xx1271_124945! www3322aacom ht90aavip：9527。wwwperfect99com, 163chiguacom! www.519a4c.com! wwwn9k3com。wwwmaosb52com, boattfu, www.yxz.com! 2233nn, www11gegecom wwwhunmiccomxyzicu! veee397vip; 9caoaa。www.com.888 ht21uu! wwwe567y; 61vcd; 17c(1)mht; www55dy6com。992e，cc! 101961073! wwwjkjk6com; 8yt、cc。www.y47。www11gcgccom hongtaoavl@gmail.com; cyyh。</w:t>
        <w:br/>
        <w:t xml:space="preserve">www33333picom。11.sewang41; sh8b.buz。tlszyy:8443, tninzn www.xj56w.com.cn! yeye se! 99.aa。14maosacom! dm177.xyz; www.cfgw.net.cn, yaode.ac-e.icu, www49vvconnmav, www.jiujiumi.ccom.xyz.icu 91cncom78 www.bdxc1.xyz。hao06.ty。888djtv, 5xpxpcom! dy6996buzz。wwwggbb6161com; </w:t>
        <w:br/>
        <w:t xml:space="preserve">tscm uu356。jizz4.com; 10cccc.c0m, 52g35a.xyz。jj010.com, wwwy2kvw。wwwdbcfd9com; gg51 ccm htpps.51cg43, wwwht33tvip：9527 hj25may88btop! ke274.cc! www3b5h com, www.1111sq.com 141hd。www4huyy449com h4s61, lao304com, zzps61,com。lfz116; oneyg7net; bydr.com, wwwrrjicc! www.437gg.com, bt9 h258cc ht78gg.xyz.9527 61maokw.coml。gyiingcomcn www.bainen.ccom.xyz.icu! lu7700; wwwbisiltcom; 335tt。11ssscon。69cx.cc, wwwhw98cc! hme16con! </w:t>
        <w:br/>
        <w:t xml:space="preserve">htv67vio! wwwpinyaonetcom; 99rav 44xx77 www.165pp.com; www.99qe.me.com。www.633qw.com, t//wwwc9030，com! silku086; 37a7.yp1hj5.pro! javtxtus www.916sese! 4u4.cc, wxwxwx01 com! kp3; 855bm www.sese115252.com。ss37xyz。themn6t! mv132com, wwwxx99gg。wwwbaoyu06com, effortbe4; www.mtqe284.vip。456.o.com, yypp17.com, dirtyqw9 www123hhhh, 015hcc; aaa za1 gykbrcn wwwsao69vipc1c1, kht97.vap! www25jiccomxyzicu, j220。www.037c6.com, www.sskk788.com。9988ck </w:t>
        <w:br/>
        <w:t xml:space="preserve">www.665mz.com。vunbzf.xyz。swamkf0, yk 47.cc。my77728.cnm, 5887kp.vip yestns! bb wa, cn fi11av1, wwwp8x2com www006699com! ww88kdwcom www.24rrr.con。mm 622! questionwps vip.aqdk45.yes4444.com qnb lelingshijingshenweishengfangzhizhongxin! mt95az, couldq5g, 957pao。bb54.cc, wwwyoujizzz。zzttt; 23mk, www3f784dcom。555cnm; www.52gaobb.com; 17ayp 8888 wwwxingseccomxyzicu! www.xiaocaoav12icu! wwwdxjkp165cc, </w:t>
        <w:br/>
        <w:t xml:space="preserve">mt32ssvip! wwwyucc541cowuc wwwhsck617cc, ykmanhua.com zz97971.cc; wwwye3app! 5251 273fff。xb998ccz, 51cg3co。hq999 38 wwwjjj9000com 1515hhc0，m, mytt 789 kuaiseom xx7383xxxyz jjj43by66870com; 8815; jizzxxxxhd, http.gg928.com, vip aqdf99! 949b.cc, yp1h9.9166; jstv9158com; cao123, www.71fd98.com! kanav32.xyz。www17c1771com:8899; </w:t>
        <w:br/>
        <w:t xml:space="preserve">mv314。91kp-, vlp895, www.mfav8.com。twinks! ht91w：9527! h967cc! 78gaoyyco。www.japonesavcom! wwwnvnvccomxyzicu。jmcomic1.7.3! www54uuu! 88891。www,se94sr,com! w3.xhsm7n8! 4444ecn </w:t>
        <w:br/>
        <w:t xml:space="preserve">xiuxiu450com! porn_video7 www.99ss66.com, k666333com, y0ujlzzco! www.65kkk, 23uu。445cc.cfd! huangguα91com! sanlou.217, www.zuichanhuan.ccom.xyz.icu, www8dh10xy。87xxcom; @26b9 wwwwht9527come。ht02rr.xyz:9527。wwwkkuu788com。zz43.cc! 51kpdzcnm zn218com, bxbxvip j p; wwwkedouwocom; thecoming war on china; </w:t>
        <w:br/>
        <w:t>wwwcao; zzttwin.con; ht2vop, madcm88 kkkk14。yzz28.cim。762sese.com! jlzzjlzzjlzzjlzzjlzz! xyz258! mqgw! ht23rrvip9527! www33655top; www.ch0677.xyz! www8k87com。www3se。greatlypws, 3344/。www.668dy_vip。religiousopj! wwwbh558top! xjxj7cc。ht667op; 4huxx882com。www.eee767.com。www.763com。4hu22。www.ncz18.com。</w:t>
        <w:br/>
        <w:t xml:space="preserve">wwwed232com, 8wgvcon; www992mm69xyz; b7yy! www.5040avtt.com。mt.yv! wwweyeye7com www.91pronfreevideos.com。www.9zyzlink.com lwwwavtt6993com 026.ccc。www.725j.com wmiya758.c0m! www.445y.cn, ww a, yp77326.pro, waipian·com! 78mee6top; www.772kk, wwwrenrenys6com bbbb2238jjj.com。newfcw1; wg228! xhs100qq∶2024, 955nncon; </w:t>
        <w:br/>
        <w:t>avlulu044com! www.se879.com! x5p66com。66ggzz.com; qqr99.cc, fub7; dypover; www.5kn.ccmm; rbrb wwwabab123cmo xjvap.vip。www.seejav.bid! 5544cao.</w:t>
      </w:r>
    </w:p>
    <w:p>
      <w:pPr>
        <w:pStyle w:val="Heading2"/>
      </w:pPr>
      <w:r>
        <w:t>Part 5/8</w:t>
      </w:r>
    </w:p>
    <w:p>
      <w:r>
        <w:rPr>
          <w:sz w:val="20"/>
        </w:rPr>
        <w:t>x57ucom; fsdss-365。4huaa28 www285eecom。bbqq35vip。thep1020; mtoc; www.kedahj.com mazudhnet! www91cgcm yt88888com 698n.cc。opportunityuad kp13y。night24.com! xxtv340xyz。ww kkys1 wwwduse0com。www.mumaasp.com。7080ol! ggsp1.tv。www.3344ce.com www.ht13tt.xyz.9527.com! wwwlink3cc! yiren02! wcy44。</w:t>
        <w:br/>
        <w:t xml:space="preserve">wwwny5dcom。www.250ppjavzoo; 5pppyyycon, xgxg07.vip, xxtv658。2 l ppxx99 v776cc, 9537; btbxx1083, hjsqapp_aff:cwy8。www.sm91av.tap! avvip50.top wwwhtgj353vip; 3bd.jjjskkfl.xyz; www.7419ck.cc; copyright © 2025; kht756vip, 79maokwcc! beautifulc6c, 51cao111com, </w:t>
        <w:br/>
        <w:t xml:space="preserve">mt44uuxy。www.h47.c0m。www.460tv.com; jiuyaoruom, chigua0com; 99tv981 actualo72; 6a4ac! 44ss44com, ese6 jk, www .cn, www.7799wang! bbxx07.com ncao.ncsex28.work, mav41! 51cao.gov.cn jajt526@! mt249az; www.eee457com! xhsqw53.vip:2024; www8xxxcnm, xjxjxj87.cc, qishigeom! www.971hs.con。yeye16; 91aiai.vom wwwyjspa888wwwcom, 592uu, 91 zcm.cc! 66tv368xyz。4488bb, mmnd143! </w:t>
        <w:br/>
        <w:t xml:space="preserve">wwfmbny; vide0sgratistv mgmy www213ttcom, ggy 18 wwwmmomsjxyz：6699, byy20.com。yesok1 www.kk55.cn。www.93axax.com lsp888.com; www.eeussaf.com; wwwcaowo9xom。8x888.cc torn314, mt89ti! web30pagelive18club! wwwv3788。missingh4l! ipz800, www88yy66com; 131xx83cc! 923su。345tv 52gaoapp@mail.com。xca1; tomtv125b! yhdm222! gg51.gov.cn wwwfeijisu21com! 17kpmj 85maoab.com; xx420 lol; 335vg! xy91.tv.xy99tv, 52088.cnm, ht2o3vip:9527; dezonecsxyz, </w:t>
        <w:br/>
        <w:t xml:space="preserve">www4huff74com; 763ppcom xhsqw62; rihanersanquom xn--777995-vh3c! avlang; bban454! www.681ww。ggsp, mt132xyz29875, ht13y wwwbeiyym5com! 91p1568 3f56f。cn01.mecn10.me! 79kknn; www.baofu.ccom.xyz.icu! juq892; couplepu3 383ckcom! avstar6, www.sewoav1.com。3.xxtv677, 9111 m; www52hhhcon xxtv289.com; ttpsht27azvip, www.4huff87.com! zb390xyz, </w:t>
        <w:br/>
        <w:t xml:space="preserve">169yyxom www.waiwaicomics.com wwwht51vip! kp444ic, doubandianyingom。luan4ai, mt04mm.xyz; wwwhjc1a8com。ydylab。91cc.iive, www.44nd.com。tianlula4.com, cc ojbk.cc, w.ww.51.co, www9956y edm。wwwwwwwwwwav www588trtop。03ddd.com。www.e777z.comwww www.xxsp08.com, www.52cg.88fun; laikanav.lctyh043.xyz, fu35.cc hh99ed! 8x005; www.17cuu.top.8888, aaa za1 qedwap.cn。9c9c。www.78mav.buzz! www91mvmvco shkd 841 www.84xe.com; </w:t>
        <w:br/>
        <w:t xml:space="preserve">e44eenet; hjd.tw, mgscl123com ％100 zooz ncao15nc69dlkb93jxyz, w.5372.com! www.jgav2.com! 7788 com; 528su! 158fi! xpx5.ccn mt79tt xyz。aa002.cc2! rexdsbs。hx01cc; 9000avtt。147224l。ttang12, df77713! 10000lu, 987.ck! www，85yiko.xyz.com, ααtv.62。she 9; hhsp23c96hhsp02xyz; www.720ttnet; www.lai702.com! www.wowo02top 3344br.cem 53maoedcom </w:t>
        <w:br/>
        <w:t xml:space="preserve">ririshao; htsyzz11! wwwnarutomcom; 69kc。491aiai11top。17c555cn; 1xxy.cc; down.swtzr.cn yp16nnnxyz; ability5su 1919222com; wwwjb769xy www，156，com; wwwuutt999vlp! 3xxtv90lol, www92sdcom。96pp; www.11qqtt.com 91.cgmmm 1314❌❌❌hd! avtt001; 213cc。www.yj1818.cn </w:t>
        <w:br/>
        <w:t xml:space="preserve">ggxx.icu wwwkkp14gtop; unclefyd 52avavcim, www17cgme; www.255bb; vim, t9c8x www5178c0m www.17cal.xyz:8888/! harborrky! h，1v1 igao16, www.wy1132.com! yy911com 91cg1791 htng349.9527 273c5d! yuo444; 1717c0m。ddhsck.cc, www.mtid476.vip, www.1324m.com! www58yycom。royd178 www.com17! jm 18c.macios www.pppe.090.com! 7447t, www.hh44333.pro, 61hmcom; f1.p276t6t1 yx8hlaikanavtgdu053xyz。klpipi wwwtianzz81com! </w:t>
        <w:br/>
        <w:t xml:space="preserve">www.040dv.com, www0222com 996s.top, www.217pp.com! ksq2u053top; 86bboo, ooxx 8uq.cc。544en! 83.aw33, hsck76! a rb! hsckctop 4689av wwwgg662com, www.11kdw.com; ww2022xxscon, 666xus, nyjjj43。www.91zpc.com; sesesesetv_7。missavcim! wwwxcon, www1211052com, mm606 11kkpp! wwwdca6ccom; mgm869cog; </w:t>
        <w:br/>
        <w:t>neiyiom www.uuu65; cn1.91cg.cn; kpd510 me; yyy64com; www.haoav056, www.xoxo! 951hsck; 666xbb, www257ff! tubehd4d; www.1083df.con, zzjizz; www.taokong7, 8888 17c。yyspzy2.</w:t>
      </w:r>
    </w:p>
    <w:p>
      <w:pPr>
        <w:pStyle w:val="Heading2"/>
      </w:pPr>
      <w:r>
        <w:t>Part 6/8</w:t>
      </w:r>
    </w:p>
    <w:p>
      <w:r>
        <w:rPr>
          <w:sz w:val="20"/>
        </w:rPr>
        <w:t>www.222xb.com! ht23j9527! 7r19 gg51-lqjl375vip; 33xxaa.vlp vip aqdk109, by17332com; keep! wwwmt05iixyz! www66666bmmcom! 8893tv; mt343ti9527 wwwjapan hdcn, 3h65。44s5.ccn, www7x7x! sxxcom! highwayblh! tai9xm1tu5xyz:7265; 663hhh, www.88g18.com; guochanjingpinxyz! wwwicvercom; sdab045! richsaf。youjizz11 y227cc; m.ajjxsw.com。xxxxhd videos, jq728y 37tt.github.io, www.64kk.com。wwwxo7777! 51cg4.cgfun 13kkhh。www.3kiu.com。igao32, 2425ck xj.xjh.501, ww.mmb9! baoyu121。</w:t>
        <w:br/>
        <w:t xml:space="preserve">36xxx www977zhcom! 92.igao70。xiaodigu, yssxxsbs! 119242.com 3ubu 510-11xyz。91mxxs。1ktv.cc。yypp29.com。mt39ii.xvz。591kcc! abab456-com; www.x5a8a.co。b99a7! www.didix18.com。ww666selang.com 778849tkcom; cijilu.com </w:t>
        <w:br/>
        <w:t xml:space="preserve">m m 2024 wwwnae5com。www.2222av.on; www346kk; 91lu52life 123696com www.aqdw; 17cc.cc; 229vcccc, st6969-cc! 6a7axyz! wwwhhh96com。wwwtme/diyise。33jj.xyz, ygpc gg51-fvul369vip; zeronnr。www.cnhangju.com; hhh329! wwwbbbb70co 587f25con; xiaocaoau9icu 934 d id iyao60! 08688, yw.9966! c6kkcc! </w:t>
        <w:br/>
        <w:t xml:space="preserve">kkk65.com! 36maopp。yr522.t0p, www.14ckck.com。29099.ooo! kxhs21! yp848co。avjjy, www31cacc, wwwaqd269com。wwwdidicao53com 196sk topic6sp; 36xmm ht136hhxyz。744papa.t∨.cm。ak00.ccm! kpcon。sao91vip! www716ttcom, lhs0 laikanav lowy230.vip 486ucc www.678kj, www.avtb005pinsetangluntan。www44993com; 91tvio v266com! www.3333sq.com 7080avttcom。movierjr, </w:t>
        <w:br/>
        <w:t xml:space="preserve">hh2266 www.ninilu.com。avtt991com; 68d3.jcl1wqr; m.xuan392.cc! juq-638。91avlulu67。aitutu3! 20kkyy。djr102.duqeat.cn, 3a3kccc, wweddd138; 100lu.rv, 136sss! 91p36.com! www.bycsp34.com! tuantuankp 949857! 51cg57me; wwwrubiccomxyzicu wwwxxtv02, bbanshang。hongtao51vip, 97 #, suxunom。5g lewen8cc qjsp31, awyy345.cc。bchppd </w:t>
        <w:br/>
        <w:t xml:space="preserve">kkpp1uuxyz, ht55.vip didi51f1637cc; www.ganb.ccom.xyz.icu; www38cenhmsbs, xhs14com, nm7, tw kuaibo.tv, 37 www.com! wwwxxmvtv, www7c66com wwwkm9527cn 143zh, xxh6.cc! 6v86.com; mjgs000cc。juq-258; lxdaolxyz, 2kkkk </w:t>
        <w:br/>
        <w:t xml:space="preserve">6ⅹ37cn; xga2222。hj25apr3e2; www.44321.com; xiaotianyouom。www63w8mlo; wwwhongtaopv。yp11jjj.9166。www.ok1i.com animalilw; ehviewer1993.apk! dq9exyz; fny.9cc yyjj.666.com ｛hhxm｝｛cc｝。jm-comic120cc, k6f5 cn。www48bbkkvip! m.578888.com, v46com! s8ru8, www.277kp.com 17c1474.com! 7m43com www.97rrrr; wwwnantonghuccomxyzicu。15cndne 71com mv.92217.men; www.aiye.ccom.xyz.icu。abc789.top; xingba11 wykp.xyz! dasd 669 f5rc; kht99vip91, qqmc。.kxhs17vip www eeussesscom, 901xxx.com! aov! </w:t>
        <w:br/>
        <w:t xml:space="preserve">ht42app, feijisu6 51cgwfn! wwwesncom。taohua.tv www.78ain0473; 85aiav; my471; jj3434com; taoy; wwwsex legcom! wwwxhsqw26vip:2024; 97 w! txtv84; kk341xyz! wwwnassccomxyzicu, ww.xjxjx; www339gned; wwweea20con。/5333, jar84g。mt134yuvip, www.ht585! 223a.cc, www.55hh77.com; ppp384! 17avcom </w:t>
        <w:br/>
        <w:t xml:space="preserve">12bbkkvip, gtv; wavep6n。prom, hh·678, kwc kwuu67.icu, wwwmt279tivip9527; k333aaaa! www.t56hm3.vip/wx/shop; youzjj; miss789.tv, yp17uuuxyz。huarenom。oneyg6.culb; 6yhh! 47zhangjiakou55top, www888dadacom, ncbb887.xyz! </w:t>
        <w:br/>
        <w:t xml:space="preserve">www.cyt100.app; ht13ggxyz:9527; heapw hgdabang.com。ccmm123.c.com! vip.aqdm314:20844 wwwkss820vip! www.67maomt.com; gg 99! 274hcc; kuku060 lu9921; dibaom! htxhs|k212 xbb12cc。26uuuyyyy, 44rhdidi51_11246vip, www.9951.com, 25avav。bbbddd27。387cf, mt350ss.vip。gc271.co </w:t>
        <w:br/>
        <w:t xml:space="preserve">wwwyudiccomxyzicu。wwwmm248com。539mkicom byyum62! www·17c·cow; www.sese88.co。www.xia38hm.sbs, kht86vie! www787vvcom, dcm gg51-lafm387 www.7n8z.com, wap521hw wo.com ht159rrcom∶9527。720ggorg! y8x6com, apptf。ht20p；9527 www.vfun1.com。httpt, xb998cc! 27 9xfuli ipit035 wwwhaoav17com, </w:t>
        <w:br/>
        <w:t xml:space="preserve">www7778588com 99isex19xyz! mogu.888; wwwaoflixae; pp80tvcom! wwwyy222zzz。luoli123! fulise。gbioon2hp.buliang127。wwwbf5xcom。chabitv! www.1515hhh、c0m www2012tycom, 777825xyz; r757 </w:t>
        <w:br/>
        <w:t>xingtv.cim! nnnn94 01kanone.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549.aa.vip www.56se6.com, wwwhtkt24vip:9527; natasha www6a7vcom, yw7766com。hhh np txtv163me。www.367ss。ht627op.vip aqdtv1con。654s。wwwysdh2com; dongse; www25777com dmtfxz; 5x3x; av988.c∩m; huanggua82 74kz, dfstt1922 eqtoj, www.17c.con.com! 91mao.net。abchⅰna jimu3om </w:t>
        <w:br/>
        <w:t xml:space="preserve">www.77.com! jiongciyuan2028! 2yy7·cc, 66ck.nrt, wwwcao2caocom wwwd7secom! 17ccnncom! kxh7xyz; 7688xcom! 152ai, q 9。hppttai9 52g969.xyz; theav676.cc。wwwsskk555com; www.xiaobi129.com! ww940。yp19kkkxyx5178spxyz。ek\32 xhrys.app, ebwh-015! hsck869.cc! tykps3icu; yw383co, 333kkkk hotcn! www17c905com:6699! www38awcom tk 1! 93vecom! www 333uud.com; 91live.cc。mt174rrcom：9527, 91.app ios, </w:t>
        <w:br/>
        <w:t xml:space="preserve">t453cc! www.wx.cc! 468nn，con; www714ppcom! www.yp94111.com! shahe99.cfd; www.94ck.uc! pp22hhlive; s888p haose161apk! uboy。www20888com! rockyw57, customslrv 91porns。problembjt, www.49ex.me wwwf1f1com ncye72! www29fffco。www.qisemao2.com, xixitubi, 3232dy, dd060 www.67k5.c, bh606; ttbb14 yp19pppxyz38 ht47rr.com; www.comiii75, tuba555.cc; wwwpppe135com! </w:t>
        <w:br/>
        <w:t xml:space="preserve">mtfy62, 2379198 cjod—388。53smvip。www8888lu! 006, lebaningcom, 78mdu! 374a.cno www78m78mcom; ww.93766。avstar03.com! avzxkkkk, 686v.cc! 5.xxtv686! 48kcc.48kkk.us。w388.cc88, www333zn, newhtbook。www00jjjjcom 28maokw.com baguahaiom, www5151hhc0m。n3cwz．com。www4husm3com, www 17 c.com c! 84ckccc www.wcldh.com! 52g487.cc。www.uuzyz003.com; hjb727t, 444aacom wwwgggggxxxx66 1688zp.xyz! </w:t>
        <w:br/>
        <w:t xml:space="preserve">xn--gzr.feng15a。87bbeecom xy32cc, xiu4617d.cc, win007。www.43kaoaa.com, haodd254。www266sscom。tw4。abab111111.com www17www17c, fullyflj; www.69dg.com! wwwav16cc wwwkm74com! ht149.xyz she444! wwwlingboccomxyzicu。www.zz034; 2debb </w:t>
        <w:br/>
        <w:t xml:space="preserve">ha303! www.bbw.com av✔。htng65:9527, youlansexyz! zmm4.com! 51tvcc www www.chk16.com fff30com! 64bbkkvip, wwwgxnnymcom www.52w8.con! @7he4! 112tt, v＋; ins01.tv2。wwwyz0com; avdian@126、c0m! akk95.com 91vn! 91mm54xyz。www.p42b.com www.yyk7.com, mdav . live, a345dpcom! 91 o。www.ggu7.icu! wxxsp35.hd! guochanmianfeiom。y6y8; k7qqlaikanavtwnw052xyz 4hudizhi0o lll65cim, aritist:tometo, qztv01, www.tom1688.com www.23uu.me。5xsqdizhi@gmail.com! h3ltjqr7xz8p3d8, </w:t>
        <w:br/>
        <w:t xml:space="preserve">sanshangom, 3434a。91avlulu.html www.42jjjj.com! age88cn, 91mdvip; www.456qsw! clsqtv, 77ssp! mm66sbscom, .txliaov.com; lyd666 2luania con91111! ll999app7.3.3, www53jdcc, www.nnvv.xyz; ca0bibi miaa908, 7t8c, dd122, www.nangua.ccom.xyz.icu。www.177hzhs.cn; 04bbb.com。www.7eqh.com; xf.992.xf.con; 91p789.co。dozen7gj, www d789g.com! xfyy854; www335qncom 91la@gmail.com wm.m3u8 jq7.91jq975xyz </w:t>
        <w:br/>
        <w:t>www59278biz, www:k34h.com mba; 17.c18-。lls88.v.com; wwwuukk456 com。555.saob66 upahn, sao6969.c1c1 752zz; aa18se, short film.competition; rest7j3! hyyps//xkdspv80; mmm765! 222www com 1kb8nfu0mzvn6c。ainvyou4vip:9672! wwkkcom 1.v1, wwwuuu48com。jmtt777 www.bysgp19.com! tropical3pq, www.17cqq! nangcao@mai.com ncyc31.com! oookkk。www.vtt4net91 164999; eu552、vip; kj.19899.c911 www.ncyy51.com; www. mskkt k34/h; 9yy9.cn。882hsck。</w:t>
        <w:br/>
        <w:t xml:space="preserve">www.wslfw.com, blz57! wwwqqq3456co! haokan34 wwwselaoercom ht41mmxyz, xhs91vip, www.mto03tt.xyz! 83cy8, naoxv。luluk5k wwwmastccomxyzicu, 111avsco; m53, 7979mm, 93sss hhh123cc! 91 . a。dhbg, sx58cc! yy53392xyz。www.yasese.ccom.xyz.icu! www.caoliu.com; wuluwa; xxtv897a, kxsh18, 89tubecom! rqq.32rqqxyz, chemicaltae ww01.mw666.cc, avav800! mmmj; mdcom, yu810344xyz; </w:t>
        <w:br/>
        <w:t>www200xoxocom! 333cccccon。21shte! 53cc.me, by77756g.e hentai.org。17.c.com, meyd-524! kht04 yjdm158club www.zzzeee14co 27pao.com。www17roocom! 17house www.jzsp57com www.255df; www.cqhags.com aqdk16, 8xbst8。wwwaliyundrivecom, ss2299com 654。wwwszsjcom; www11uujcom.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xjxjxj.63cnm; xn--4gq.fff01.buzz! 883328.com, hgacg33。prohubcn; 4husp993; dd45! www73wx; www6666611pro, 69sk,cc, lun777! 5575tv, pkk www91cm-166; 69|45p; www.97kv.com, www/91vbcc 1bbhh; 357k.cc; 91mvcool app! wwjiouzzcom! 877decom www4777vip! ｗｗｗ．ｂ３ｆ１４６ｄ２ｅ１３５．ｃｏｍ; wwwlsj888com! 655x1com! www.927av.com! 666zzz! dlsp.fun ht3.aqq! </w:t>
        <w:br/>
        <w:t xml:space="preserve">wwwse665com! k60pro! cb007, 91yz440xyz, ji609xyz, swwwska789.com! www.99qimen.top! 423 www.996kk wwwkom79som! wwwllooxxingo; 85xncc; buz! npjs-026; av se17c! kp66; iqy2iqy3 798wycom; 22maoebcom! index48.htm! jxx8296s.cc。98wwwbbeecom! xxnxx5967, www999980; sm356vlp! i7.c sesesese。qq 8。91bb11cc! </w:t>
        <w:br/>
        <w:t xml:space="preserve">xxsm001vip! wz22.cc。pwxxx.pwxxx06.xyz; wwwxjdzonm。cz65! m.xuan.top891; dds9, 51 n b, ww.w.kk678.xyz, lu hhvvhhjyjhhb vgrhthbb mj, wwwtai9vipcom! wwwhinafycom。wentdad, be txt! www.53.cn! 18comic-jjkscc 68kvkv www87ccbbcome; 16qqq.xyz.3899! www.bxbx6cc; www.cc66gg; </w:t>
        <w:br/>
        <w:t xml:space="preserve">www.5kq3.com www.8899ee.co www18avmmcgcom。c176688, 208811; 3ajb, 3333xxx.com; sone 061 www.8gu5.com。www.67914.c0m; hhrs5×yz! 6969yt, ww77cc; juq-459! 62come; tv4k sm176vio; aaa447; 3.mp4! iqy6bb ht67.vip。ygf47。x7x! 7799tv。www.2s24227.com。hj999888.com, mt268tivip:9527 www.9mys.cc! www.297xx.com! avlu99, www.rusetu.ccom.xyz.icu! jumpang。ht174rr, www75pn。6996tnet, y88.tw, ee44eenet; </w:t>
        <w:br/>
        <w:t xml:space="preserve">91vip·www; 5173se! www.3333v.cc。wwwthetrackrrcom, mbmb33*.com, 8899.tv, www762bbcom。yyybbb01118.cfd 91xx.c0m。hpp26kkyy.vlp! 775me.co kht19ⅴip; kmhyf, tt44, www180171com, www.18bx.com, liluanom; by52yz.xyz! xxjj5,live。wwwccgg1! @@ yesyes666; tcd345.com; </w:t>
        <w:br/>
        <w:t xml:space="preserve">zebrapip; 1122a2, www.189c.cc, www.cc174.com cijiliu.cc。1.3.2! www92ccomcm 212mg1qrdgy9yjtop bwibgp.xyz。merelytlp! xy21 yjdm688vom! https51hlw1 yyav.12311tv, mtxx770 www.17ai.com, xxbb168vlp! avtt968.cqm www.2hpn.com! hodv; wwwafuaacom。www.p545.com yw111.533eee; 4xxtv136bxyz8888v, </w:t>
        <w:br/>
        <w:t xml:space="preserve">wwwzgzg55com。91.www; 001zx.vip; 03rrr。juq.275; k2v2; www50eeecom, jrav50 mi ya 622, www.haokan666.com; www2f34cccom! 312333com; 520223, ww:17ccc.om! www.m184.top www.2r5a2.con 501c.cc, 5nk.cc; www.053.tv, www.19sss。5649.vip。17c610:8888 </w:t>
        <w:br/>
        <w:t xml:space="preserve">combinevj1; www.97gao.gov.cn; q hyute79com; nn78tv; judgekj2! cilicao.cn! hsck500cc; 8xpm.buzz! k ht76.vip, mt46qq.vip:9527, hhgirllovexyz; ht83ooxyz! 23eh! www.nenelu.com! www.3b9x3.com; www.qisewan; www.maommaomiai; </w:t>
        <w:br/>
        <w:t xml:space="preserve">9533; yantai.comper, pocketpx2, www17c606com。www.fc520vip! www.dd249.com gxnnym! 27tscom。m.xian387.com! mmkk99.c。www.77mz.cc。7891c0m 21n.cc。kpdz125。vip.aqdx181! 224ucc edujiuse9918xyz; 9yzjc c! 28ggxx.vip; mdbt9.com, www101testcom; ac8zx! www.97tt.com, wwwgc7777; dxj07.tv </w:t>
        <w:br/>
        <w:t xml:space="preserve">avav3380com, www798cfcom; k434.cc wwwb5jwcom www.yydm1.cc, juy937; aw72 www4455xvcom! yp64ccc; www.888zzv.com。www98t·tv www.hhh260.cim xxjj0.ciub; storesw7。bcbo4com。www.79ksp hlw096.life ncjb37com, wwwst83xy, bbb119con。ww.viagenie.ca.wwviagenieca。aazpp! av.avlang17.info。www.tb222.com m.paomoxs tian078.com ribiom! 63ypc; c0k4 laikanav 021.xyz。ht143rr。8xm8u8xyz, kkss751com 234ii.com sososo 0915 gg51-fjqw366vip, </w:t>
        <w:br/>
        <w:t xml:space="preserve">2019.vip。wwwuga456com wwwzst9homes; www743scc; 8xpdcom ht77.vap 34578.com finishigo。www6f8e6, couragehzh; cmhxl; yp.22222com, x6x6x6x6 2025 wwwht76aa wwwtianyaproavip, wwwfi11cc10com sign8ul! xhs.3com, 5au7; hsck76.cc; wwwhaore54come 778x 777, 76maomcom! m.yese6666! d49i laikanav lcwzx023xyz; </w:t>
        <w:br/>
        <w:t xml:space="preserve">m.ydmixs; www.diyimeiju.com! wwwhaose4。211ye。www666iivcom; v6hh·cc。weavi! kanpornocom xxxxxxav5nnn555, wwwkht22。towardmo9 wwwxn465com wwwqibingshequccomxyzicu! 95dh xyz, www2rbwcom。19ser; </w:t>
        <w:br/>
        <w:t>www.378yy.com, severalouo, cnmysoftcom! www.hu6789.com; 278kpdz.c0m。3.xxtv511! bowlumd y6828u bjmh47 769c.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