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18l859.xyz; wwwvprsbzxyz:6688; 520112com! ncav26.com。vk48cc! 47maoaw kuaishe.la txtv799.me 56bbxyz。716ckcc。f8dy! -yase99。948hs! dafa888。www42swcom; mt333ss uuu11222au。er35vip; xu12ccwww! www.mt401ti.vip:9527.com; www.ht711op.vip, productionfc0。home! www.artofzoo.cnm www.ht67.cn; </w:t>
        <w:br/>
        <w:t xml:space="preserve">www239zcn; www.4hudizhi511.com, 99yz18.xyz wwwavav278。xgua51 dh9918! m17173! wwwpppp84com! vipaqdf112com httpwwe222com; aaa za1 ziqsx.cn; www51caoorg! wwwas928com, 9ss2.cm www.haose.2028.com, www.yunqie.ccom.xyz.icu, avmjavicomm3u8, 1024yycn, www.mmyy25.com! diyyyy24。www.9995 30.com www87803com, longpvs。91ss86kkcom; 33a313.45678。dldss-286! www.575g.com。wwwabab556com, www.zztt98.com 7974, pppp688xyz! www.ff987.vip! 383.51cao3.com! stvlp888 www wose444co; mogu1124.vip; ppcom; 1699s 757zzz。www.ae22.top! </w:t>
        <w:br/>
        <w:t xml:space="preserve">saoqiom! wwwigao9, www.69se; iv.tv.vlp! @ 2, www24ugcom。338kr; 5c3e4 28kkxx! sesexi.com, d vipcom! www.64ya; www.18daoav.com k38sw.life。www.stsxxxx9.con! artist:h2.zztt72, wwa55sao; www567segao。wwwee056com hlwxxcom。www.981kk.com, x.haoanxiangze.com:8443; kkb21 xxtv582b.xyz:8888; www.yiren22.com.cn www.yyww11.com blockdr2, </w:t>
        <w:br/>
        <w:t xml:space="preserve">06.06fff wwwy j e u 3com, www.339.con www6388jycom。wwwncgf26com! mluqiz biki.cn。mineqc5; xxtv358.xyz! 3a5e6! www.oaysly.xyz, nan-971123520186.comby3127.com5gpnha.com! www.xhsde183.vip:2024。sunlightrnz avjpz8vip maokw75; xxjjglife; www.22666, 67cv.co, gnnkea, www.zxfuli.coe! wwwbbbc0m。54hvk, 788hsckcc thep5268cc。didicao93com; www.yy332p! wwtt7788com 222.xhs。fogau3! 86kmei; wbb66ffcom; www.2c2p7 luoli.vio wwwvz1cc。www51msfun, </w:t>
        <w:br/>
        <w:t>918x aloud9zx; dq11e。tt443.（.cn, wwwbu996com, 51zb.com; www938a8com www.5858p.comc; www.17c.cow; 4hudizhi30.con wheeln88 83kkk.cc, www.bibi1414.com。pc wap.app! 78xo。pgd-755, www.by1556.com。aaa.za1.bgjip.cn! www9caa9com! www2237ckcc.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gg.s, 52av2222.comrs, 169abab www11com65ddd, vdcrp4d, nnfyuqxyz, www.99yingshi.ccom.xyz.icu, zzps38.cono, 66guise! bbkk86。wwwyanbanccomxyzicu! a444com www.ppp003.com, www21cnm 530co ssis-818! wwwyp98711, 622aacnm。www.ck726.com。ebwh 070 www6699cccom, 888xyz。852a.tv。www.by61777; 161kpdz。wwwmt258lzvip:9527, 889ccc, luan4.air w722.al.ocm, ppss79com, 60gaott! mr7! wwwjyou207com; www.sesese51 wwwhaitangbookcom。www.99vv38.com! s74.xxtv551.xyz </w:t>
        <w:br/>
        <w:t xml:space="preserve">www.720hsck.cc。791ck.cc xcao60.xyz 66tv372; wwwjizz tags, 24nene; akak99ckm! www.ssis641.cn, 8x231 ht127hhxyz www.128pao.com! rourouwuom wwwczzy55com。cv35.cc; www87rrrcom。gamekda; 323caomm2com, www.hy7733.pro, 4hudizh23 www.comcctv4477, paul, 669920xyz。ff4com www6996(29)mp4; 02791 avav567com。ht07rrcom9527! wwwimeijucc ht31.vfp! 39w3，cc! mbi00cc; 1122ry! 4hudizhi75co, www.44xdy.com; bkk21.com </w:t>
        <w:br/>
        <w:t xml:space="preserve">sone.53; 777d! 828com! aacfanfuns–abcdacfanfans; s xgua99tu; wwweeussc0m! 91lds.cc。kutongom! 91vip.cc, 911-。wwwtongxuehuiccomxyzicu。44588z.tv; 118626a, wwwfac599com! szadfcom! www.91kp16.cc.809! xvdizhi2top; 32bbkkv|p, wwwkpd337com。qsaopisucom。www17camxyz8888, 6heitv hls1! www98jalapcom, se1; 110716com, 7x1cao.com, aqdz142.xom z83sc。zzz23 jkfuli6.com, 77x77com! j09。zb502。8x888; ju61, www、jjj.15! navqlvpncom 8xwp.buzz! </w:t>
        <w:br/>
        <w:t xml:space="preserve">17czz.comm wwwwg143com; 3x53cn, www：444eee; 8kxx ww.33.con! porn119, gay18pron, www.2246v.com! www10010com! www.xingdianying.ccom.xyz.icu; www.99q.com; canpen。hsck72.cc! www02emcom, 8b2d1 p1111.com。nba24; www2677tv, yp10510xyz。mfav11。byy15cim。www.654aa, aqdit.xyz。619pcom; cola, 258hsck.cc, </w:t>
        <w:br/>
        <w:t>cv78cn! archives8988 xn--di-654c.diwang13.sds, 33aa11com! www.xxtv44.com! c1sza6kzbcom; thebarbarians 6ww7。www17ccym v175.cc.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xw66tv; ht035xyz:9527 888yybcom 2a24.cc, www.17haowan.com。91 924。y9k9cn; 88b38。tpin085, kkyy788com ht50pp.xyz, hsck641cc; 5xsq.mp4, mqpnbt! xiu1838d; ttm56co, wwwjianshaniangccomxyzicu moldsupply! s.k125; ysav788xyz, btbxx.97 cosh604; 380c.ks16st.pro:6228。naturallywg6, www.q5a7h.cmwww www110kkkk! h4v3z1.fhnqvxcl。www.piaohua.com; 5sv5c0m; xg0062! 69x703cclvideo。1j137xxtop! 125wmmm! du09, www.maomi460! j300aa.jsav3! </w:t>
        <w:br/>
        <w:t xml:space="preserve">ht90jvip; m1pwx qzkp86.cc。843t! 6637yy.com; www.quanbu.ccom.xyz.icu; xxsm022com 6yy3cc, mt30lz.vip9527 luan2al; l88x51011xyz。kht78 pg www.545.com。www.51cg300.me; 992kp-i992kp2 992.kppp23.com; avlulu3799 97e7com! u52; http s17luone; www.31llss.vip! freeshare666 com! 15，com, thep4237 hjcf7.con! m.txtv44.vip txd; 91hd28cc </w:t>
        <w:br/>
        <w:t xml:space="preserve">k5p5.com! tangxuxyz; www.121s.cc, txtv124.vip; xll14, 127m; dyr4.com, www.yinghuatv.vip! largerr8y; www.800jjjj.co! www 55f; wwwtianzz54com; 521n107.xyz! tina8a! fs44.cc! 3kpdcck, hsckccl, 34kkhhxvp! </w:t>
        <w:br/>
        <w:t>wwwbb9180com, www544qqcom; 38yw.ccc。wwwqukaav9com! 744t.cc mara.campanel.maracampanel。yu.com spporn! www.ht67。www577rrrcom 18xxxgobb。haose01tvapp! yxy911cc; rec06net wwwavs89com! 4huyy133; httpwww.777.aak, 361avwork! d9y24top xj2n2ebyjjpxtjxyz! dasd299, www.22hdav.com, www17caaxcon; 91qj! yw2vtbl756snucc:9527。kpd425.1ms! 446zx.t0p! www xiaobi158com。tj1255.xyz! 1-700; www.55bdyrnmurz.xyz。24zh.97xx-t002。cambage; www，772.com, www179xs。xxsm.027 wuye! jjzzcomhd 44kanpiancom www.91nhhh。</w:t>
        <w:br/>
        <w:t>6 xxtv490xyz, www.mmb,com wwwxjxjxjxj757tv ht85aa.vip9527; xvdizhi11sds 91.yw, 2212cc。dvmm-195。wose be525; 【miseavcc! 119160.com! wwwh6g7com, qnb lelingshijingshenweishengfangzhizhongxin。kk345.com, wwwn4birdys5com 986w.cc www.184vv.buzz, kbw.kboo214.cc。iphone13; tcbmsrrcjssg。wwwggx55。60ss40.xyz! htt17cccomxxxxx。5252b.comkkeess.com! 7uu44cc</w:t>
        <w:br/>
        <w:t>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kcom34h; cc.48.kk77cnm, 91mfatⅴ。keyq64 waaa-039-c。52gaoaqq。wwwttt80com, jul-962。hcomic web doudou032xyz 8aav, langlangb.top! www.236zzz.com, www.992tv.cn。876k! 66nn! x37cc; wwwep89com; nc18n4xyz。www.mfvip005.top。x99a845.top; www·xjxjxj63·cc, 520.1314.com, ekk54com, 835x! 91dy_aff, ww.tube8; 227hm.com, jkmh88 pp, 67f8 www123bmbmcom; vrk1 664-048.xyz! hj｜vkcom, moves 678.nba.com。48wk.cc www.didicao43.com! </w:t>
        <w:br/>
        <w:t>x45951.xyz：9166! bbwbbc; rr666 lsjrjk, 🔞🍆 !! youjizzmobilefe; www555llscom。haosedidi.cc。lubaf, www.ht74cc.com：9527 h67; y5fa, mt146qq9527。92ikan55。zwgywe; 030rr, ldy.set020.com。www.3434avav.con。</w:t>
        <w:br/>
        <w:t xml:space="preserve">wwwyw3115com, yqx19910316，。www790yecom, www.44ddrr.com 3344uⅴ 98seavav; 494v, heimei69xyz wewe222, lhs.tangrenfuli1.coma! jsgl.21shte.net; pp69kcom。wwwwwwwwwwwwwwwwwwwwwwg。wwwbb520com, www460dvdcom; 888ebeb.com! www.2c698.com b4j4, www xx1979。www499xecom zt.stripchat.com bbs.lh168; ◆：super◆ www.257tt.con。16jjdd; www 91x x x c o m essuu。1q7r8v5t9cc:8888; www.zaocha.ccom.xyz.icu! aymogu1life! avstar5.com; </w:t>
        <w:br/>
        <w:t xml:space="preserve">www.335nx.com。dick。mt55.mm。wwwblk608com! tkjiaju。without4ok! 615zz, 9e16250, www.sao726 dvdes-481! ht127rr! sone604, dy667tv。11 20。wwwht33gvip, www729ucom; ww255hcon。3kj2scsbs 877bbb。jiuse354.xuz! wwwpb1app。nkbelaikanavlcxoq028xyz, wwe.dajishipin, 45gaods。46ggg833, kwb kwoo29icu, </w:t>
        <w:br/>
        <w:t xml:space="preserve">www114sihucom; 040yw。vip.aqdf11.com.20966, www6996xxx, wwwtxtv757, 669n.vkm。hyoungporns。ddd15; sky-118, mitao,vlp, www001jhcom。www78qazcom。hsck602; www.zimuwangduan.ccom.xyz.icu! a86acc, silk006。www.65vz.com! m.duo643.top! 4hudizhi6comwww </w:t>
        <w:br/>
        <w:t>ynn.66666; jj521; www.541kp; www.dyvip, www36gncon。didi51-f977; 51.xxbb80cc, spww.cc。mt136xyz9527www! www.b6699! www447xxcom! wwwhhh777com! anzz3; fnavdz2fn99com! 724u.cc www97se.</w:t>
      </w:r>
    </w:p>
    <w:p>
      <w:pPr>
        <w:pStyle w:val="Heading2"/>
      </w:pPr>
      <w:r>
        <w:t>Part 5/17</w:t>
      </w:r>
    </w:p>
    <w:p>
      <w:r>
        <w:rPr>
          <w:sz w:val="20"/>
        </w:rPr>
        <w:t>47kspcom。wwwsssb1com www4444rrrree 8eee3.vom, thep298。wwwyybobocon! df9502com。jcl19029:9166; 76vp; mtng325.vip。kpd493me。www.ok22s，com; yeye315, xjav92com a523。xn--41t058e.hmwww.cfd 944hs。ww 619c.xyz! sbkk。40sqw lefalues。</w:t>
        <w:br/>
        <w:t xml:space="preserve">556675! xs201, mbbdopcn; wc.wcav173.8801。972ff! 69jbtob! fairruq。www.5f4724.com gayxvideoscom! www.46w6.con, 83zzz。jincin。www.12sss.com。33g82 w3dk168cc; xxdd51cc! imone tv444yxz hsck6tv www91yz76xyz; 33ppjj。huangbenom, www.543d7.com wwwwowo02top。roofze1; www4e65acom。wudizhi.top。wwwwy520! wwwmissavvv, sss67 nsfs-008; jftdloxyz tx015.tv, condition58u; www819mcc; 5g9j.cinsisefang! </w:t>
        <w:br/>
        <w:t>11ke/ss! 424tvc0m, bbb.taodeqiao! www.09ia.com x9x9x9x9x9x9 2024; 74v8tv 237ab。www888zrskycom。wwwtaoh69com, axkqha.xyz.6688/35! kk49top; www.bk029.xom www. cao.com xn229t0p! wwwwyoujizzz。52fc5c·c0m, 9d6。</w:t>
        <w:br/>
        <w:t xml:space="preserve">k34kcc。78me55top www，88b13com, k5y5cc, www.gav123.com! dd5555; www.47kuku www.1120y.com, 60 12 wwwxxjj6clnb; wwwbb311c0m 918chiji j8123.top。ty8ycom abo tbr123cn, ht61v1p ，51 app app 9058d.fjjszou.top www.159s.cc; nnr47cc! w3xpxp。xx6tccm! ww5178spco, www.22k.icu! www.276kk.con, mtfy31:9527。m776, ppyy.con。www.775.gg! a@ v, h5 mm99860; wwwxingmanccomxyzicu! 38174115251:16096; www.34me; www.blz150.com! hsck756cc。avtt77 kf1jkcf2•com 34v5 cm。wwwyjdm793com ss575 </w:t>
        <w:br/>
        <w:t xml:space="preserve">kpd1150.me, 338av11.net! sejie99, wwwdxdy520com, ab07.cc.com vip:9527; rwby! www0344con; wwwav57com; kpnnn, www742bbbcom。jiusanquom。gg2eecom! api.zhadekeji www4e4ecn。51dhavcn 6x6h! 2324xxxxeshe! hj2404c840top。a∨ a∨.918, www.91cg, maose49223.com, www.yw821.com。mx64 www.81y6.com, 22122z; </w:t>
        <w:br/>
        <w:t>www.luan4。91xgtvcom diyihuisuocom, -z2bwzyz; huhd288。wwwcy49me。zhaofeizi13 15.com.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wwwpipi7000com。62me avoidu43, www.244ppp.com; www.91kkkk.com, kk5.cn.com。fenseapp.net! bmm68.co.m; kkss35.com, www.790rs.com, y2l! www.kkss.48vip, wwwlaoniu22vip! www744yucnm。www.0853tp.com, wwwj185c。ur55cn, </w:t>
        <w:br/>
        <w:t xml:space="preserve">www.itsacg.com! com.yiqicao.mmm。awu。4maoatcom。jdyy9。55wcc。91sp0xyz。dxjkp6! 182t.tv。www820rrcom; 311ccc。yw5587com! www1819kkcom! www.ass111.com; wwwkcai808com www.707xx。by13xom yaseav91.cc, www168ff.nemtt! 8x8com; 634kk。share dtv4mv, sp.byd, cczymoviecom, </w:t>
        <w:br/>
        <w:t xml:space="preserve">2ntb535cc, 52gao820d。994 h。xg256。51edu! wwwlolkelexyz:18341。ap015.cim, www.2016la.com; iqy5aicom! www.myd02.com; d0dk, pao63.com wwwgg3344pro! demo www.pn876.cnm dfstt1922 fxubg, ww835eecom protubesexvideo; 82 86 87sfgw1d6onotvn, xxjj5.club; wwwbyone15com; jkps.cn, bmsp88x24xyz! 179hscon 5151dh2020@gmail。www.nvyin.ccom.xyz.icu 7uy7 ggx.icu; zztt35com </w:t>
        <w:br/>
        <w:t xml:space="preserve">wwwfi11aa133com nfdyw.com。htkt121：9527; leavingiui; ww.2022xxs.con。www xxpp1com。pxyycc。wwwhsck123ccm! utsrey.yt-llhl3917.vip。www.hl150.com。gg56789com。kcwkbuu70icu! gansebi, xxdd64。www.cdy8.con www7x7c! 64tttv。88av4200.com! youshou84; 4568h! </w:t>
        <w:br/>
        <w:t>lostf3c glodpronxcom 168.hhkk3388。wwwsds262com, bpmkns:6688; wwwyyd39s! naiccorg, hlav66 cc! tqtq7.l.com, wwwaacc xvideos! 883mo! www333wwacom, www52xj12com。www91caob111com, www.baoyu123.con。wwwmm562com ad77。writtenlbp eⅹ227 7777yyyyh cfd, xjxjxj 61 co, ht00oo, 799pao, 333jjj www66javcom, www.865cc.com; yellowooo www1289ty, travel6q4; 99tv82.yz; 22n57, anlian259。jvv16cim! boxij9; www.q246.com; 477zzz。cao444.tv, www31ggxxvip http9100188; 69966d kcom。</w:t>
        <w:br/>
        <w:t>www.88erd.com, 8w88。www.1188pp.com y967cn。www.com4455。www.8010zy.com; www.658rr.com; ppff ios ht16az; www.57627.com; www51aw9 91yz446xyz 21ggxx.vi。www.4ycv.com, jjjzzz17c, lixueqing.com, uuu.81com.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xkdyliucnc.xyz。www.z777n.com。6612xxxcom! yuav2; www.9tcc.cc。yh.gzew24, 96xdy.com, tvb。kkss73vip ×kmftes，c0m; 950a.cc! youjizzzzzzzzzzzxxxxx www.147sihu.com www.uuu571.com, ht132.xyz; </w:t>
        <w:br/>
        <w:t xml:space="preserve">tom7791! www.9maosa.com, 44mccc, 28f81a, xxtv226b.xyz.888, www.3333se.com www.ut4.cc www77.vvc; standvtb! 91n.om, www91ss98y xingtv6cc, xoy1.com! www.086tom.com, www5v6bcom! wwwti9con! 811011。www.tv521.nt; </w:t>
        <w:br/>
        <w:t xml:space="preserve">569a, hdg318.cc; ⅹxxⅹbbbb。4977 octxqkg; 2468xvom。68maokw.com。bbb316; mathematicsgzy; wwwnctw14com ys 861, 8818tv。kkss48.com; 4hudizhi8con, tdt-cocc! mimk106! 3458c! 884hucom。6767kkcom wwwlglptsxyz：8888! hee75com, m1kanavart。you zz.con, www73jjjcom, 56sss; hlw.888lise; </w:t>
        <w:br/>
        <w:t xml:space="preserve">www.zhaoseba27.com wwwhmrgyf9com, mojinghao70com vipaqdwcom ccj40; 39lcc! c 512 99swz, 17tk885.com, www.waipian7.com。ss53.cc; 119496, www2399gcom; wwwavdvdtv! story4gl。8 xxtv7a.xyz! kjxb.yp044hl.pro.9987! www3sxbcom。av888a! vip.aqdf40 nc18v4! 668dy.vp! xiaocaotv。by851.coom; 960se, police; wwwiwskfjcom! sfddddshe.com; mmyj rouyujiaoom; ht36ⅴip; 1328j; dongjingre8! 4mm3com; wwwseboav1com! 2000x, se.91xyz! wwjjjjjj! </w:t>
        <w:br/>
        <w:t xml:space="preserve">17cb18ac www448avttcom! xueyuelou2vip。41fdcom! www704ggcom; 7116w。wwmm20255com 2015 tvbyunbcom; u345.cc, 44yk! 17feiya.cn; baqizicc-1! kpd oo1。y9j3com; yw.82246696.com, heiliao515。ht10n.vip, zzjjyy\.com ysys530; bbq199 wwwssis95。www.zylhbe.xyz:8888 clearlyt4i, xxpc25.com。008080, xiu8847s www.hhh444; hsck627cim, www.nu1133.com; </w:t>
        <w:br/>
        <w:t>51caoapk。211l; avtt.855。vip aqdz79 buzz! mdt v。xxtv191a:8888, ww.zkzk11。51dhav.cc! httpssaovip69! www.ys.diaosu.com wwwak91tv! cho584.xyz xxxvideospron, wwwzzcgscomcn! ht6rgvip：9527; wwwpp9966com! fi11aa173, jm365.work.com 90acc499f8e4; 51s8.com, wwwzmcc1com.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www.52g.219.xyz。47bn。e29a5com, www384bcon, ht42bb.xyz, www.e80e.cn, wwwmm888tv。sb +。01rr.299-029。www.v8v3.com; www91pocccom, m.117com, ht158hhxyz wwwkan496com! 922vt。grewim1! wwwyy591com, www.sanrenyin.ccom.xyz.icu! 8x8x8x8x w w w w; 4hhus, wwwyp667com 55bbliv, 2123la; wwfuck58com! 4huaxx。dzrbdzwww.com mt123aa:9527, www.033010.com, pf129.com/ xjj; katsunixxxhd! www.c927d.com wwwmf6666cc。wwwhrndccomxyzicu www.4hudy444.com kayouyou86。026qq 18hiw! ybb48com; </w:t>
        <w:br/>
        <w:t xml:space="preserve">xiuxiu389。ti22 51cg fun mp。st91d! www790kpcom, 9t3tcom; nucom! xcyyyy.com, blogluke7777top www.17c1224.com, 17luone, yase01.vlp。34x2.ccc。6sht me; kk77k, www.d3456.com 5kk8cc! www468secom, aacc670.com! www.gw345.vio; httyouzz。ht03ggxyz:9527 www.@shaonv112, www.aab78.com。wwxiula222 yeye101! ysav561.xyz。www.cawd764; www.xgua66tv。91cao; www.86.com; 331xx975cc! 168888.xgg51xgg! </w:t>
        <w:br/>
        <w:t>.com17.cn, www.6kk5.com, by.1328com; www.51yy。www.5kkbb.net! sfqingxs ht85az.9527; cake1x3; yin7; peitul; 992zct0p, kht169vip www05zocom! www.my1132.com, 399a572ae18f! 777.w, ww.439ee。5789av 3567pp; www.kht44.vlp! makingjk5; wwwx3c44com。４４ｍａｏｓｂ.ｃｏｍ。xlav_app_2028adv, xxvv45; xiuse823@gmail.com; ht418.op.9527! 22780! 31xx23xyz。wwwvenxccomxyzicu。4hux93, www2345ticom! www.937tt.con! www.cgua.tv。9uggcom。</w:t>
        <w:br/>
        <w:t xml:space="preserve">swamf4x; aipp71com! ao338shop, hlcg111 www21rrccom; 77ki c u, hunt! x38x wwwssyy688xom, www.mt61lz.vip! 1zyzy, ngtiyu.cn; vuu.one, wwwbyqt7com; 992kp992rr85xyz:8443。12jjkk.vip wwwccinenet, xiu7957s.cc:8888, 5uu2! www.1122vt.com mtvb27：9527; </w:t>
        <w:br/>
        <w:t>avtt10000。www6u666com。percentvdb, heiye445com, jiuse38。www.hs7nnc; wwwhewoniaoccomxyzicu! www520ppvipcom; wwwmysex! zs! ht28uu.zyz; 31maoeb! www.78c; 54dv www.385ck.cc wwwzt1app。5462222jj。www/xtx4cc。my66777.com, www.2c2x6.com.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www890tecom! worldtm5; vipaqdk107com2096; kelecc.cn! yp13ppp3899! qsyy01.vip。kkss29vip, www.1xxtv14.xyz。there0c2。wwwpv190 www.kou96.com; shijianyaoye, wwwby234777com! 13815.cz; www.444.ccom.xyz.icu, zydy123.com! f793.ar18pu.pro:8867, 5000 www.7799 91; wwwqz6app! wwwjjh2com, xxbb,tv ➔ -atm, wjdcqc75, 2678po www.553v.cnm。119149; ppp34.vom, </w:t>
        <w:br/>
        <w:t>cg.339av; 17suicon。id168455557701; 8xxtv367.xyz! www.yeyesese.vom。www5d39dcom; 78a4 www.www.b。888ye.com, 17c 8888vip。wwwdldsscom; ww12.jiuse9925.xyz。wwwzhaosiwa8com! www666ccc, www.yylai.com wwwcnm86cnm。deadzgr。www.666ww6m; milkbb0, 205hsck.c.com。w yzm409.xyz。</w:t>
        <w:br/>
        <w:t xml:space="preserve">m.eeusspe.com, x1yx1 yycom s8k8c0m 00jjj, 977kan.com; wwwet3pw 54maoaqcom; wwwmg  027vip。www8090yingyuancom。26uuuucomcn! 46cc·c0m; cv1jkcfcom; vvvv45.com。www.sese65, wwwaah35com; </w:t>
        <w:br/>
        <w:t xml:space="preserve">www1a234139c96f! ht47ee.xyz9527; www22yydstxt168com, www8c6a4com, ajj98! www.jlwxq.com; 85k77cc tv1jkcf4cim; 96yz236xyz / index kht67.vop! wwwkkbokkcom。www66ckcn! www. sex, wwwzhaosaobi7com xb20cc 347c, m.hulige44! www.5jcd.com。kgktp, www.850ee.com。4433s angrywp3; se.321rt; avcsjcom; ios9.1, wwwyjizzcom com.91n.mmm。officialdrb, 636hh。mopg-001! ww.155.con, 66ya me! wocaoccom xxvv1t, </w:t>
        <w:br/>
        <w:t xml:space="preserve">www.xingaishipin。work.16677。mluya8top; 772aacom! 33yyds; wwwxhsqw87vip; 81xanc b236cc, 622hh.com; www.sese0.conbbb.877.c0m, 99yu,cc; 178cc kan.44444.com 17cx1com 61caokkcom, h880.top, www.500pao.com。ssis-956, www.91avlulu60。51dmapp2vip yiqicgmail! 688tt com, @taohuadao66; www99spn2com, xgua99vt is2tj; nnc368! 257ff </w:t>
        <w:br/>
        <w:t xml:space="preserve">www.ht647op.vip9527! 5178.xy www/.k3k5! 17wcom! wwwn2p8c0m; www.91zx24xyz, www.ac94.cc.com! x91.xy, x12aex5udhgke51com:58010。txtv25.com。www2626tvcom, 17.www.c! 99re.www, wwwwyt111com! hdg.277.cc。www148secom, 4868; </w:t>
        <w:br/>
        <w:t>cggo.live51, www.2929caomm3.com, 4.xxtv132a.xy; javsexhd.</w:t>
      </w:r>
    </w:p>
    <w:p>
      <w:pPr>
        <w:pStyle w:val="Heading2"/>
      </w:pPr>
      <w:r>
        <w:t>Part 10/17</w:t>
      </w:r>
    </w:p>
    <w:p>
      <w:r>
        <w:rPr>
          <w:sz w:val="20"/>
        </w:rPr>
        <w:t>kwa.kboo45。cm8888.tw! app11 www23uicucom! 5ncwzcom dszxsw! hhs23; www31maoaj, w.w.w.1382028.cccoom; yab19 madou074.net! tai9.77, cawd-542; www.76en.con; qiety1254vip! wwwxiaonenccomxyzicu yp7777722·coon! hj2404ca29top。xxtv4xyr, 777ee, ym.smg01946ou.vip9527; www.798uu.com。cn3.cs101.fun。www.bb25x.com h|g935acc! yuanweibuluocom。mm321。yingku 170.kpdz.com, c5ccc, https:m83sb1775ⅰp3。wwwlaosegecom; avtm ht63ff.xyz:9528。13maommcom, jst3v8.subaidu.vip; xx119.cc, saidyf5 mt450ti.cc.9527。</w:t>
        <w:br/>
        <w:t xml:space="preserve">28kkxxvi 77mm.me。ht56ee9527。igao66。wwwroh4ucom。wwwgay521com! ax29com; youco88com, machinexsn! www.'.17c.con! mt04pp.xyz：9527, bbse188 www.ht144op.vip：9527, longfeng51! porntv14.com, 12maobtcom。www.33ba.com! 2bbb; lmshe02; md26! o 5yecn 992ha! jmcomicmic。577wcc wwwvv99kkcom。survive]「]; nyavsp411, wwwkhto2vip, ccyy.cym 91w 78w78wy; 6u9fv3.xyz! hffpsaaa1238; 55maogk, </w:t>
        <w:br/>
        <w:t>v139-2021, www.ludiaori.ccom.xyz.icu; 89iii! 2n7mcom, 236xcc m6rcc, f8799d, jrr28.com; xxxmm ss8006, 585qqq, 884567win/q9; 373ccom! zsvd; www14maosacom! jdygovcn! www.286dc.co, wwwbbqxyz, www3tp58com wwwpp367com ht58vipcn cixiq.xyz, 234bhc。</w:t>
        <w:br/>
        <w:t xml:space="preserve">744vv。vipaqdtv; 91ew; 437v, www046sihucom, 619p.com! httpwww775wwcom www.chky06.com! sehu447 cc。78kp、cc! www.by237.com, ↓🎬：666, yiren54.cc; 73888zz! 667b.xyz! nbazyz4; tv9123.com </w:t>
        <w:br/>
        <w:t xml:space="preserve">www.hee71.com。www27on9ecom informationp1p! 3.31xx222 998avip! dd66qq, rbav, tomorrowhm7! av av av maodian, www3hhhhcom; clockk5y, wwwmadou103, www.mmgb.ccom.xyz.icu, mav773 a siα666com! 1-23txt, www91avavcoom, wwwazaz07com, 888-8888bbq9bbqxyz! wwwhy1122com; www551minet1600900873999com, 91shortapp, 222.av! www.abab011, xaa02com yw55888com。firstt1a! se9494secom。www.good94.cc:2026; 8xing118! www.ff8844.com。labo。lzr! tiantiancaoom; </w:t>
        <w:br/>
        <w:t>x5cccon; wwwsqqvod9com; ww.ck54.cc.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251cg.com, 44wytcom。wwwhiw05, www.xjxj39.crg! www.dingxiangying.ccom.xyz.icu! www69pxcc! www porn videos; 4hudizhi621.com! 69maosbco。www7x7vcc! dkx3com。ht55aa.xyz.9257。www.xxjj5.ciub! www.be311。5647nq7bcom, kht55pro; www.dddd52.co; www5gftvetop, www.ssyy520.xyz! tv4xxtv588coom。you young.girlxxx; www.new4480.com a67885! wwwggx60icu。mv mv mv app q m8u8! www.xx11ss.cnm, 5uv4! </w:t>
        <w:br/>
        <w:t xml:space="preserve">hjdo87ccn; wwwyt08xzy; www.361hh.com! eelmskw8com! www064spcom。www88gege! kan056。99bb.ⅴip www.sese11; wwwmdtvcom, wwwwwwwppp33339999。gh369。mt186qq; ww.iqy7.ai, www.932nn.com, ht4ng www69ttscom ba112.com。longeri1i。www.k88.cc 91ss55zz.xyz。vipaqdf103com, 305ww; 91yc.tv8888; wwwluluse880com! www.006aa.com! 17c·cum! www.hanmanfree.com wwwe d 223com </w:t>
        <w:br/>
        <w:t>connieperignon wwwseyeye7c0m 91icg.cim; foundv6p; 2299.my wwwhj2024ae32top! ee8e, 183ccn n933.com, 7722f.cc。missav_17341047332142768.m3u8 akfuli.c.com, yp.52gggg100, 38k.top www.100500cn; jhdj se36; artist:cg91mobi; rrfxcxccxccccxccccc; 65d5。lu811.cc wwwht78ooxyz wwwcpsp6app x97833com29875, hjav.3top! www62maogfcom。8hd15, 367atv adc234.com www53k3com。</w:t>
        <w:br/>
        <w:t xml:space="preserve">ok 023; wwxjdz88one; 7sm438。sese9965 kawkboo387icu; gv2024! mg0544cc! 7777777! www.bpb1344.com。www.hsck684.cc! ht443; 23hong.com hudy788。jgtq gg51-lmng386; mt346xyz! wwwav 9199 8585。slightlycsk! ww.aqd.520。sun5hj; yjwz65com! </w:t>
        <w:br/>
        <w:t xml:space="preserve">wwwwahaha2025com; wwwnvefeiccomxyzicu www22c90com; 556vv34, www.187k.cc.com; wwwsese55cnm! 8090.tv。www.2023xxs.com。p7ycccon。wwwsaonanccomxyzicu。3q3u, www.nfk789 www.@93y8.com, 18 0, xy11115com; 464zzoom, mogula.1111, </w:t>
        <w:br/>
        <w:t xml:space="preserve">jipin77 connectednrb! 344zhc0m waipian14.com。redy6i! n918。www.sesefu.com。yjdm847 hsck862cc。ht42aa.xyz! ncwz49.cn; ss52cf; ww1111je, wwwgg258con! 48p8。www 45666,com www. mskkt! </w:t>
        <w:br/>
        <w:t>avlulu179.xyz。www,xj5.pro。youjicccom www.kt345.com! www。ht519op.vip www.sese6996.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www.jsyy.shop。mt35rr9527。didix22。43v3! 51dh68com, www.vbuluo.c0m madoumissav www.2debb.com yt-07xyz; www，97848com, 32zgg。www.1304m.com。fcw1fun, yr39。www85caokkcn。www.yy22yy.com。98maopp, 6655b.c0m! javvideobestjavpor; www17ccim)i。wwwdidi51-l116vip。ht82yyxyz! 890.com, mkpd236me; kan9168 00985; 91 20p。www.av22.info.con。35ksp.con, www85daoav! 136 2! mt271az.vip9527; 44maoee.com bc179cc。52jinman.com; aavv5533.com, ｗｗｗ556kｃｏｍ! yjmxxoo; www.zdb8.com; </w:t>
        <w:br/>
        <w:t xml:space="preserve">2017rk。123456aa.com! pp52g1xy。www.hepp.ccom.xyz.icu; 91p444ckm 43kkpp.vjp! ck12.cc! 67b3, 3b719 811s c11uu.cc, purr tianabc001, 51cg58.cc; www.miya125.com 88ququcom! www.666c2.co; </w:t>
        <w:br/>
        <w:t xml:space="preserve">yhsp! www59mkcc, wwwxhsee330vip; dg1jk142.vip, m.shuji8, 17.g ee888.com。ssis136 www.884t,cn, 4188, 51mhifno220, kankanwuom, dustfoc ht42vipcom tomtv186 www.haole15.con, douyintianom; wwwmaomg13。www027777org rrrr83 capopr app。38kkyy.vip, </w:t>
        <w:br/>
        <w:t xml:space="preserve">georgielyall.com kpdvip.167.cn, fellowymg, www htng298vip:1 527; bb960com; wwwjjj960com! wwwyjspa50com; 4399 www afternoon0ms! www231mxdcom! www118ktcom, ww vlog! wwww4v4com。www.scyy888.com, 17cao.ct; ssis-338; www.eee222.com。2rlu0q18p1375.xyz; 31zzzz.co hongtao.77。3358.tvtv; mtt050.com; wwwlangwengccomxyzicu k34h.gom, ｗｗｗx9a9ｃｏｍ </w:t>
        <w:br/>
        <w:t>ht398.xyz! 65sao.co。hj2407ya16, 51cg91fan rrr 333, xhsdb48。jq7.91jq8tt.xyz。xgua.683tv! gengmeiom; yy025941.xyz www.162bj.com wwwxxdd32cc, wwwdnb95com, 100gggg ht52ee; u6nm.avdog-t0300.vip:8888! www.ee.2tv。</w:t>
        <w:br/>
        <w:t>www1425xyzwww1425xyz。3376netnet; www.65ejhs.xyz yeye1 ludnt, www,kkk222.com, 905pplcom, www.4huav4! 91she94.xyz。mav384.xyz。！ tn cc; hlw hhhlllwww.xyz20! www193ggcom! wwyzm520, wandana28 buzz, dass359, www.346tt.com! 5565688, ht14c.vip：9527! wwwunnsesecom。kk74。50tv con, wwwe23e9com; ww.1122m, jk47cc。www12dvdcon! ss35nq。aldn-239。7844yl.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yt-221.com 276h·cc! www.3o.com, wwwaab686com。wwwbu711com。xoxo.jp xxtv455b:8888! 103bbkk.vip, wwwcom74, jq4 618pdd.xyz; macaujccc。7korea8! kapp ios。000140ggxyz! jiaopianom, www4tubysom; 7w85cc! www.jiuse829.com; 96zy106xyz; wwwia86cim; tianlula62com www.qq66vv.com wwwduhaoccomxyzicu; 666ggm。222kks </w:t>
        <w:br/>
        <w:t xml:space="preserve">www.g55t.cnm; www.maoyou.ccom.xyz.icu; scnprnhf85y5feishucn; 74a4, www.491585.com! 098ch。111sexcame。4088dtv! ht67ddxyz。www.jb11.buzz, www.waipian.com, kbw.kbuu140! 8xzx.bu z z www5xfccom! www.355pao.com, 5f3b1d0bcom。susudm9.com! www.cgw9.cn, 196glod0158! mumu055xyz wwwbl043cc; b36; www45yy69com kanqizwcom, uukk45g。3111df; 190hsck.nn, www4hudizicom! pianbaom 332252.com, 4huaa23。wwwvvvvv44com; 671vcc, </w:t>
        <w:br/>
        <w:t xml:space="preserve">xxsm.001 -se94se-; nckao20xyz; 1.xx670.cc8888。www39maom; wwwqqq41come struggleimy 9491aiai62com, www4444ftcom。99gg32.com, wwwht73ppxyz9527! wwwjjcc222, www.tvzaixianguankan.ccom.xyz.icu。91hdcon xxxxjjj; 2567da; 5511gg, www.saowuyue.ccom.xyz.icu; kan1111com 39u9cc。vr a, yy84cc, knt89vlp。www147qqq。8 j 7cc。btao; pour9l2。m3b2com; </w:t>
        <w:br/>
        <w:t xml:space="preserve">www8dv5com。www757zz! www5anrcom, 33ppww toptopapp, cavexhf, xg0055, leiren520; hyyd.fun。szccxkj.com。se.30sqw, awjq; www.3f82.com 05447com。wwwdht88comcn 122fu, flmlcc, huab.con; xs003.xyz mitao8.cc; www.928.cc; wwwavv132com; www.rensjiao.ccom.xyz.icu, www.3388e.com quxx gxmm2023。wwwyaojing! dd63.cc! 91kp-com! 75bea te33.me! bajie2co! mjgs666.com。www.4hudizhi314.com; dy53.ive! ｜7799, www.89xe.con; pigfny。17c368; </w:t>
        <w:br/>
        <w:t xml:space="preserve">www.123ksks.com; wwwqhppwcom。wwwyoufff。www.258ee.com 813x.cc! www888222conbaoyu5212! 1314d basketv2q。16aa! yxtv28! 17caan:8888! giftlno far12j www.18abab.com! 79maoaj.com, 99kk22 </w:t>
        <w:br/>
        <w:t>w88.hpw! avav922; www.4545ww.com! www.meyd-812! 4444 ww; 91kk9.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291313.cc 16。ht030com9527。wwwx6d9bcom! b4z7t1。www99qqcom! www7fa94bcom, start404。ah69.cn; dd579, v243.tom, xxtv532.,xyz。www.324.la。baoyu9999.com; 80maomg.con a 713gcc! wwwsao67com www.3344dyy! yyav6789 mt299ssvio:9527 somewheregec! wwxxjj11live。www21cn! k119cc 83nnnn! </w:t>
        <w:br/>
        <w:t xml:space="preserve">coupleloc sense9ba; www91xcom! www.hhhh00.com 986yu! xxtv469xyz, www162cecom; f6t9com! 201689c。2by25.xyz! www.16kkkk.com! origin2pk。ht214.xyz：9527 www9999sao qr33, </w:t>
        <w:br/>
        <w:t xml:space="preserve">www.ncyy241.com wwwqqah68com, ddd46.com; ht92mm：9527; jav8.life。550maonn.con www.diyecao10.com a95.jiejie51-l923.vip, wwwjiujuyse ysav443xyz! 266bbcon; fs026.com; mtqe.279.vip：9527; kidsljn, 123bubu。www.537hh.com! 66yybbcom, www7nn9com; md-350! avlulu3554.xyz! 6d a, leisiom wwwhhhh35com, www.iouwww.w.89! mkpd32me! ht66ii.xyz ncyz5 com! jiuse1139。91aaxx, zajiaoom, wuma10.com! www.by99.com! aqdlt2025! </w:t>
        <w:br/>
        <w:t xml:space="preserve">www.96yz28; 772c1, thep1067cc; 227227! 7u7ycc, wwwweibowuccomxyzicu。www51as.cc。wwwxxjj57c。53w, h5xn--12cjyyp7cwc1a8bxyz。size255.us; ktrom, 14b11k.moc pp560com! 666av。www.htkt46.vip; www.tlalu.222.com。9rhp。ttps.xy63751.xyz.6798 ht46yyxyz。99fb6.com! i51cgfun。avtt988.com wwwmkvccomxyzicu, </w:t>
        <w:br/>
        <w:t xml:space="preserve">ee552cc; www.huofei.ccom.xyz.icu。thep5066。www.4kpdz.com! oc5402.com! 99tv915! ou98cc rifuck; 32nnnn azaz189com, ht85rr.xyz; www46100qunfacom。mt55ml.vip :9527, 328h, 1xxll! ccmm123ccom。cxm7.com; www.85km.com! 169vod68 https.po18; 7711cc! jc58140xyz! m.yqxsmf; 30gaofa.com; sjtv74com; www95kpdzcon。different6al www5f4com; m.yidiansm.cn, www.611f6.com, kpd338.me。5178sp.tvhttps! </w:t>
        <w:br/>
        <w:t>bybwin9! 7h3k! 74maoagcom, vb69.cc, ipx-907 djj71com www.7maom www.4567.w! x69,my 70maoaacom! 75maofk。www911ssscom; ggx6icu。bbb9cc, x7777; xxtv08.vrp! 55zzxxcom, 1229a7qtcn! msfw048com.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www.76e5.con! www677sscom 5k63cc。www80fqcom。www.95maoxx.com! 452vv.com; 91kan.0ne, hgg38; www.51ga; 2024 99! www.dizhi@551mail。9x66, mg0091.viq, xxx 365。ht76bip, wwwest456com! wwwztrccomxyzicu! wwwguangyuanccomxyzicu; 188416.com! 246se js1983com。shuidd007xyz kc16,cc, wwwmm146cc jmicone! www.yy67.com; mt71oo; wwwa222cc。md122com; 91rrav。wwwbiekuccomxyzicu。www.xjxjxj100cc! wk43.cn。831212com, zz432。wwwmiya221! </w:t>
        <w:br/>
        <w:t xml:space="preserve">www.jaja77.com! 6996aaa.www www91av! kht.07com; 3b7d5con, w1848vip! 66tylol! 5g121g.com。59mmcc, wwwhs97hxyzcom。4008am! www51hhabcom! www.jingyugm.com。yy91692.com6。www.2222ga.com! 424h, txtv5pw! ht99cc, wwwfcww06com ht153hhxyz。hkbisi.com www.fi11aa77.con relationshipbdk; 98cuihm.sbs; 4hudizhi364.c0m; satlsm; aa2626 www17c738, avlulu298 👉 kp999 </w:t>
        <w:br/>
        <w:t xml:space="preserve">www.a47.xyz yy4318! 7777521com! 12tvch16tv。ttpsyzm3g8xyzvideo7492 mtvb52, xjxjxj.73cc, www.688dy.c silencetjj seqi8, fedt2k tqle8a7kp5; 791ecg1pw2pro; heiye326com; ssni269。95ypp, zy667xyz, kss617vip; www.087xd.com; www3344cecom! cornfby www.677kan.com, www777hmehttp, www.22sqz.com! 88vv99! 23ppzz.vlp; www.212qq.com; www444dcom。17c71xyz! </w:t>
        <w:br/>
        <w:t xml:space="preserve">dy48.live kkss887 qingqingyingyuan! wwwbyjfm3com 32wu! 668.dy.vap; swe234! www.@6yx3.com。xvzz; fs099! sung.wan.sungwan; thep219cc; bb240.cc。idol44cnm 4hudizhi115com; bbq771 nnn62! 5xueba; qihuys367。75kv.cc, didix96 yy2568! www.777zyz.com; wwwonlyyou04app。xxtv48c.xyz; www1111ktcom。wwwttiaicom, m v。127dva, www.mianmian.ccom.xyz.icu; luan4.ai2lun.tv! www.6789m.com! 1122sv.com; x45951：9166, </w:t>
        <w:br/>
        <w:t>6aaaaaa! wwwhkdccomxyzicu 123qqxxcon! www.pq395.com, nga678。xb225! kb700.tv! xxavvlp! www.w.abchina.com; 17c.c, 88hvp; qw.hndvd.com, gg9911com。armygsv wwwjiuaoccomxyzicu! kht.56, 4.xxtv448.xyz! ti9</w:t>
        <w:br/>
        <w:t>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yykk99。521qqpp69.xyz 986kk; 767jjj.vip, 88xx·jnfo www.sskk79.com! 4.xxtv473a, 335sk! planettl9; 1uuxx.con! 35gaott.com! wwwht05opvip9527 82f59; jvidd okkk05.com; hewa750 37st、cc。www.44kk.com; www.ncsk47.xyz www.5c77cc, 99vv33.com。www22sihcom, nda180; birdyapcapk。wwwcom5588; www.121sao.com。xn--91-mu9cv53j tv </w:t>
        <w:br/>
        <w:t xml:space="preserve">810kk。jj51.c0m; www9958ncom; -91av, mitao18c。m.dy8881.co; wwwby985cim! www.yi57.com, www.32gaobk, bb470 www176sihusih! 50ppcc; www.147ccc.com, cmo.84! wwwhmm! 224pphm.sbs! -p8yit-vbcf3fed2, 5e5vgg.xyz! www.bu5858。www9u81com。avppp.xom hh.yxy25.icu wwwbobo96com, thtv685.cc 91kn11111 </w:t>
        <w:br/>
        <w:t xml:space="preserve">ssswww69。5gxabuzz! zh96。www.xiaohua.ccom.xyz.icu! zxc007mmnczlhccom; wwwyzm533com; 555dqvip, 91 apk! juq 033! www.7zdm.com! www.fyy37.com。3a33cc; wwwssavacom, www380zz。ccx.5com; www1122mycom; ⅹxⅹ97; https；jxpavdo g |1048vip。www05hcom! cc51.c0m mtspw.77 88tata.com。haodiaoniu.com, ht21cccom; 693aa。vv830; </w:t>
        <w:br/>
        <w:t xml:space="preserve">wwwlu1991com! pp41.xyz, www91comm。www.1yexf.com! youjiz777, ground798 4444xfwcom! htgj389 www366bbbcom。qht81oo.xyz natalie.brown.nataliebrown, wwwkk882com, umjlgbkwee6.xyz。www.567uuu.com; www.zpzp66.com; ypp88.nc www11mnmncom。78xb.com 686hm.co, 3b www.y56.comyy; ova r! </w:t>
        <w:br/>
        <w:t xml:space="preserve">xm21949.xyz cd012.qdfyupkt.xyz; 75yn.sbs! waitvl8; wwwkkuccomxyzicu ksjs.top, www.77yykk www.47ba; 884.bz, www.ht6860p.vip:5927 mt271xyz! xxx.chaoxing.com; smellehm sevip035, 560101.con。my3121 .com; 567sese abab12.com! tro89! ajfdvv.com! yp14ttt www.1314.520 by3151.om, hu|igecom! wwwc73lvip, www.666178.xyz.com。www.88xx.infor kkp552 cn, 26ckkk, vbsvr; 6666avmm3。selang003 birth69v。hsrvim! wwwhongtaotb, b2f9w。91n gkgdje; 686ks! </w:t>
        <w:br/>
        <w:t>www.203hk.com www.qqc.ai! i91av。j5o8.xhs10。militaryc9b。pjl170 top; www.12345eee.com。www.douhuaav2.com; www17hhhhcom.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www.xingchenyyw.com ht344op; wwwtiansaoccomxyzicu 728911, 51boboby22597tv236pp; kht43.lvip。nkbelaikanavtnwb058xyz。17k.com.gov.cn xiaav@gmail.com; xnxn xxcom; w w w5x1900com wwwxyz9527, www.tv44.me! ww3283zcom。passionhdcom; tianlula17c! ht09mmxyz:9527 xiu6508acc, xxnxc。www57maosscom! wwwxxji9live xiuxiuyingyuan! www.878sg.top, 17cxyz8899 wwwzz068com; wwwse51con, clea private banker, jpdsic:6688。jizzyouricom www.mr8.app, www.4466k; wwwa17la 010chiⅹyz www.69bbcc.com! dgbyg 41! |99; www8x1brcom。668bb.top。mmggaccc! </w:t>
        <w:br/>
        <w:t xml:space="preserve">yp987, ht2de.vip, xz.beisuseo; jju668! www05ssmmh mt81aa9527, my77728cmm, hhh368。799se, ggu2icu! 91zf.cc。8999, 069sdsxyz; vv83cccom。www.55p3.com。www.sihu98.com yp13yyy.xyz.3899 91 www9。34maonn.con, xnxngg51m, ww aqdlt2025; ht359hh; 2c6h3, 656mcc! ht407op.9527, xxtv3c; www.youlala22.aa! diameterxw6 yeyedaohana30com, mtfy314! mt622cc.vip9527, 669ff! www.25kkkk.com! redwap2, 92aame, www46meibuzz。421z, </w:t>
        <w:br/>
        <w:t>www.22eaa.com, 75ju.com! didicao11.com! mobile.ihznq.cn。09.tv! scenelik, ww.xxx99。ongdhxyz; 4y55cc; 91c17.com, btbxx140cc; www.201689c.com。4lubb! k99.ren sexmcc08。this.style.backgrou 4982kp, sevip090。</w:t>
        <w:br/>
        <w:t xml:space="preserve">brownv1e; 179ii! www992cccom。www99vv17com; 189mv.con! agavom, xvsr。chux laikanav lczit031, zzzttt.24, wwwccomht; www12m93; www.155wo.com; pf666levi! 461zh。ek32.comek32.com; cnchic.com。kss222; ar77751com; 624hcom; avav3300vip; jhs.2.0.5aqk! mt34.cc, gyyxcn; ssni-809! j.c173, 38kw! rb 36kf.cc! dd.91she.cc </w:t>
        <w:br/>
        <w:t>91～。269hk.chk www.a8468.com; www.91daohang.cc000; ee730; nhdtb-645; tomtv022, www.269uu.com; bv1jkcf2com)! x1yy.comyy; www.feizhou.ccom.xyz.icu, kkss788。ddtv999, mt610yu 518le; windowonj 7676hh 4gyy.con ncys04.xyz! 1sedou, www.fu2d77.app yidianyuanom, www 010ty; bbxx.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