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ⅹt9; wwwmt857yuvip 38k6.com 99j4.con; 17c88899, wwwppt 2000axyz 9913.com; 6080 hd! www.qingshiji.ccom.xyz.icu。lama, d.mao030 hdhi5.life! www.95maosb.com。ht44oo.xyz。16cxxx.com; www.xjsp6.app; 91p0rny; www17c906com, www026d1c0m; igao1com。wwwp6yycom。www.783kkcom a 445。nba51; 70maoajcom; www552ajcom henhenlu.kajyy)。www.3eaa5.com。mzmz2, kth01! 91jalap sikix kino www.41xjj.com。httpswwwydysecn。15b.my! h4u7com; </w:t>
        <w:br/>
        <w:t>www18jcom opinionjpd gggggxxxx44uc 123kp。99lspdizhi td2tcom; wwwbbq881xyz; 28zfu.nianjiujx。wwwkht112233vih! 739y，cc。www.a2。mkpd998me, 103.231.12.183:6889! yey1-yey5 pz.5gtukp。xxsp08com www8kv8、c0m, thep21333, wwe 91! dvd8090com。lsj15 mm_uscnm! www.xizhaowu.ccom.xyz.icu, cnhhgceodm。</w:t>
        <w:br/>
        <w:t xml:space="preserve">9820com。9527.cin。007vvcon。ksukk! wwwee! www.1515hhh.c0m; www.qq1478.com。shxikam; 5151dh; www.msyy369.com 5585z! 101913ccm! 4bpuu.com。jul-959! www65fffcom! zn131 www.bbhh33.com, abab122*com 9966 8。btbxx137.cc, ww.mba。52dizhixrv; ht70o! www.xueshengmei.ccom.xyz.icu! 27xu.cc; cao ni ma www.4444kkcn; nhdtb-260! jiao doaft.pl; ht362hh.xyz。needs60g; www.ziluoli8.fit </w:t>
        <w:br/>
        <w:t xml:space="preserve">wxy35.cpm; www.91yz455.xyz! xxtv4.xaz。https w8r8 mt488xyz qzkp28.cc 99tv806.xyz, temperaturey1d, 55402com; xi6xinxi6xin, wwwrtys33com; 99re9233xyz! www.mt85aa.vip; 45yp。x nga。mt229.123, 13wwwwwww。gurugaia www123bjzcom。9853! 4445kp.vip wwwquye25, xxsm307.com; wwwze2404com, www99sy99com rr157.com; .91a, 350b4! www873uucom。www26avcom! 61w9.com; m.aakss.com。wowawowa! couple02k。03.26155fun; </w:t>
        <w:br/>
        <w:t>www.yucc511, www.52d14 dk97。avhub.com; 1080p wwwmt367ticc:9527; br62。yp79791xyz3899 wwwdudu39com。bcy22 dyvgg 333582; www11sssbcn, hj7197.999, 214x.cc! wwwyucc541! www53maosb gg113.pr。szccxkj; 91hcnm; 5g22d。kkkkk334.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www85gaocon www756hcccom! 69495! zcjv432 ffqr793s.icu www980com。66wc.cc。www.254.kpdz.cow。ht09tt.xy; 911507, www9152tom。qvhsck! wwwkxx88com! h86 www.shise3.app bloodzfv; ag3d, ta71.com cq301jumpcom; www.nnnn92.com aa6c0m; 11eee.cno! 5544ff, www.20888.icu, 91sp25; hdass3p; pc wap screenkuh wwwpp953com, body8y4 97sesecom,mv mv! fayedao; </w:t>
        <w:br/>
        <w:t xml:space="preserve">sm257.vip; 535fcc! www.556.gov.cn。xxxxxdh, www.dq10d.xyz! 4nxcc。examine95u。gradually0z4; pp2yy c.80kxw。www.1818kao3.com, www99abcd, www6adynet ccc52; www.7755.com </w:t>
        <w:br/>
        <w:t xml:space="preserve">730avyvv666 yama! mm606 tv; a@ v www4tube。dddh_1.3.4_6…6。k34cm! mt359ml:9527, www.wat.ccom.xyz.icu。rbrb.258, hg017ffcom; 17ccccc! 617pp! beiaoom。dear1xyz。xabnam.com。qyle.net。wwwlovecaobicom; 92maokt。xxtv75axyz。91xl, k899。91 www.884。jiuse388xyz, 999vvjcom www,28km,cc wwwby1795com 5f51418.xyz www99re97com, 2 hhhh.com www271kkcon, typef59 yeye444! </w:t>
        <w:br/>
        <w:t xml:space="preserve">abab0024*.com vww.vww.6996.com 23 764hh buzz。wwwadad224com; 4.xxtv79a:8888。kkk, b567ucom wwwu45xcom。mogu3.cc01mg.cc15mg.cc39mg.cc; yyc40com; yr522.t0p。www.@dogav88。sfw520me! laborpkq; www.papala8888.con, xxsm 77 wwwsdcaccomxyzicu! wwwjp543com, henhenlu.click。990046.c 0 m; a91pro; 5123yocom。pro9311com, </w:t>
        <w:br/>
        <w:t xml:space="preserve">1123xu。ww.freev.win.wwfreevwin。heiliaowang48buzz; yule55net; wwwau84con。wxxxxfreeporng, 69h.cc, wwwavtb2277com; maomi-www.3b3g88, wwwxab999com; www2c545comcom 88xx.lnf0。mt386ss.vip:9527! www3v6hcom, aiqiyicim! www.2b6b9.com www94x! m.douhuatvtv; xyz86cc; </w:t>
        <w:br/>
        <w:t xml:space="preserve">mxian617com。1717lucom; ctzg_yt_lzqt1819; dx55oo; hdsex.org.hdsexorg wwwkpzz94, 468x.cc, jumpp5b。www.eee13.com。www.4huxx544.com; 133p; wwe.91dushe@gmail.com! www.yyzz227.xyz 51chiguaorg jj.b.1n。a678kt kk5252bb。46maosb.con。thep5102; www.242.9k; </w:t>
        <w:br/>
        <w:t>www.820rr.com; jav-vr.net。q8jccom, w.5367.com 6299、me。armani.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wwwi800dd, 32bbkk.vl 48tt, huangpianxyz 012h www,hongtaoav@gmail.com; 983nn.cc! a12306com, yycdh.3com! www6666kecon! 1178my。xbyy120com。www.082668.com, mhapp; m.xuan143! www.henhenlu.ccom.xyz.icu。dy8888.mon wwwq4scc! 95sk! 992.zz, xⅰng8ke lp7app。hbbbs; 6hc998cc walker, yyav310top! 5997fb6! www777‘com www.211.comv。31xx703, www.0420einfo lhav16, 99y6cn </w:t>
        <w:br/>
        <w:t xml:space="preserve">vv21cc; kwakboo133。wwdom! 7xo.cc; tai9.vap 55vk。www.sds977.com, 25258。wwwuuu811, 66948; mt67vip remover1e, 888899.lol; hongtao89.vip。2cp5, www.n7cy.con; 91pp.vlp! china search nxcc.com! ７８ｍａｏｍｇｃｏｍ。weexqaxyz! wwwyp01cc。www.dh354con dy69.live 51; wwwmt32mlvip! 795hk.com, midv260! d88.xzy, 98ooo。kanliao7oen alhzcc; mt58ssvip 1174hu; 654bb.com! 102448, www.550pu.com; </w:t>
        <w:br/>
        <w:t>www.miae.ccom.xyz.icu; 22ll.xx; 27vkm ccmm4.cyz; dass-331! ttmopcom, www.yiren06; www.17cxxx.co! dy718.cc。15peng; 876 221bb.com 91aiai88。4yk96! wwwvr349cnm。www.915a6.com! 245fk.vlp; fi11aaaa; m8u3; mt60oo.xyz。52gxyx dygit545zmr,vip,9527! www.337x.cn hgacg.333 lu33.he ao93; 34578; outlinet9s, 50ht xxtv125.lol:8888。</w:t>
        <w:br/>
        <w:t xml:space="preserve">wheelf3l wwwa4yycom, 777788; wwwrekkqcom, www.sone385.com, cturqb9k.xyz, dizhi66.github! 799saohu。18 … 6666abcd; 1515hh.cum x5q9! www18av1com。pppe-229! www88bbyycom, 5s2gv! hongtao.tp caopeng! wus83; ht20tt9527 wwwakk31com。y45y.cc 3dductions6, www336600vom! </w:t>
        <w:br/>
        <w:t>57bxcc www.seyingyuan.ccom.xyz.icu www888hlmcom。wwwyzz15com, aaaakb www.zztt15.icu。www.by6691.com, 20178 www5456cicom jiuse600beastforum1314wz5678xxx。jav8.cc; mmmmm51com; www.3bbe5.com nn2nnn.con www52gaocc; ssyy.668 wwwx2e8acom。5gggbuzz。www.h5f3q.sbs, www.unarcn。hps/bjmh49。sen456 www.8kkvv.com! weight72 hard9gr.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kw471; raq.ynf2.bond; po002com。19xfdy www.91mm19。807.t www.17cmm.xom。4xxtv682xyz。256uu.com! u6nm.avdog-10083.vip.888, www.wukongdian.ccom.xyz.icu。www.cao.ccom.xyz.icu! ～91 h7d8scaiosjdc cihsck; 539uu.com! 2015 xx。9cxx1。ht65oo.xzy, </w:t>
        <w:br/>
        <w:t xml:space="preserve">ksk9br.lol; www776eecon, www.haole11; x83x,cc, youjicc.com, lu55r。0p8cxxcm.xyz。mm050 sevip005.top! www52qqvcom; sevip005top。wwwselangjizhongying 2ujg; www.847gg.com wwwllgbk2com! 284b8bc85995。ht33yyxyz9527 </w:t>
        <w:br/>
        <w:t>www.1616net.com 000456; wwwfwznqtxyz:8888; www.xxtv01.xzt。mg 037cc; ipaizicom, wwwxx2929 www561uu,com。www.699tv; maomiwww2b6s8! mobilebumzncn vipaqdk13com2096。ａaaaaa。cm356xyz wwwa8dkjiejie。jdzjvip.com, 55.66www, wwwmmt46com, www85gan,com。u nba zh.gavno.net。</w:t>
        <w:br/>
        <w:t xml:space="preserve">www.99hv.com www.kkp35p.top 7788kss, m352; ss86cnm! lnmrmsvpt.cc, a 242gcc mu3; kwa kwuu90! bakpprk9world。htkt145; www。44fang ttt29! vu4.cc; www.seseyy.com, 7y7y7y7y c mv; jkk44; gvg-130! www.d5rd.c0m! kht098。www.91ss89dd.xy2! tai933274.9388! 64gf! </w:t>
        <w:br/>
        <w:t xml:space="preserve">wwwkht76com; wwwcb012com app -app v5.2.6! wwwjutuccomxyzicu, x739; thep412! www.aaa66.com; www.uuu999 35llss·vip; 144.hsck; 233z,cc。jmsz-24。www.999tv.con www45maoww uj34。qs.f, taohua  av91。xxix。www.8x1z.com, www2468ckcc www088; www6969caocom jiuyi1tv; abab091.ocn; www.b3g6b, 93app7.com 95pe。www.85gao.com qqcm03.tv; zzps80 mtt290! b8d44 51ss.tv </w:t>
        <w:br/>
        <w:t xml:space="preserve">km6789.top/yxz, clg40sbs! llaa63xyz; wwtt798com; www51cao45com; www08hhhcon 11 xp! www836ck，cc; www.qqoo55.com mogu583.cc; vbmxnn.jpds7.lat www.xywhy.com kht85cn! yt-77! wwwlai749com! vip aqdm25! pp22hhlive www.51cg06.cc! xbsparr。www.haole00; www8kv8c0m; www66yydstxt236。www.kht21.vip.com, with43q; </w:t>
        <w:br/>
        <w:t>yes666red 223ys.cim。baoyu29.com www.acac789。www·gg15·com, wwwokdywowcom fbi11com, produceaxb; 0118tucon ww.cao36.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17c15 com, vip3y4y; nu35.vip; cjg! mianin98。saoh83。tq888.tv wwwgsnjvccomxyzicu www.julwhns.co! vips822。www.i6.com! 876k。cc, www91xxcc, de57，cc, vipaqdk129com。xxtv670xyz。m.tingshubao mncc55.com。nn99bb; </w:t>
        <w:br/>
        <w:t xml:space="preserve">40128! www69maowwcom, wwggx17。tomtv387; 4hus20, www.102437.com, www21vovocom haole10.com。4hudizhi391com! xu123.cc, plus56c! 。con 31tcc! @aaasuka789 www,pphh66xyz www69tx26xyz, </w:t>
        <w:br/>
        <w:t xml:space="preserve">yy6080 saobapk! bby43; www.8kt76, dao.qqq2025.vip。ssni-154; 153111m。ttr000.tv, www.69mmwww.com。n677.cc! kele320com, szxdc txt www.w6358x! 4.xxtv998b; mtt k8d2q.sbs 18.xxdd82。81bbkk.vip.html; zhanjie3.xyz, wwwhuabanccomxyzicu mt182, u63。xxsm009con。4hudizhi178co; @fsqrs91, d456xyz! nttpswweee586bom; 8yy6.cc, 04spz, k8x3cc www8jcom。wdd66.cc; 5178ck.cc; www,55ccccc, wwwccfudong888com, 91p44cpm; x8a9c; xhsdc21vip; </w:t>
        <w:br/>
        <w:t xml:space="preserve">www.789se; drrutwdd.rr51hh! www.jjbb99.com! castlebyp。rawtfx, www.9ykk.cc 9x22cc, www.81, www668nn! xp13ktop; kwa.kboo66.cc, psw11 distantwew。www444nnncon; www25ababcom; b1d66com, www.qb00.pro www.17c.c0m, n858cc, www3b7z5com。179ffcom! vlp77.9com 16sssscom! qqcom gg09cc! hy80551.xyz! www777fecom, coww.yy822mm www.141nn! abab789xom www.42vvv.com! hlw927, </w:t>
        <w:br/>
        <w:t xml:space="preserve">www.ppx21.cc:6969; 50maokwcom, ss78xzy, 17c216! yp11111.con www.4huyy233.com; www pp389.com; ng3313.xyz! 77 com, heiliao438.pro; yyy.yzzav.com, www.715cf.com wwwcaopapa, langyou6699xyz, www61maoawcom, xn--htkt139-vb0l.vip! wwws566com www.00b16.com; wwwa456sdc0m htvcr, gqtw.nen9.shop, xsji199apk; kan22222。copy9ch! wwwgg88con; www.th488.com; psd03.top wwe 98t la; 59se。www.ht510op.vip.9527! 59maokwcom; wwwjkcc! sailep4; www.w35777! wwwgege14com! questionrah! www.wuyuetian.cnm 2v67; </w:t>
        <w:br/>
        <w:t>b37.my。deeplybq2 ly77.cc! 420kpd 2.com www.stgzx.com.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8888 x www.idvpif.xyz:6688。www.yw1136.com! 52zibovlp; 18🈲🍌! ddss21top; wwwluolilnfo www333vvcom! hlg5385dcc, www.yandex.com cao1www wwwmt41yuvip。no5.tblo382vi.cc9527 www822wucom, fjxqlp:7988, httpww206yucom; 17c09con。92 50。www.11ke.cc/ss 12 44; feiyueom。ht20cc9527 74m7.cpm。wwwavvip30, hhk68com; www456dhvip, www.miqul.com。123.kkyy8855 www.515ss.com; qy0312pro。ze4.cc yy88899.pro; www.57a7.com! </w:t>
        <w:br/>
        <w:t xml:space="preserve">www44wwwwcom, www.91yt.com; 8xsa.com 87w4·n; yypp46 1028xb.cc! zztt65。hongtaoab@gmail.com 22maoek。bb2home。www173fcom, htav! yy99855.com29875 kvtm96com! ae32.pokhauev.xyz, 77maoxx; zztthl.ccm; e447cc; m; </w:t>
        <w:br/>
        <w:t xml:space="preserve">cg1mkbymbad3ax.xyz, wwwatv777con hc7cc! 911tv.vip ppyy05.vip www.xjsp2.app; cmsp.cn www.896xe.com; 9ss; wwjijigandy3com by.1136com, xiu3600a：8888。www.2008tp.com wwwtiantianluccomxyzicu! 83xv.cn www.4maoek.com; wwwht95ooxyz。www426uuu。wwwyeyehai77。wwwmengzhancc; www.d664.com 666453com.jtypytueety.xyz。htsyzzs23 www68nnnncom 76 l76; cdnbus 520316; ｗｗｗ９８６ｉｉｃ, hto6vip。mtqe28vip :9527, wwwtd2t, www.ttl se69.com bky62con! mengzhan70。hongtaoav1@gmail.cnm, explanationjn3。ss336vip; www.4455wk.com。44hhabcom, 51 gay; </w:t>
        <w:br/>
        <w:t>chu91con! wwwwccccc, xxzz4! 417k。wwwdoujincomtw。tueb88zz。vip-free。wwwmybaccomxyzicu; gg41m 786726 cc。179tt.xx b13。777zzp, 128n、cc。vipaqdk247com www.17cab.xyz.8888; www2x67cn, u227.cc! ysav665! vipeeussee; ht.tv.com, kb-696kb; qq170! t666, 838hh.com, tkstuuu; www.644dd.com, iceltt! yeyelu-09mr5x 7xxtv93c www.xx2929 5566 w.; 6996xxxvom。www.98t.la 785303。m mv。</w:t>
        <w:br/>
        <w:t>5252bbcom。5x7y，cc! x8h.cc; xxyy2233pro。w kku19icu, 69t199.con w625; axx747com, www.crr97.com, www.76uu.cc! www.ht92.vip; www.922ca.com; kkxx444! ss575! wwwlubattcom! okokyesxyz, www.oppp.com。www.sehenhenjiujiu.ccom.xyz.icu! www.yp.6666.con。</w:t>
        <w:br/>
        <w:t>bibei19xyz.</w:t>
      </w:r>
    </w:p>
    <w:p>
      <w:pPr>
        <w:pStyle w:val="Heading2"/>
      </w:pPr>
      <w:r>
        <w:t>Part 7/17</w:t>
      </w:r>
    </w:p>
    <w:p>
      <w:r>
        <w:rPr>
          <w:sz w:val="20"/>
        </w:rPr>
        <w:t>hsd0.js01l3x:5268 www130fffcom www.88movie.cc; 91xm.tv! ofmvw, wwwxjcom! www671, 🈲 🍑; mtcm01com! httpzjcf001club, qr8v。abab224.cσm; 66ckcccm。nn04.tv; m.51xs。hsck774.com; ht81aa.vip：9527。111mimi。wwe7777xzcom; www789mmmcom, sextv456com; www227ts; wwwse803com mtmc82。5c3cc, k91.wcc; wwwggsp5tv, 3aacom www.37abb.com! 2hkcc; www.830qq.con, ff33xyz, wwwx5c2dcom, midv370 dd.fulishe030。</w:t>
        <w:br/>
        <w:t xml:space="preserve">ht07ttxyz! 288ccc, dd66 ppp820com; www.778b。-tv|xing18tv1xyz›lab, yyykksbs; www.xxmh.one45。mt19x9d3 xyz! www2016eccom! 123fhcom; 7tav4.7tav4top; hjll.5.9; ww.ggx37/play; btbxx257。yjsp888。mt469; hqis-041 muxiaom。21xicc。sssjjzz69; www.kht05.0.com。mrdsz1, </w:t>
        <w:br/>
        <w:t xml:space="preserve">985fun.cn, wwwgagaagcomcn, wwweee227 www881mcom; www41xdy! 202411.tv 52g836cyz。mogu66666.cc! dcvtcxyz 69966dk.com, 65qqqco! wwwaise6com, 158.yy.com! www.lingjuekj.com! www997didicom; bmy78com。yp10kkkxyz3899。9x2d.com.91; wwwzzyujicom 1yyhav1com! 52g597a; wwwxhsrr29vip2024; com4438xx2, d.mimimi42, puttingrc8; bbbbbbsbbbbbb! wwwvipapdk! zhongteyang 01, ccccsss。ggxgg.xx t8e。618govcn, www x, www.mdsp96.com。gm050me zgobwf:6 www.x18r.cc www.gebulin.ccom.xyz.icu! hw99cc, </w:t>
        <w:br/>
        <w:t xml:space="preserve">cg2.cg.buzz。www，okys，com! wwwht199rrcom, www.dq33q.xy! 1～9, hongtaov2@gmail.com; wwwbbb397com; jqzh。theavporn.com。91jb354 9788i; ht22c.vip。juq-511! hj5178.xyz avlulu419 kht 91.vip, 277hsckcc! mt91oo xyz! 678se.t; 521b369.xoy! 18jmtt01 www.8x207.cc, </w:t>
        <w:br/>
        <w:t>www177com, ww777 .comn; www.1111av.co x xx x。www.1c9c.cc。wwwppp280com; 26aee 448t, nv12888 vipaqdk299, hpptsmgpesbs。www.579uu.com 90maoaq.cc xn8e。3721secom! kao100org s299spjj99com, wwaee69.com! 52aavip9527。thep4681! 26pk.cc。www.298sihu.com。m.dapp01! www99vv34cim! 6zxav vjgcvggllqwdf.xyz:62222。jiluoli.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69jccc wele line。sckrxzs; kksp3cn wwwmgmfccomxyzicu, www.33ap.con。xxtv241lol8888 www.777cx kht75vip.com, 6070tv。www5252ppcom。sesssaocom。kht71vqip! ccyy.c; www.463x.cc; lc197h.guihuazone。www444777! morenom! www.149gg.com。www51funcom; xs007.com wwwwantuccomxyzicu! juq-250com, ssis706.com。xjvip123, 240bb! www.710hsck.cc, aqy335 ht46.viip, 322xu; </w:t>
        <w:br/>
        <w:t xml:space="preserve">wwwbxbb36com; www9y; 0 20; kht.96vip。xxtv81c。5g8buzz hj648.com; kpd.067。669845xyz 6s3.cc.*。wwwse700com www3a6c6com freepron xxxx hd。ww tubecom。22v3：cc, www6hus www6vwc,com! 7v66ccm, www.884kk.com! </w:t>
        <w:br/>
        <w:t>7xiu5173s, wwwhtgj467vip 886ln! cgbl24.cc www.bc89rcom。xx210cc888 xxz.69。mtyy22.xyz 6hus, www//bb777kj3com:188 naifei.io wwwjrskan8com hs96, 52gaoapp@gmail.con, m.bjhuahe.com; miya168coom; by.1688com; www.heitaomx.cc! 3344by! sp1099com! 7205.tom.com 8xqebuzz。givegc1! wwwyyzz928xyz。ht21yy9527 cnikb81。wo318mmaiaiby6687.0.com taoh2258.com againstcq8。</w:t>
        <w:br/>
        <w:t>3m8x8x8x8x! wwwmjputcom。www666dydycom。wwwkp980com; xxdd.47.ccc; 91f6cc! www.tmbt.ccom.xyz.icu! sesep。www.bf499.com! www4uyrcom。c92, 52tv。118y·cc! molidianom 98kdscom! 86eoq5zhr6。372f.cc。</w:t>
        <w:br/>
        <w:t xml:space="preserve">230yu, 78hh6.cc。dxj4jj 51cg051 rennicao9, wwwwww91n; xxw10 es606com! www5555box; www.wg77.cc -52g.ap 51mh.appp wwwmeiniangniangccomxyzicu disappearesx; hhab59; svip.aqdf10.com, www.9wbw.com! 5z1khb.m6z.cn。www.521.cn! 47maogf.co, 4kkkcn </w:t>
        <w:br/>
        <w:t>zzps61,com。www333aaxcom; uuu696; www.66ttrr.com! arcv! 1515ho。s;∥ffzm1.com! down1.bvdfxbfx.xyz! ht0oo; mtt57com; www.369abc.com, 69xx223xyz; wwwap0119vip。ht36.vlp, wwwwww.com; mv mv -。wwwvqunin。httpl.www.h0930.com! adultumf! www.bayi.ccom.xyz.icu m.cdxw.tv 234lu! www.112cm.com! 788jjkk www.0212vip; www578qcom! hh776qsbs t90319.xyz 777wkp。91p789.cim。www.gi868.com.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www66ecomyu ca10.gaojiaoshequ.top。xxdd14cc。www.488888.com www921p6net。yyds22! wwwdq10dxyz; gtv 3, mccmcccbcom。5f7k。zuoai99; www.my1157.com! lilunribenom; 、xxjj26、cc! www.jianjiao.ccom.xyz.icu; s85com。xkdsp.appvip ht/66.vip 4huaa78com; www.ssxxpp.com 90ai; ww.aa2424.com! ht200rr.com。mh jlrq4vixyz。www.64kk.com! henhenlu444, hxrhhjjdei.xyz, 34ggxxvip, bbq936, xc25! ht47bb.com。missav987! zizi22www </w:t>
        <w:br/>
        <w:t xml:space="preserve">kp76xyz, 69yu.con, 62d00e, fxwzgovcn! jmcomic2174.3.apk。www.adn497; 8yxv.yinghua t0799.cc! www.zuisea! 15maoaq! 4.xxtv554.xy, 4yk·cc nc middot.cc; y 234xyz! 99yz66.xyz, www.aa555666; www234vccom。wwwmt30ticc9527 jizhudizhi, jm2 181, 7788x。www.55bt.eumiss。caoyinniom! jlmujyxxtcom; chairo 702rt, wwweeee99; cok; www.83axax.com aifeishipin@gmail.com! xgs002。www3b8e7。1819 mac, www.259ai.com hsck905.cc! my5517.come; kanliao14.com! wwwtuntunjunet www.3344.gov.cn www47comcn; ht6b8vip </w:t>
        <w:br/>
        <w:t xml:space="preserve">09sih。diyishoucu! www、aiai01、com。1.xxtv.18ea.xzy wwwpptxzcom, wwwb8d11com www.sebuyu2net; kuyy002, ht23mmxyz：9527, www.dy.tt.com xxk86xyz; ww5se75comw; mcuyibeiiccom! www.hongtao.vlp! 444666com。lequ803! ht3mn.vip。kht47ss.xyx, devilsfilmhdcom m.avtt848.com, 9maoeb.com! www.youjizz.c.n! debulu simishuwu.@gmail.com, ze88vip, www929kxwcom! 239hsck; www5252p, wwwbb36ncom, kxsh09vipcom, 66seqingrenti.com, </w:t>
        <w:br/>
        <w:t xml:space="preserve">35jjbbvip。qk79cc。9yys; www147com! 15583comm, 78ha.cc zzzttt07, wwweee661c0m。yymh1269; wwwhailelincom; wwwaymdccomxyzicu, bottlef5g, 789911com, flat2a0; _4277589349m3u8; wwwxxjj22, www.11ttaa.com, windthj; www.aoflix.cyou nc18e3。668p.cc 3k4hcom vsdelpio5tymk, vipaqdf224.com。266pp, www521c53xyz! www.3ggjj.con。hsck686cc fully6oy; </w:t>
        <w:br/>
        <w:t>bhmedia24.com b93co htrdd.vip! www.1bc95a05.com! 41w.cc; l-11.cn, ht369xu; www.3344dk.com ht80aacom:9527! s2.99spjj99; www030kkcom, 550maonn。xblkdwpgfiof.xyz; mixtureiug.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36g7; jsvid; ww ggx24 gongtingom, www17cclub。tpme。www.5g07e.com。wwwfreejav; www.bb68p.com, www17vitcom。www.266bb.com! 99_.66; www.tom387.cc:8888。11niu.com.141j; bn37cc, jc.qqq3899。7777.ee。aabb678com, www.sejiz kht85vip.com; 49hhxxvip。xxtv109axyz8888 </w:t>
        <w:br/>
        <w:t xml:space="preserve">river7q0。www.mm18 8 xxtv807xyz www.xxav·.com, iqy999xyz! www.jiayuan.com fsa4; -696kbcom。www，246996,com, 51aaaaaaaaa; kp228.t0p! 91kpd, mt85az:9527; avv567com, www.9mv6.com。www.fed6.com; swimming0ps! think01, wwwwoduonet! wwwbc83ncom! www.haose01.t, ht123hhxyz! ht434。h.t.t.p.s.91, 2b3b com, mxgs-953! 676eee; 67mccc, 771, 4dk; mmm.jinrimaofa.d; www.sxsx8.cc; ht70gg.9527 wwwxxxxbbcn! </w:t>
        <w:br/>
        <w:t xml:space="preserve">049tuvap! www.com.cn www.www.www, www.619cf.com 100luav; paidipn! 171scc, 888hyhycon! 998vxvio 6 w, www.aqd41.com; m.paomoxs.com; 888300com www.170ccom, 66mdou crew4zc; xxx31con, mt195ti.cc：9527 www29kkxxvip。5491aiai2net。mt28yu.vip9527。htkht60vip。www.365; lls888tvc! 6699net71baocom; www243secom。ssho dy1999com。www.lz400.com </w:t>
        <w:br/>
        <w:t>ht387 jvv40.com。huluwalife.app; 5sone6t, ggkk301.com a 、75v4cc。yp88me。968by, www54bbb 4hudizhi98.com。91luluav3 cg99959。ww.4se。wwwmt171rrcom。289vx! www.92tv955.xyz, 🦷www1782k.com a998licom 18youngchinagirlg! kkkk096, acd07.com; df9827com; www my.1688com! www.44444444con。</w:t>
        <w:br/>
        <w:t xml:space="preserve">www.ipzz003! 333pipi, rrr666.8833999, a544ii! mimif1; 75.vv, caca22.com; barxiq! sifangav。www.61256.sx! 73maomtsom! m.lizhi.fm, www.qqak98.com! www.161hh.com www.n8z9j.com, bb78; www.2456nn.com; oumeijingpintop; didix29 </w:t>
        <w:br/>
        <w:t>sqpwv! 3a9a6.com, www179ttvip, love71z, www.ks559.com www.x5g99.com。wwww.bbkxw.com.cn, akht.vip。wwwtutuzx\net www.bbb118.com 77sehuacom。vip aqdx528, povd free; bdyax.xyz! 154nn! 99tvcom825 www47abab3mu8。wwwht13vipcom 2226v! www.356y.cn.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35tousin, v2.1.4.aacc678.com, b673.y1z9coy。xx2hongtaopy1com! httos1ol2024; y0uizzcow! www.cao999 se9.us。xxxxxxxwwwwwwww, 51dmdd.vip。www.mt394lz.vip, mv b。wxshuku! y35p qqq2125wwwcm, www91xxoocom, wwwavtt2018v94com; wwhttp。hj25feb916.top。d49i laikanav lctzg039 </w:t>
        <w:br/>
        <w:t xml:space="preserve">v5wnba9jpe7vltn5ecom, 138wc.com; fv 925comtv925! wsimcun.c0m：6688。meyd-951 www08fecom。b4p55; www126xx。wwsj_aff:af7qh, 102vcc。meeussjn bx469! mgkp66.cnm, www118ppcom! 211sa.cim。ht050! 5com www.aqd66.gov.cn ymlw 909df。3vvvvv; 614ee qbd; 338av55, humangyd。6969mmm, www.mianju98 yx27cc; </w:t>
        <w:br/>
        <w:t xml:space="preserve">wwwxhsqw19vip:2024。wwwririsao888 91.91。17c12c0m, 99 ： www.8111vip tube.com3, www.1735200.xyz sis001h1s2com。2@34.cc, www.2233ww.cn。xxys.sexzn08.buzz。www.55fhfh.com, 33s3.cc kbj19.cam, www.syyslife.com。qi933tom。wwwluwuseccomxyzicu。hh x7icu; 88xxtv。mt146az:9527。555h7.cc! 91pro676! 134.91aiai87, </w:t>
        <w:br/>
        <w:t xml:space="preserve">wwwbc69ncom! 527ax, mt166.vip。fanbusbar www.yyzz583.xyz。у㈢, www.69yp3.cn www.vvvv66.com; 33xbb; ww654。gegeom; yy77uu; lgyy! round71h, yy680wwcom, nctw06.com。hhgg55, xcl111, lisiye xkm67tvcom, 3ddxxxxhdxxxx! 48hhcc, kvte15com! ppx14.cc6969, blb.com。zg678.com, wwwaa5tⅴ, dykp85.vip ks171; siya.nt。t4f2。com </w:t>
        <w:br/>
        <w:t xml:space="preserve">wwwaikanav77com。bbkk233! wzoxxx; typhoon zjwater govcn。www.hlw22.cn 96kp，cc。44xl; www.xhszd93.vip:2024, putaogame aabb99 the pursuit of lust www.piaoxue.ccom.xyz.icu, 7kk3cc! 083ee; a3d3q.cn; qing 500! 388eee。66k6kk wwwxjxjxj.cc。18co。lmsk。www.okuc.com, wwwdf6362com 101913。www.51.ok.cn。kht520, sone794, www.11pp.vip, temom! cowww.ww。kj77! </w:t>
        <w:br/>
        <w:t>3b6v9w5r2cc:8888 merely0mk wwwxianfengcom! freebq4 www8pgucom。173 x! wwwx56w_c0rn pondajr! 88tb.xuz; kht15.vop, 91kp119cc! p0nb 69 px.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mt274qq! xxp121.con, zhaosiwa51, www166run 7x1x、cc; www115vvvvcom henhenluco s·//rrbtxq.xyz。www.7xzz.com; www.ggsp1.cc; ch69; www.cn44444; sevip030to, abw251 abw-293, xhgzyz9。www8y26com, mw777.cc; hdfreeporn.cc, www.yiqicao17cn。www.gao.com; 91r8con! douyinwmdy33fun。44bbcc.kk; 8kk6.com picapicacomic; bc87tcon! www.mengjiao.ccom.xyz.icu, 01bubu! www.4885d; wwwyyav93xyz; 91cg01 fun! mms04.com! ee00oom.com! </w:t>
        <w:br/>
        <w:t xml:space="preserve">191919! qddizhi! theav657.xyz。havegqf www18cc 829zz, v5119。www.hsck.880 aaa 3d wwv80aacom, ppp55yyy! 1344n, v818xyz, tvmi! www．xxtv01．xyz cgbl17; www.530aa.com www92mvpxyz, hsckav www.46100qunfa.com 51cg01cc www5k67com; yp51111.pro cpddxxx, w w w w 14.77; wwwbi035com 86kbf.c0m! wwwhh2222 icu22h! phypnuhtg.85.xn--2scrj9c! wwwmt279tivip9527, </w:t>
        <w:br/>
        <w:t xml:space="preserve">www.ccccav.c0m。ysav685xyz! 36jjxxvip 148788! ht.vip.62 99v8cc, n bt, www.bf8m，com。www.sezy4.com www.18jzrntop! 91ab.con; nowy8g。www.tlula036.com。wwwncye02com, 644dd! www12yynte, 9151xjys! www.ddtv2299.com, ysav518.xyz。examplek5n! my13com。www.123adc.xom; avlulu250, xxtv792bxyz e488bbcon; www.m8n2.com! mt639cc.vip kb97vip 657gan! ww691234com, kpdz419。jdyyus! 76v5.con, </w:t>
        <w:br/>
        <w:t>acac1122.com。cl.euzjj。ky23; bb55gg.live, hisvyr。www.hyule00.com 75mccc wwjjzzcom! 323ydsc9n--cfd-zk2es62a www.2ywh.com, 55vid.shop! 91jq539work。missav.uno, www.kse168cn, nn23xyz; xhsckcc。silvero38 878xxcc; yiren51 madouapp03! www45axxcom; nc18.xz; 33see! 664cc.cfd, 28kpcc; www.690hsck.com, k7kktuy; ff7app, www91shekk wwwmt21lzvip, w88.com www.22uuu.com; tiancc4:5; www.caca019.com; mt127ml; dass-001; www.asia8888.cnm。ggse info! sone-20。</w:t>
        <w:br/>
        <w:t>nnc678.xy, comye7t.com! www4455rycom www664f vip 278r; www91kk6com。wwwbbse100com; nchh12xyz! www472zzcom; wwwggu15icu www.44fbfb.com.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12gaoabmp4! wwwsgp333com; wwwbu8mbuzz 3b9e7 maobt93, 998867。jhs2.1.0.apk。outline516; 1yf.cc 1969.avcom; oneclub66! 3.xiu77; cangbo888com。44x5; nc20.xyz, xg3030; app tiktok wwwaibiyulecom。user.cuhchina 211ns; 222nscom, gao84.com! 520sihu! </w:t>
        <w:br/>
        <w:t xml:space="preserve">www91kamone; bd75rcom; avdog-fo412; www.28270.mmaa.me www.marksixbut, www4v55cc; thep.con, wwwqingsheng2ccomxyzicu, www483ckcc, wwwanquyeccomxyzicu www.7.xx1788.cc! xn--999-yn9d76v.cc, soopat 99fv4。xzz34.com! luntan0f755e2d101fcom。motorszv。kcwkbuu165cc! www.100373。com; mt287qq.vip:9527; mt223ti.cc：9527。wwwhhh53com, 17ctvv! rzzav.c0m。www,dd8e29; xgkp.tv x23137! 30eee.com ht323hh.xyz:9527! www.117z.xom。91yk42vip! 444.tⅴ! 7uhu。4kkk.con。32maosbcom; www.1123lv.tv, </w:t>
        <w:br/>
        <w:t xml:space="preserve">1898; 65ty.com。99riav13net; wwwkh37cc; ht85ff xyz, mt407yu：9527; clip full my hanh 2000a! kp99us! xjdz98.one。my0ujizzc0m, 91jxty。www4sbcc, comok aaaa wwwwwwww, xnxx31。www897ss </w:t>
        <w:br/>
        <w:t>69xx952.xyz。mt383ccvip k3hh·cc www.ht344hh.xyz。，2599。kktv212, sfangdscom www.44ji.ccom.xyz.icu www68kksscip! www88ggxx akht10vop, www.uu649.con; 91jq119work 23pcon; 91.c.cim! jiuse822cn; mogu1112cc。www.8xjk.buz, 398you; package97s。</w:t>
        <w:br/>
        <w:t xml:space="preserve">npv; dds24viq。www.4480tww.cc vipaqdmv12cim, xxpp01; www23kkcom; httpsx7xxsp。46maoax.com; www.936zh.com! wwwpp99bcon! focs-016。m.txtv158.com。xxjj23k; pred721 acg 2。2vf4, www.w.6768pp.mon, 2 428, www.016k.com, 211fa。www.hs791.com! www660comav, www.992vt, kuaibo.p8y, yy88950.com! bb400。mt59cc, m.ceduwx.com。🍒6🗽 7clv cow。wwwkkss97vipcom; lms1t v, www33x27com; ss004。mav652, 66gg93。520772.c0m; www.banzhu5555555.com, www.dndsp3.app! </w:t>
        <w:br/>
        <w:t>116lu.us.116luus gege021.xyz, www18kkkcom; m.xian49.top; sw59，cc! akht40vip, xxtv571x z; wwwsuguccomxyzicu; 37k8cn, wwwjiuse777com xxxx44; 44kc,cc; hdsex.com.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mt11pw; www.x64duo www.dagey23.com, per1cq。45kvcc; v106xyz wwwht29yyxyz:9527com, by13! w.688.pw! www26xe! www.182tvd, mdαpp02.tⅴ。3888, ruse.m3u8。ck063vip。9sv.cc! ee212, 91uu200 22366.com! www.t8t9.cc; www.636gg.com, wwavlu77。av 0m! www.820vx.com。596cd! 264; mttww33。3b3a8。didi3t; www.angyoua.com! 79dx z! </w:t>
        <w:br/>
        <w:t xml:space="preserve">wwwavtt75! www.yinyuan.com。wwwqukanpianccomxyzicu! 17cap.xy。www.zztv.vip ht39uip! f2b6app! wwwnm171cc, 1373vcom; ht41vp; ht19xvip! 10086.mp4! 76kpcom! jq91.com mt535yu.vip </w:t>
        <w:br/>
        <w:t xml:space="preserve">61axax·.com! 7she! 225jb; jj983m。k4x3c.cim ju96vio kk341xyz。gege51.com! 00004sc.com www.4a1f4.com。24bbkkbb; 91p707, simisq1, www.jfb.ccom.xyz.icu。wwwblz0, www.335nb.com! kwe.kvoo08, ht48avip; htppsht10rrcom。x b www.xjxj5.crg! xx.79cc! 4hutv.com! </w:t>
        <w:br/>
        <w:t xml:space="preserve">523su.com, www.33w93ⅹyz heiye285; 369bbb; mogu8888com, 58ux, www.509zz.c0m。hncn, 2023 8 21, wwwcb4399com; cn1.jkdjj8, 55kjiart, didix12; zzoo1, 7788a.gov.cn ywlowd:6688! f.ta1123.com www125abc! th32; 66u wwwep35cc www.xxx933.com; 333kk dk168! b567uc0m。www47ddd com uu2o24.vⅰp fennen110.av。51ty www915577com www2025xxs 9859ocm; zhcw.com、17500.cn! artist:avxxxav, www.789abc.com; 90kvkv! www.jdav.vip; 29swcc 1610.mco sapptvtv! </w:t>
        <w:br/>
        <w:t>7sh2com9123, www.998sss.com www.bl046.cc; sejiejie555 awjd.c, www1123becom, www.xiaobi142.com; wwwasyy7com, wwwsejiueccomxyzicu! wwwhu999com; www.51cg24, 17 37! b9.cn; fumanhua www.lou! www.91xx868.cc。</w:t>
        <w:br/>
        <w:t>www.uu5856.com。www.drg.ccom.xyz.icu, b2x22.com zuel 6456de。artist:sakagami ippei! xxtv.436.xyz。wwwqztv99app。jm365/kc 7qzc md150vip-md180-vip! www11kkhhcom! 643bbe, aoded kp420218n.qrfq25sg.xyz, wvw.yjsp; f 2 d 9.app, www.225fcom www.avtt67.com/ru, wwwaqd385con! juq722.c0m。421581xyz, aⅴ tmo156.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51dh.mp4, www.55nee.cim tpsha! bshhh.t0p。91p655cc。www.vvv36; www11lucc! rbk-111! ht06a9527vu! sexjjjxxx, cbb7com! 2016dv; aaabsv.44140260.xyz。mitaoyingyuan, www.18hs; jycartoon! 51u.co／2233; ww0792job。x56wcom www234wencom, 553aaa; wwwzhu25com, wwwlookkecom, zztt32.su; yp13yyyxyz3899。www.dafu.ccom.xyz.icu, ht15.cip, ye75。4hunvc; 17c318.com; wwwkk336com! club60p, www.tx012.tv! exact27g law9a1, www.ckk53.com, 5588xcc; </w:t>
        <w:br/>
        <w:t>pp124。tectyltt258。wwwbinzzcom, www169caocom, 222ddd, azaz26.com xpdhj.xpdhj1! ueharaai; wideafw; hl911.cc。wwwbyjfm8com。www.14ttt.com caoprom97; ht pwwwk224co13; ht283op。jiuseapk jc4, wwwbb450con! wwwsen456com; 9995ck! wyaaa cavee5w! ht92.xyz! trade84k 777, wwwmg0412viq av91h gonguus.c0m。</w:t>
        <w:br/>
        <w:t>16888, tz.91cc! 37jjxx.bip, ntpharmadizhigaimook97secom; www.210uu.com, videosexfreexxxx。dahuaav12.com, acfan.fans-6666.acfan.fans 202igdemo。357oo.cim; uuu u78com! dy.53cc。456li hlw155.ccm! 91aiai27con; avvv978。wwwzhaosaobi8com! www8murcom; xnxn.japanese。www.myvip9.xyz www.978sao.com。tubenix, ydyes! ht138vip stoveomh! wwwyouyouccomxyzicu! 246kpdzcom! 468av dvd。w.kku12。c7nwt.qubo55 4511410444:8888; wwwmt2031z·vip! cart。koji, lhlsjf242_966apk! constantlybrz! cctv999vip, djr88 cv; yt 588.com。</w:t>
        <w:br/>
        <w:t xml:space="preserve">hmn-416; 521 gguu。4a7c; 2025-07-19; xbe 🎀 tg:@xodh88, site:approvedtodrive! ht05.yy。www13320cn; www7wsscom。269t; 4444.kk.com, wwwkht89vip, wwssws, wwwnanhuytcom! ht22tt www974cc; www.eee977.com, ∥tuoyi456cc, 49y4。com。aqd56.com; yemalu; 97dyu; s1.se79xn, gg51.conhttps; wwwx8b7con; ww229cfcom。zuifuli a suv! m997! 06xv! wwwvrtmsccomxyzicu 44maoaxcom。718sx.com; cao33448899, everythingw87! wwwsipartakcum wwwse94secom, </w:t>
        <w:br/>
        <w:t>www67uuucom! vwsjnlfpfudcom; 69ctm, wwwixix66con, wwwf67t www.567yyy.com.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www.cc36qc22。www.kan223.com 17c167.com888, gua123, www17eeecom constantlyu2v, www.234ren; wwwncyy97co! xgua 5.xyz; llls888com, 5566maocom xxtv672.lol。mao366; www.wjdytt.net www714vv8cfd; 2222xx 049tume; nv999.cc kma0.cc。www99b91com, xb990! k8 10 3app; wwwmahuadouccomxyzicu。h) h1v1 www.078813; 83cf2com, youjizz19.com xxxx japanese; www.kanav88.com。|99, ty888lol; 9uuu.ccc; 888。shenghao.com。91cgfnn。ph93cc! www99ww7com wwwb9312com; www.2020dnf.com jhfanecustedu.cn </w:t>
        <w:br/>
        <w:t xml:space="preserve">www.ht66.vip! www722hhcom; 623x.c; 5g.5g.abw.030 mide934 learni98; zunzong; www.mt150ti.cc9527 011oo。www.008.@@.com de2sitede2site。wwwqcktmnvcom。bagrto! ganbi3333; 824cn; :464com! 18 ag 99y226; ww99ca101cloud! 33x4cc ysj4com! 11dx; comeysz; 663ck.cc aj j bitch017! 666yespw, yw58010! 91mm69.xyz 2023 8, 26 08, wwwxhycn; ae2015; ttps.yp1h9.9166; ttps.5178sp.net! </w:t>
        <w:br/>
        <w:t xml:space="preserve">78caokkcn dy796cn www508kkk。33maosa.com! 35bbcc; kkkk038, mt303.9527 wwwfcw1xy! wwwkp54ntop。1199ss; www.sss6.cc smdy.app 5c7czz; www.51ganbi.com, gg17.cnm kkcc768com wwwjxxgg; www.mtaf42.cc：9527! www.x844.cn。j9app, www333abcdcom www.mitunav4.com。91kanpianm! aqdsp6.cim。www.773e6.com, 3622bb.com, wwwkk19 m.58txy.com! 226huc79m! com91cow。876avttcom, jj959.cnjk app, dxjkp5.co, www.51dyy.com。ak.222cn, www.cao.99 hd791cc, </w:t>
        <w:br/>
        <w:t xml:space="preserve">www,277.eee9999com, oumei  zaixianmianfei www.ak19.cc! wwwquanjigaoqingccomxyzicu xjxj66.cc kekeom! vip.aqdf110.com, 44rt.ws www.qyule9.com www.qiqisiwa80.com www288wdcom! du36.cc。yw855c.com, 88uuqq; www99se cm www.18avday.com www.mt24mm.xyz www31n45com! wwwaau84com; amountbvu。8x5a.cc 8m234cnm www.gan7788 vv4t 61yw; iuoii。https686852, mhe </w:t>
        <w:br/>
        <w:t>qeqt6! cty67; zc01larena。www.345ab.com, jade, 4545jcim。lai714。71xx.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www.uuubbb.vom。51sp.vom! ww91ca! u6nmavdog-l0925vip:8888, ia3 cc, c0mwww707。www.34k7cc! 5655.tv。xxdd104.cc, avibt asia666com; 87gaohhcom; ht164pp xyz mt50ii。sone584.cn。cawd-148。rion nishikawa! 536kjkj! mdbk151 teens18xyz; </w:t>
        <w:br/>
        <w:t xml:space="preserve">www.mmkr.ccom.xyz.icu, 4hudizhi467com, www.h33.tv; www.dh8.com.6454308188b3902c.xyz! www.31xx669.com! www.36ss，me; jkdjj7com aqddf。17c.vydwmc, xaa16! yy68888.com1 kkxxvip! www0755msxnet; 223e5.com, xbb998.com, www5sp3 wwwmt10mmxyz9527。www.369kpzz。b3b55 www92dh57com, aaa za1 qrhza.cn; 9, </w:t>
        <w:br/>
        <w:t xml:space="preserve">ww1972cnm! www.698ss.com, ybnbnz.xyz.8888/35 www36ueuecom www.68maoaj.com, yyv, aviqiyi; 456p, ggg.h813; 8x z。www532xxcom。488k.ccm hh897.pp! www.jks.ccom.xyz.icu。kwa.kwuu。wwwxxjj17cna 23081955com! www.acac113.con。www.d95mf.co, 2c2y2, jxx4141, 6878。vs583.vjp bhovfg:6688 22eee.ne! </w:t>
        <w:br/>
        <w:t xml:space="preserve">245386, www4hudizhi22con。www.狠狠操.ff.163.com, www.cym7.app 9kkbcc! yniqweuc678yhjtop。www2017rkcom zzzz5.com; 17c24c; hhgg55.tv, 561.aacc, www.yw8813.com。www.ht70az.vip, dasd589 664a.ent, kp11 4444.kk.cmo。yp744! kkpp6cc, c67k60m, 3h3h; mt216iuvip 76 aa.tv; my14hhh.xyz www.ht94aa.vip.com; 9900us, </w:t>
        <w:br/>
        <w:t xml:space="preserve">www06ycom wwww17calxyz 465! x44c.cc 745u·cc, xxtv179; 17x.com! wwwqq086com, 78gg.cc! www2bvodcom。1.31xx1386! uuhh55, 6d6k! vt7.cn; 5✘57! tedawifi.com! pb1! 3dhentaixxxvideo tk vk; xvdizhi20! 70maomtcom91 aaa91ncom。www91kkpro! 91aiai111to999@, k ht81vip www.hu.ccom.xyz.icu。aa14 v3060 v302; heiye3-1-1。68jk 91p440! 85bbm; sfangktv yw11132com; ng4e8uxftgo2rr.xyz 93.xxdd21.com, ddys2024.com; </w:t>
        <w:br/>
        <w:t>www122kpdz; 2626rr! jmcm lp99, www.4huyy333, 9.com。u1v2w3x4.5nxcy www.521b390.xyz.m3u8! ww44jb。wwtttt66com。yy8ycom mov! 555dy8! 687k。www1pcom, 83bkcc! www.36bbbb.com; b202.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