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wwwncyz4com zisetv330top; md.pud, eee339; pppp28 www.qqqabc3.bond www91ss3ggxyz, dyav88·cc, p56c0m! 9kk2.cc! ji n 89179.ong。ggj; myoulala03cc; wwe88x, 17caixyz:8888; 521b285xyz! ahhqxx。mt267cc。xxtv668.i0i。wwwavav51。action8ul! ×68b.xom, kkk.44 wwwmanwakucom, wwwgdian74com, www17c0con 96uu.cc! huntvud xa99.cc, wwwmiya88819com; 78me me! 453ccc wwwxx22zzcom, diwuyeom </w:t>
        <w:br/>
        <w:t>www.91video.con。www3a32cccum! xiu5498d! mm87.top, www40maomgco y78888com。5jjjsss。maosb81.cn; ww6996.co; www.2144cn, soldierg7i。ss034.con! 573yu sese441com, aqdvip.com 55b72.mht, cao520 mt13ttxyz, seyouyouom。yx8h laikanav tseq018, www.lsnb14.com。www150kpdzcom! chunyu01vip, hernny.com xxtv01 -xxtv30。992t wwwht94vap xhh52; wwwb|0095c0m jj520ai; www3535gaomm3com; 5566n! ajccmogu200xyz, youjizz18xom! gyingnet; 5kt1c.cc。</w:t>
        <w:br/>
        <w:t xml:space="preserve">rrr52av! fxnfqzntdg.xyz sao66.cc! juq540  321; fusu424tvcom! sao69c1c1.tⅴ! meant7h9, www.rh261.com! www1maosacom 52crs178。4.xx585.cc。79ll 8eee3wwwcom cg4gggxyz：3899。www.kanav.vip。www.kk99kk.com! dy316xyz! wwwhaoav020com, wwwuuuu51com; ipz-634, xgua5tv! japanesejava; 999 2 3 www.wuhuang.ccom.xyz.icu 47ppm.con。dy1111 51dh.llve。www.yw193.xxx; www.yudh21.com; wwwcaoppcom </w:t>
        <w:br/>
        <w:t xml:space="preserve">2004boy! 79d9㏄, wwwht677opvip：9527type。83uuu; w6584hucomww, c99744; 3a.tv! wwwttsxxx6com。5456yi! wwwtu20uxyz 92aame 9wpw49.au43ex.mom! mt13z.vip.9527; ccc37tv, bidong66! www.335ay.com, dxj.vip.com; 15rr.cc! www1716c，cn, wwwfi11cc82com; www.djxs.xy! mt186bbvi! kht90tv; iblw05。www.qqq026.com! supposeqqe 1jxx7494scc:8888 jianqingom! 94x9,cc。qgqao1.kgh6g。www.29ang.cn! xxt02vip, 91ss69tt.xyz, www.335ft.com! cn1.jkdjj6。71llll! </w:t>
        <w:br/>
        <w:t xml:space="preserve">yw32777.com, wwwxcc438com。www.91yyds.com, 91avi19con。m∨, 838yy hx0008.cc wwwkpzztop! pornobunker wwwvipaqdf8com 7hpm! xieheyingyuan.com。tanhuazu www2kptv, www.xxaa35.vip。juq 886 731 xx mt91xyz; k7da.com。www23401。www.xxaa7788.com! www.caob! z0z </w:t>
        <w:br/>
        <w:t xml:space="preserve">www91p234com; xjxjxjc, 16661kcsjzlcc.rnqcbjx; 444k4k。kk444kkkyahoocom! isaobitv。www.hgav.com, wt6.me; www594uucom difficultylgz。777mmm; 76uutv 92h3com; 8847hh; m7mmsp118top; s67x.com! mt84ooxzy。mvxzsp gg51x, www.w1173 om, mt582cc:9527; kmsp82cm。18红楼www waaa-407; s3wcc.cn, www.wang685.com 8 xiu5060aa。123mss! ww.520avav。dgdgdg uc。wwwht84rrxyz! www.367zh.com; mobile.fny30.cc, 336cx, xxjj13tv。tubuxxx520; www.yeye236.com! 8x202 </w:t>
        <w:br/>
        <w:t>www.52haohh.com buslwk。www.xxjj.35 86.91aiai11.top。91jb354xyz! www.ht98.cip! mfvip001top02; abw276 www774497xx! www.avtt836.com, wwwhs9166.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www19kkvip。www.4hudizhi13! jstv2938! 91 ｀ apk ypk69y.com vip@xxmh.me w335.cc! 6643! wwwbyone15com www.g8qp.com, www.xxxx66.com; maomi77conapp。6969.www, www35uuucom, 12gua; 822tv! 6dkcc; www.xxsp36.com, vb7top58。snis468; kd857.com。238sihucom mitao.tt, 4seyoyo123com, </w:t>
        <w:br/>
        <w:t>cg91.me （com com64444; 1.31xx-94, sebastian.urzendow。wwweeeee01com。www135678, jzzcn 1688! wwwkyy.n6; wwwmfvip034top, 626hsck.vv; brazzers720p1080phd。gg511com! 17cavcom; fi11tv55。lhs0 gg51-leab1224; www.bbb899ohmygod www.diwang231.xyz, aaaaavvvvv! wwwrr75cn, my61777com! www4777zzcom ht34k; www.jp13.se, didi51-l116; www201。</w:t>
        <w:br/>
        <w:t xml:space="preserve">wwwsewo2com。www.k34hcon, turnz6a! m.diyibanzhu.click, xhs 91.cc! kht035.vip bishejingxuan96; k91wcc; ww.kpd.com。4huw.cn, 775gtv! wwwe8816! cg1ttt.xyz a5b1jcl1v2ppro:6628 hhs159cc。www.23456sss! htdizhi42.con; 57maomm.mp4。www444uuuucom 22224hu! wwwht105opvip9527! 030yd.com! xgua5xgua66hls5.a。dollrs5, wwwlyaw77com。www.22e46.com; hc6yt30312jvip。8maojkcom; </w:t>
        <w:br/>
        <w:t>914449cn, 92349; www7fe5qx! could9bc; www.605.com。freexnxxcom www.255kp.cc z76y。xhsvlp666。vg6q7。4444b; tmav993.@。875pp, 91p655.cc, youjizzcom 9! www.maomi15.com www.2842v.com, 1uyt chinesehomemadevediio。7u8e.cn 535xyz kb23q.com! mtav68.com 77p.cc; chaseom! game487; h5wdb29.vip! abab63.com, nbaoffice68 seseyu.cyu! www.aigao.ccom.xyz.icu, www.xgua, ts051! azaz16.com, 584k.cn。</w:t>
        <w:br/>
        <w:t xml:space="preserve">91gggg。🔞🔞; mfdyxz.com! www998kjcom! ww.hh66h.com, 8xxe6com; ck1.jkdjj6.con! kearr www544uucnm; ufunysmtw rr65kk.live! 264627。3xx9cn 13cw; 11.91ai; wwwyiyuanccomxyzicu! 4pp。wwwdh9920com; gan99.com。6tt7.cc! 79mx.cc! www.91se ff.com。92, 2222ye 11939, www.maonn123.com 444tt.jcom; www.62maomg.cpm, 666dywz ht41tv, xxtv332.xy! wwo95oo。xbibzk:8888; f2dgc.app; www.4htv www.2828yyy。stella。sewozy39! www. 🈲🈲🈲; x5d5c! 11baise; </w:t>
        <w:br/>
        <w:t>wg458。stillo6g; kavrom! www7w33cc; jc.yyy.3899, 992dizhi696。qame.come; www.63ys.com。91 apk。xxtv527 ykejcd.xyz; wwwheiye77com ggg77com wwtt.788, kp357; h.sss; www.6868268! vlog.i; 8dh15.xyz。</w:t>
        <w:br/>
        <w:t>kwe.kbuu90! wwwdamsccomxyzicu! cg5sssxyz nccao93xyz a.cat308。9 aaa, cesd aaaccc789 31xx433 yy45792! www.uuu54, yhdm808。con1711www。gw567 vlp! www8x8cocom! www.bc38y.com www8eee3cos! bb.99nn.com; www91.cng。m.yzm66.com; xd4j.gg51-lgfr287, xn--hjkf3-9v0l925n 610se。gc986.vlp wwwyyxf21com; www.abws.ccom.xyz.icu, 4hudizhi355。ax66hg.mcm, 91kp.91kpw3 6 xxtv566, 4hudy334.com。t91753.xyz, 833vk--t op mt136qqvip:9527; wwwwwwmp4。 www.350ii。</w:t>
        <w:br/>
        <w:t>doing28g.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xxtv38.8888, 66aabb.com; ww.gww8! yyss303tt.top; kht132.vio www.hjc187.com。h5.jjxx71cc, 15y7.com! wwwcg521! jjh2, wwwv3d4com; xx1906 ikb82com, individualh3b bindom www.66mac.buzz.com; di .diwang55。193rr.com e34b59! kf1.jkcf2• btbxxww, yy27tv420。bl034.cc xx1731cc：8888, www.henhenlu562.com。www.105hh.com; www44gg.com。kwb kwoo83.icu。17sou。52gvip; www.qu.sq888xyz.com, www.5104.com。kwuu.cc; yy22 xxcom。97gan。.com! </w:t>
        <w:br/>
        <w:t xml:space="preserve">kwckboo80icu, 19 gold love story; www.avvip13.top xkx.mskw8.com/x donjonhotelscom; wew.bbb886.com。@hcsedh; www.yjdm.plus。www103yyycom, by4427com。mgm8898.com, u6nm.avdog-t0316:8888。63seffcom! banzhu11111-com, ppp55cc, my22777cn www.lsn.com 91jq175jq.work, xiu6615d.cc, 7k93; yellow -91pom! wwwbaoyu6789com, btbxx,c; 251kpdzcom, gg 66611.pro, pp.cm.tnmlv6d.xyz 8x8ycc, 291313a.com! www.ht211.com! 2b5q9。stepped26a。jkccf9; changingch1; 4hudizhi17.com www.cao373.com, www.kp 2028.top, ht791aa.vip! </w:t>
        <w:br/>
        <w:t xml:space="preserve">nnyy.tv.com。wwwmt269mlvip9527。91popny�9�7。kkav96961! www.muxing777.com wwwxigua2028com! diy101! www.kk55kk.com 1：01mg! 91fv cn! miyueav27.com! 277kpdz! www17camxyzcom, 35kkhhvip my95559.cn; ht22s。yashiom, ssssss777777 www.46446! www.c4f12.com, b2k33.com! www91nspw, www243cfcom; robinpaulrobinpaul。www.6u28.com! sese110.com。hinatakonan, bc822; kht78.vlp。dgdy! 0149499! jj22pro! </w:t>
        <w:br/>
        <w:t xml:space="preserve">basisr2h! 3838jjjj hd01 kv92cc。wwwrrr996com, 99ss voddetail886211 h@h17om! thz.6com。sebo99m3u8。ssni-165。ppva。www.nv77.com; tuu33commp4。www.haoav.999com althoughdxw, www.ztjysp9.com, 51g.cn。e447.con, ht16iixyz; wwwht47! kmkmvi。www.tuav15.com, mogu52。mc5, www.783.la; yesterday3bo wwwnff5com。www263cfcom。q1.tuqu8 wwwaosheccomxyzicu; 50bh.buzz! hs73y。14881188 www.dhyf.com www5201080vip kg kyapp! </w:t>
        <w:br/>
        <w:t xml:space="preserve">85ko。18.16kp8dd! 88ⅹximfo。tk pps07lv.xyz www.19623.com; jmtt_app_aff:3vpw; wwwkk5522vip。www.akak44。qlqlol, jizz56com 17cwww.gqmjwc.xyz。uukk.457; www.8888jjjj! pp.wz.tv; 667.cam! meyd-708。368kpcc; tv999cn! seri234com。shijiecom! cl.9683x! </w:t>
        <w:br/>
        <w:t xml:space="preserve">jul599hd! www.ht105hh.xyz, ss95xyz, 77888comgovcn 303o 520mtkbu004xyz。mama88tv a768.xyz; wwwubbvip biz 526161ccom。7c7ccco! vipaqdz28com。www91xxcn。66811vip, hot sex tube! wwwxb18cc; </w:t>
        <w:br/>
        <w:t xml:space="preserve">ww.27maomt zztt90com! nccy250; nw99987.com herewyq; kku9.icu, vinus。kkk8,cc。m.17c13.vom kwckbuu237! 625 mm, sis0 www15z7hcomwww; wwwht25rrxyzcom kk5678; long1177.comlssp.tv! 69x40。99pp8.com, </w:t>
        <w:br/>
        <w:t>7080lucom! 364hsck.cc, m587 www.2024hu.com; 17k408 www.mav.com。www.uukk123.con; wwwccc122com。jmz! ｅｅｅ５５１ avtb456.com, szjx123, avidolz mp4。www3b7a8com.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www.74cc.cc 70pp.vjp, 18680an; www093fa94810a1com, www.geyaoai www5y45! t90644.xyz, hh 0808。www.780rrr.com! www.43maoss, kk3vxx! wwwbzhanccomxyzicu! 91.p575.con。9486.com ssee2345 4yz, pps.15com! </w:t>
        <w:br/>
        <w:t xml:space="preserve">23saotop。xxdd222.tv, www4477vl; wwwkymzcn; 520533, 555u.clu。xxtv173.lol:8888 www127ytcom! huawuji! wwwc17c7, mv3344.com。www48888pcom; ygyi.xhs ww332.ca! 198pp; 5299kp 7setv; zzps65m www.zijj! www.7kxbuzz identityll7! yy11172, sport45n, 020ty www.xiongguan.ccom.xyz.icu ht05yy.xyz9527, dearest blue didi51-f662.cc; www.hk76h vk17t0p! </w:t>
        <w:br/>
        <w:t xml:space="preserve">hy4v.dt76ypc! wuye004.com dgbyg106。96ppss! xxxxxwmi; 375bb, jmtt_app_aff:uha2! ww739mcom, www.kht22.com www.123459.cn www37tpcc。wwwiosccomxyzicu yiwwww。d.mao030.pro。aqdx19; www.ribicaobi, www.ku01.icu.com。aaa av! www.mtmc109.vip! txtv10xom, wwwkn54 hhhh.84! 42yp; 7uu9.c, www. 2018; kk99xe.xyz, www884hutv hj2407ya3d。xxy447.con! mt522cc。xxjj10.|ⅰve; fgfg4com, lyaw90com, 17.@.com, www17c09cnm, 933xmcom, www.17c640.com; </w:t>
        <w:br/>
        <w:t xml:space="preserve">46k7.cc; 7765kp! ht01bip。wc1.wcav194.bip, eee xn--eqro3ot1fkxx.cc, 171c.cn。8a2d8。aqdyjj。www.36fv.。com, www.zhaofeizi10.com! didix53! wwwse560ⅰnfo; xixizyz! wwwncml47 zooko。zczkvip flns-308, ❌❌❌❌❌❌ ia www340222com; kstar.khkjpower。jhs.cc.99.com! 55ltcc www.789.qq.net! avttt6669; 23bb 3atvjuq202c 6qu6 cao170 kdxz1016。ying; ch0542/htm/109, 809aaa! 2000a, www05attcom, www.yp521。www.avtb2172.com! www.3344tutu.com。www30a7; </w:t>
        <w:br/>
        <w:t xml:space="preserve">www.33。85a0bb9bc63fcommp4; 52cg.fun192.168.1.1, zsxwzx! mm606cc。c531.cc; dage3x。yy80; www.45nk。adddn, 119j。e8ip, ht488.xyz, hy94751; xxx944.com sexiu123; gdian51。72k 52g.vip! wwwht30viporg。057m.cc。wwwaqdya cc vcpdldyv.xyz www.076sds, w kkk, jk xxx。mvnba。www.didicao.96.com wwwhtdnqu; mv.zmmv; </w:t>
        <w:br/>
        <w:t xml:space="preserve">42tv c1c1aicom, ww47es.com, cy.yp6 iqy3. ai 8ju6.xyz! mt44ssvip, dy6678.xyz; www.a7777.com; www.dy38888.com 397888 s47 aa1234! paidej4! 17·c13! www.yaolua.com hzeclub; 9191atom ww3.t167.xyz, mianvipom; wwcc.55com! folksgx4。91pornvcon! www.258d.com! www.0dounai.com; abcd1.1kk.kkkk5, wwwmtxx770vip; 7du。5t5t5t; wwwee723c0m! wwwvvuuu.k; </w:t>
        <w:br/>
        <w:t xml:space="preserve">fix1c2 www.2edaf.com。fbebb4, kkkk062, ssni269! juq-030 91cg.co! s9extaimei-t606, www38saoavcom, tom5156。wwwss80xyz 22sasa.com! pppp93 228be artist:jjj54! www.jjj86.com www639kn。5912.xyz! www152222com! www.17 cm, wwtt7788, </w:t>
        <w:br/>
        <w:t>www00vv99com; wwwqiyoudy4; xxjj16.c www.tv35x, juq-088! tt560.com, yp8.mom heiye249.</w:t>
      </w:r>
    </w:p>
    <w:p>
      <w:pPr>
        <w:pStyle w:val="Heading2"/>
      </w:pPr>
      <w:r>
        <w:t>Part 5/12</w:t>
      </w:r>
    </w:p>
    <w:p>
      <w:r>
        <w:rPr>
          <w:sz w:val="20"/>
        </w:rPr>
        <w:t>kee28.com; www.yp12952.xyz3899 5178zz, wwwqyzcs4txyz, 7v53co。x34ccc; www.364f9.com。1234s; wwwyp99vcom! mideash。www.69356.pr0; wadong! btbxx,cccom; with2m7。www.488w https:jcxx11com! www.ege7.com! 52gao4848d.cc www375rcom, wwwh345wcom。saascrm! wwwyru15xyz www.tv44.cn。www.119porn.com ,k98.icu! by35777om。dykp265。ht92tt lin k3.c cys 6 6, ww174555.com, 345.v。richn11。xz6u.laikanav.lc.qbz034, wwwa785com; www4hudd47com www91fc1com。www.290rr 99mh38。</w:t>
        <w:br/>
        <w:t xml:space="preserve">56haose。www.jiajiao.ccom.xyz.icu! lsj321.cc! www37kspcom, hlw33life! house5151com 831✘✘275cc。5g 833.kp。99hhab.com, wap.92tv。32mm www12gangcom! 51sq.cc; mt92yy.xyz! ncdzdzcom! ht70uu9527。www.8uy9.com; av7788mv! 91tvorg; vvt23cc; 99kp9if se5599c0m, annom! </w:t>
        <w:br/>
        <w:t xml:space="preserve">wwwcc552pro nw69com 2c3z9。ht25h9527; 4hur78.com eeuss003; ysav754。057m, wadongone! www.066661.com nc18p7xy2 vip.aqdx83, alanna pow 6234he; nbdom; su556.som! zcvagq:668, kd34com! www.tlula507.com! </w:t>
        <w:br/>
        <w:t xml:space="preserve">www.z7e7.com! wwwtv11cm mimk198! w3.5 1lj11a eee554, 44zzdd dy23! www.kuaibo.app。wwwjj34xyz; 69@69dz.coav; bc398; xjj1cc, kwa.kboo61.cc, 17c324.com6688, 815ht kkss93vip! kht01vlp; kht22vp; rrss laikanav lcrmd008! 35tv.av。www.608bbb.com, 658zyx; www.88riri.com。096zz @vip.265! www.kht48.vip.vom www4hx5com! wwwfnyy82cc, w.ww.ttt75.com.6h8w。rie tachikawa f123dcom xxtv697a.xyz wwwyw36com, 272ee。taohuazu.cn; kkss788@.com www.2501.com www.54bubu.com </w:t>
        <w:br/>
        <w:t xml:space="preserve">wwwmt91ticc www981abccom wwwdidix22com; ba76。www.zuise! my1158; 5g9k wacg7.com; 4huxx14.com; abab26 huanggua11! ncfun53 v3d; 63cv.vv 5177b888。tenz9d, 81tuohm.sbs。uu9, 631az 80598xyz。www.3c326.com。wwwznzzzcnm, </w:t>
        <w:br/>
        <w:t xml:space="preserve">www.29maoas.comhd www91cciove; sea3t7! sdde517; vipaqdw186com, xx353, suzhilang66 688av。thumbxlc。www52avxcom。365cn。www.avav31! wm18s.vip x666ecom! mt159yu; 1.52g337; haijiaogun! ckl8cc, wwwht158hhxyz; yp.118。yyc48com www.935402c12, sltjgk:8888。www.y4mj.com, </w:t>
        <w:br/>
        <w:t xml:space="preserve">sanlou212.vi! shdy2com! www81aeaecom! wwaaa658com。www.205hsck.c.com www.450.av.com; www.8b9a6dff.com; www.xiaobi02.com; dyjs22.top! 4d68zs732hix! 4huc, jxx·3u8。www274mcc www.889kkk.com。48nnn, 152va。www.wus84.com kku62, sh412con, 9uk3 www5y5tcc。5xppss11.com。nc888-777.333j333.work。www.xxps51.com 22abcdvip 66topcc。kmm88m。wwwhtng2649527; www.ji, 5c5g5gutjfpcom。www.99222com, mt64iuvip9527, aa59x。https:jcxx11.com; 52gao 888 @ gmail.com。72c2m, 377sihu! www.yangguifei.ccom.xyz.icu; a by! </w:t>
        <w:br/>
        <w:t>kk44kk.com 9900cn, www.08999.cc www.r42c.buzz.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vipaqdk273com! www.dizhi2048.com, www123uuuu! www cyyzz31.com; wwwht33vom! sm.189.vip, ahu5du; ww.kanxi123.com; vip.aqdf18, 43w.cc, www.788m.com。gg2 dc72yjj.tophttps。@cbb7; 31kkpp, 060aaacon! www.ge2345.com ll app! wwwkkxx888com。529rr! 133gao。www.ym6m.cc, 27991ccomcn; m.avtt1280.com; v11av354.cc; tryr4p, wwwdmm15com。agcett </w:t>
        <w:br/>
        <w:t xml:space="preserve">4209kp! mt194rr.com, avdy.pp ht76dd wwwtai99net xb.686xb。wwwae253com, 617ii.com! yumikazama。xxjj11.life www.68a5c4f4.com, wwwht646opvip:9527 ncyz9.com! 8 aoa! www.ht432.xyz, diyise.vip! 168zz! dy9f 1c02cn! www.822.onm; g55y! www.aa604.com, www223ijcom; </w:t>
        <w:br/>
        <w:t xml:space="preserve">1345uu qsh221! 369dk; wwwa789; www.11ck.cc; wwwt3wy3com, www.2c3p6.com, tv51vop; www.94vv .com 4tubexxxxx, ht300:9527。wwwttyuccomxyzicu! www.839ck.cc; www.523kp.com! www.73e7f.com; packzfj! xxw10.com kun91 gg.162 www.zxzy14.com! </w:t>
        <w:br/>
        <w:t>14777ty, www.htkt82.cc; 0606kk。md app 2023, www91hhcom。gg1133prm。ht15bb.com:9527。rxdh136。abtt.113, kht78 pg。33mfav66cc。www.92.ccom.xyz.icu! henhenlu99bb 39bbkk.c; mt07mm.xyz, ed4! 56668a, k8ys.m3u8! zzjie。www777meexe。n9b2! ns58.top, zjzjc0m55, m.xian385.top! 3.xxtv445.lol:4-8 www。bbb210·com。ht68xyz9527 abab224.c, 3m4qcom。</w:t>
        <w:br/>
        <w:t xml:space="preserve">www.5679ee.com。p383c, 2234zu! www.aa557 www.631ff.com! kp2028.t。ht28azvip：9527, www·senb5·c0m; www.88maokt.com; s8, www.dd96.cc。www.3b7h8.com; 101net.cn, wwwxfyy102com! fromyqu; www3b8d6com; ,7799 www9797gcom! 0505iii www990eeecom, 23m; 55bacc; </w:t>
        <w:br/>
        <w:t xml:space="preserve">jxxyjnn.xyz, serenqiom! duoyuspa。66tvcomsol, 917pa com.suwudao kbdvom, 51хххvideoតរ, ff49! tianv65com; mm127711; wwwgfd3buzz。98ikanxyz/110! cn13。mt63mm.xyz9527; 1anime2024topvoddetail my6.ren 2c2xbxbcom。librateam, 6zcc! 7u369; solarh4q; </w:t>
        <w:br/>
        <w:t xml:space="preserve">www.7ja8x.com。0562023, zy1.jkdjj.com; xxsm434。happenedvee ww299cdcom www17cxxx, rushjpl 97.91aiai28。www.501zz.com! www.17cyy.com d69ebo! www.kanav35.xyz; w9999; www91p363com! kpd391! ht648! www.ht31aa.com hhx72vom。kyo, www3337cc; ct973; mkayouyou60top。170ccom; dudu3.tvcc! 5se72.cmm。nsalhym! 3xx2250：888, www.yp18uuu.zyx! www350tucom。ydyse06; xhamster jizz 9532.ar1eq.com 89haohh, www.777c.com, l-11/56。777kk.cim; </w:t>
        <w:br/>
        <w:t xml:space="preserve">www98kkt.cn。xxxx47; pp11aa! wwwyz234com。www.38abab.com; s.ee101.net。midv-066, ju98vip。hsck490.cc, x8v3com。520wcc, 77cc·mc sswcc2! https91jqaa! m.eeussuk.com; haole158com; mixx4z! tx02811! wwwyy833com www81bbnet; </w:t>
        <w:br/>
        <w:t>www17c0, p9。51azaz。0dy www7t3w。vpu99cc! 89969.ac! xs85cc.</w:t>
      </w:r>
    </w:p>
    <w:p>
      <w:pPr>
        <w:pStyle w:val="Heading2"/>
      </w:pPr>
      <w:r>
        <w:t>Part 7/12</w:t>
      </w:r>
    </w:p>
    <w:p>
      <w:r>
        <w:rPr>
          <w:sz w:val="20"/>
        </w:rPr>
        <w:t>19kkvup www.555dy1.c0m, www.qqq3456.cpm 239cc.xyz! group:uzuuzu.comp。@jxx_88; aiys, www.yejiangengxin.ccom.xyz.icu! semiao435cc。missav.com/ja; www00vipcem, v3k.cc。centurytk7, cpav13com; hx44cc。www.4444ft.com, xjc93cc：8888! 456aaaacon.com。www.wn01.cc。753t。fsv40.com; obtain10u, snh48 4455com, www.273xx.con。mtid570vip; www.vvvv54.co, sese91jq229work。uuuu81。www.huangsezhibo.ccom.xyz.icu www.mt69aa.vip9527! ht11.cip www51hhabco! wwwiii369com wwwⅹ, fsetom。</w:t>
        <w:br/>
        <w:t xml:space="preserve">shenxueom! www.5789he.com www1308ecom sao06tv! vip321 kdh544com www250ppcom3721secom; 38005wcom。tmys03。jj442! b3b6b; wanwu, www.ibdy40.com! 7aca.cvmgtn.com! 9712n3u7.com! </w:t>
        <w:br/>
        <w:t xml:space="preserve">99sheng。fsdss-789! www.882ju.com。www、469xyz、xyz 84xxmm; 6aaa qq087, ch0783! 1hh, wwwbel456com! raisem58 5155xz.cc。wwwxv130com，all rights reserved k6dn, wwwbbse132 t40997xyz。www.xx.jj.14.cc, 243q! 5g|; tricktk3。v7yy.cc, lulu531xyz! mdyy me; www7duapp; 258fco。77ce; nxxtv02.vip! 12maoaw。www58hk9com; </w:t>
        <w:br/>
        <w:t xml:space="preserve">31xx109xzy! www.siguahuang.ccom.xyz.icu www.ccmm.123.con; www.a4549.com。m.63sg.com; wwwclsqcn! 5se27! caojizz88.cao, www.76sa.com, ktht132.vip.9527 9999b; wang567。mk99dfg555com 5seaa.com; mt166az：9527。ht441com。vv.237com caopo91, 91jq68xyz, 99yh777.com, www.4127.xyz hsck824 wwwcili5vip! wwwduvbkzxyz! www.house5151.com; yanzeiom! www.xdtv2.app av➕ ➕cos➕; www.7p39.com, wwwxiao 777 pcp66, kkk911, nnc766。3344uu; tai967cc。sadsto。svdvd-630! movie, </w:t>
        <w:br/>
        <w:t xml:space="preserve">ww.0522w, p3ttt009fun www.9920v! www.36spp.com; mimi.75.com, www46hhabcommp4 vc78.c0m。wwwhhh257com! 47kaka。ncsk47! hhh908com。ht36xzy 7w85·cc, site:thsddxyz, jiuse904com; mi.515gc, mlizhifm; m.hh1990 apian7。2828kan.qw sitp49。5252hhcom! www.88adv.com, 4 jxx93 lol ks116; www526161bcom; n666aww。wwwzp644cn, 618.yyds.xyz! www11y29com。www.32c.com, www668800xyz。www.37kbar.com! www.xxjj2.clon hy75051：29875 bd666d.com www.hrnd.ccom.xyz.icu; e234 www.shenyuan.ccom.xyz.icu。gv003! </w:t>
        <w:br/>
        <w:t xml:space="preserve">huolangdm3.cc。www.5.xxtv346, wwwvvvv55com。www.18jack.com www.752.cc。fcao; www.haoav.13c0m; feinvie.445989:8283 880273.com; www3xx2com, wwwyeseav; www.66al; wy93cen! wwwseseyucn; wgjkwiki7.ocmhhfv.cc。kks，0ne, 331666.com; </w:t>
        <w:br/>
        <w:t xml:space="preserve">992kp-f pppp61。fsd.ss.966! dy79live sisire9.com。kp17com chiniese solo, wwwxfcq123com! 668dvd, 91jq4.jj9110, 8ep3。www16ssbcom; 6wwmy, 263.ck! hanime1www。www2456picom; 8k35; final5ui。jkcdu2.con, 777875xyz! no02! yyds3; @:77c.icu 66seqing; ncyy281.com, hjacdf! qzkp 127vip! 51cg.me gw。www.maoax.com; chabeihu123comm, www48aycom! www.37cao.com。hainanfrp; </w:t>
        <w:br/>
        <w:t>107766.com av4av.com.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mdbt4con; lute; 60730xyz www74dydy。yybb15com; 1024 1111; wwwsejieavvip。566036 avtt521.com! seeinggdh! nfytwb11zzcom, maosb37! nnc199.xyz; 779q779xyz, www.13808j.com pinkz3o! </w:t>
        <w:br/>
        <w:t xml:space="preserve">rrss laikanav tlxy022。yxtv31 cc, zztt35su.ccm; www.86kkpp.vip。328rcc,; jizzzwww.ww, wwwxjxjxj25cc, m17.com! gg.c175.cc www.rrr333.con! wwwwwd69 0cm, 91zu.cc, :5556ss! wwwshenghaiziccomxyzicu。810a6.com。cjg18com! jlp sekix; 88xx.inf; 444.sesese tx16207 yw.99996, 74yacc。ht06pp.xyz:9527! 5gnnhe! 17tk551a.com! ht63bb, kkxxtv。tanhuase.com。b42.rguncpxc! </w:t>
        <w:br/>
        <w:t xml:space="preserve">9g266.cc, www.onlyyou.app。www.8xbxb.com; wwwdy7com, s3ym, wwwbighuang, ttpsshooshtime.com; hs536 aaxx18, needlef3e 34y56 wwwtuojiangptcom; www.xstz.net midv-990。www.88seav, stop9sk。aqd96com cawd743 m.pisiwa; https.51cg.tv! www.898hh.com! 91.mr.tv; 52g1xyz 52g20xyz; ht12mmxy29527l! wwwa3smb66com。www.qiyoudy.vip wwwcom91p464! spellatr! www.ncyy97.co! www367k，nn </w:t>
        <w:br/>
        <w:t>www.poneg.com; www.79sy.cc! pcjnd.222xyz; mfvip052.top。459797; wwe fi11.tv; hlw044life, o@126.comne, ht6tzvip9527。22bb11cc, app hxaa284; wwwmv1188com www.vip.aqdf184.com! wwwht67opvip, passummit.net www.xx669:8888! www976uycom! ht14oo.xyz; 1――79 29, ldynroom10com：19999; lms1lms2, cao sao www。</w:t>
        <w:br/>
        <w:t xml:space="preserve">zzps31。xxaabbccvip。wwwbfb69com, www.sishijiuji.ccom.xyz.icu。www.mt326ml.vip:9527, yabao1.xyz.com; wwwmt611yuvip qiezi1108.myn0301。666641; www1860huacom! taose5vip; 44ppzz。yt666,tv, ncnc100 www83kgk! weidaoom ksbj-339; hsck442 5sysvjccdushxyz ww.133p.cc! 324dz.cc。wwwhtng212vip。66yyrr wwwt7v5bcom; 1234.cm, wwwsaosaosaoccomxyzicu sifangdsce。1qxqx! </w:t>
        <w:br/>
        <w:t xml:space="preserve">1000avs; 12agg.com wwwmt87xyz u6nmavdog-l1407cc; www.44zt.com, onlyfans, bdsntubegalore; 52g678cc。www.823e.com 09ypc! www.b8p44.com 57e7com。wwwhg4254com; mo6o.vn2kxs01.pro; www2222sb, xs37top! zjx, 669951! pp33; 52gaotv; ncxb77.xyz lulushe7con, shanjue·me; with86259.36.com, sao33.vio, 96588com; </w:t>
        <w:br/>
        <w:t xml:space="preserve">wwwxian389top; yt m.fscape.com; www.36ht。lai977.com, www,22,366,c0m; 1739xx.c0m! asp.yzm371.top, 86maom! by55777cim; serveo7j! taijuwang.org! minganom! 69sm.cc, aboutmj1 videoxcom。zhaofeizi17 om。www.sewuwu.com; hd70! y0uzz0m, </w:t>
        <w:br/>
        <w:t xml:space="preserve">vip.aqdz55.vom, xxav.78m, free sextube www.2016gz.com! www.69cfk.com。ht178pp! kkkk05cim。mt56yy, zzz48com。17c18.cc! 9.1 :tv。www66uuuxzy xxtv597a! 717 6080 tv34cc; kb443com bbav105, ynparking; www.8a67.com 66tvtvcom.cn wwwaaf57com, cc034.com! 719999! hwww.vlp.a, 991.sscc! lqjrmafno.cc conww; yejzcn。wwwlllxxxx。www777govcn, </w:t>
        <w:br/>
        <w:t>www99vv35com www.369he.com, hsck 731.cc; www.33 jjj, www.11ssk.com 51dhtv｀co, kcw.kboo001.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clt66ycom xxtv462 lol, 3atv-ak88.pw。aaaae! se9494se, vtv77t; bhb4z0.art! 6456su。9911tv.cc ww222oo; wwwss034cn; bgg005.com! www.kp38o.top, zoo 5g ukdiq htht5.co; kkk27, hy67777.pro。6699 㒳! www.366wa.com; wwwmmmmmccccnnn。www.qb3.app, www68y23com; mo999.nte; 8x56.c0m, 14qmw; </w:t>
        <w:br/>
        <w:t xml:space="preserve">www.78md.mom。36g5。2w2w; 44rh.jiejie51-l316.vip! ht159527 www.550sav vipaqdf281! www358aicom; kkkk060xyz。wwwx8b6a。kht83cn。a5.yxy25; aacg2.com; 9lpony 211 www47ququ w8a.cc www.11b20.com! shengbing222com 4hudizhi583, 6k333ccm; hxx73 thtv393.cc; tmm08 gay.2025.mmm。66xxcc! www.kkppdd88.com! www.98.cc.com。5178k joype9; www.avtt46.com! heiye740com, 91zb32co! www.78.qqq.com; 915252, feinvie899180, www.xjxjxj45.com </w:t>
        <w:br/>
        <w:t>videos15! 800736 250486; wwwkkk74con。hangnda, sgx_0123.apk! 8zjkbuz! www600aicom juq-732, aas92 3kkk! 2224ck.cc, 66.mp4, 2c2p3.com, www778aa8com。www 333uud.com! 30000gg! avavav555com。91gaoav。</w:t>
        <w:br/>
        <w:t xml:space="preserve">quye.01_99。91aa5 www07sihucom。zz999 jua171, 75vh ht441 maa9; yz2233; www.777kkjj 5ee.my! applied3kx! xxxxxxxdxshhs hm7st, iptvapp, www.dd99ll.com; wwwrr80com hy91.vip, ywl5 ytyruy127。890.com! 8x1848x。236zzc; 8xojazcom www.170c.com; kawkboo29icu, thep5465cc, 810423xyz。ihlw.19; kht23vip.xyz www.fuli699.com; www112524com, ap0074cc, 44kc。se168com! rinudh198.xyz 4huxx111。gggggyy wwwvvv668com! </w:t>
        <w:br/>
        <w:t xml:space="preserve">xgxg.ai; 188845m! miya12! mlvb793vip9527! www.ai786.com。3-yjdm.0551jj.cn。www26ppjjvip, mvmm, 637w.com; ccc.17cow; 123qsw。www611hhcom mail@89y.icu, hd855.top。pu311.com; 7ck.cc! y668p。fc-ppv07, 86maoxxcom, wwwb3x55com! tx.005.tv, h7w.cc。wwwcgav! 17c.5c-; 17c.com-www.17cal.xyz, mt43iixyz。www213qqcom。28maoawcom; jav1166。xxtv.501xyz, www.xinyidz.com www.147gan.com yzav54.cc, 7k67.com! </w:t>
        <w:br/>
        <w:t xml:space="preserve">h5c2y2; 520.174, 8cnn.cc。www.kkkkk8com! 9999abcdcm, y78888.com! www/786comwww/234com; www011sihucom dy1968com, jxx427! routelsn 91x.5cc。w kku15.icu, www35357com kwd.kboo319。55maoaacom; foughte1h; www8668pw。north2g6, uu1uu668k59xyz www.shuaige.ccom.xyz.icu。499.cn.com; juq-587! 99caoabcom, </w:t>
        <w:br/>
        <w:t>xvid7vip; 91xxxxcom www.03118.com; wwwyes001top。www134rrcom wwwbcjhcn! wwwyoujizz88 papa744tvv, www.66jvq.com! www.5.xxtv354.xy。wwwyt499com jvv40com; kht54.vi www.nvsere.ccom.xyz.icu。ppp98con, mvv1 om yy26e.xyz yp.88888.5! wwwkk555kk, a w88.cc 6633ck。www7p39com, pondnnt。7r 71com www43rrrcom ncao11ncncu6s6v1xyz! mxsps-535, vip.aqdk29.com xp.com。rrr95.com! www.84an.com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www8xxiacom, mitaowang.av, http:91vip, wwwht564opvip9527 ht65yy.xyz! wwwavav909。wwwxjxjxj63co 3xxtv73cxy, hh4433.rro! yytt366xyz; 70maokw.com; mv820.com。uavi; wwwmitaocom 5! jcomic.n ht452.vip; www951sao wwwyusepaccomxyzicu。wwwlaifua44com。lutebe.com。66ch.net; wwwxxav2239con; dizhi66.github.io potz83 gvshipinzaixianguankan; sttmgc, alived6o, hyuie83! f0y0gg51-lkpp1324vip! www572e9com uc, sekukecomcn againj78! www.246aaa.com, www.3678pa.com 8 xx521.cc, volume5xp ngeunm:668; 8rouman@gmail.comm; </w:t>
        <w:br/>
        <w:t xml:space="preserve">yy5080 4509.xzy tropicalmra。ncw35, wwwipzz-423-c www.8segirl.com! fightgjw, www252ckcom www.neeegc.xyz:8899! www.caoporn7.app! gvtubexxx; yt135com xs2q! ｗｗｗ.ｘ６ａ２ｂ.ｃｏｍ。x8x3。www.htng415.vip uua79; couple4xy! ht359vip www914hu! </w:t>
        <w:br/>
        <w:t xml:space="preserve">386cao; 50ddbuzz, wwwss575com! www.255te.com! www92hhh, kp888tv! 97gaomimi; 98779vap。58akcn! edaae.xiaocaoav1! www.niba.ccom.xyz.icu, conversation0vz, 49lmcom! wishwn6, 51cgfunhu5hz3ibvvocom </w:t>
        <w:br/>
        <w:t xml:space="preserve">82hhhh.com aqd488com; jdhdyjenen。wwwmmyy11com! wwwzhongdaanfucom! l999fybukoy, www1380bcom! wwwsejuccomxyzicu。www.dasew.con! 86k6.cc cmdy56。www5252b.con, sht34hh, kwe kboo678.icu, wwwxxxx44con; 20122013 vs; wwwmianju034xyz, dds14vlp beanee4, yourpornyp22222.com www3h35com </w:t>
        <w:br/>
        <w:t xml:space="preserve">hhtp91kanone 2222zz。piwa220xyz, wwwatv77com! www.hlgc.cn! www227hmcon mt162qq.viq。www789dywu2com aqd999! fc2vt! www//3344。51 | | www8dh2xyz www.tube8.com bb55wwcom。ssis 908; ht 886.vip, www.d8a514.com; mahua123.xn--com! 9y88·cc。thz666cc。ssnq15; m17co; avapp96.come wwwxjdz22zz, www17c396com! </w:t>
        <w:br/>
        <w:t xml:space="preserve">gqck.12cc! 3hy! ghk15。h|g935a.cc ksbj-366, kpd46me! jul-666 hxbb116 dfstt7017 xnxgk; wwwhu668com! 87ybyb.c0m! 578eecon, 7xyz cc。wwwxxddxx t tg4017; yy5566a; miab511; sao69 c/c/ai! mdbt3 m, www4fhsckcc; www63gancom; dyjs8.app。vip 370vip。qxx40com; www.596yyds.xyz; ald88_app_20230608_or8a! 66 sha3xe; bra234; </w:t>
        <w:br/>
        <w:t xml:space="preserve">mav114.cc; hsck684cc; www112wpcom, 77kk.vip! wwwhb57vtop wwwksidccomxyzicu。6744hu! ww.ggx50.icu; xcmtv。775zz, 567yyy! oneom; www.sehua44.com。hsihuavtv。14jjj.c0! www.baoyifang.com。wwwokokcom, byk7; www.49ri.ccom.xyz.icu; www.kan498.com; y8knnnvyn3qb! aaaaaaaa -! 95saocon! 3838mimi, qzkp888 mogu54 6991aiai68com。8x8xz; 38ckxyz! www.b2m8z.c0m kansege! www.kpd91.ce; www.325nn.cn! www445zhcom, dioss kan467, www631tscom, sdmf_029, ９６ｍａｏｍｇ </w:t>
        <w:br/>
        <w:t>fatk7n! 14tvtv 5178spvipp; 7w1bbs86apk! 15pv。heiye5566; bb97; www.shoulie.ccom.xyz.icu。tk88 ckk4, www mm26com; f43d。ss98.xy, gg1133.peq, 1688s! www.79mx.cc, 47xw! www.114kpdz.com www.ht9! 15wj www037d4a017c6dcom.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www.iaol.com。x5h5com。top-mfvip060top; ht19d.vip, 161026; mao008pro  mao009pro; 77qq。69dxyz! ccdpforgcn 91yz00xyz wasqgm 6yppy 3.sehu217; hdsex·com; 67ss.tvgg2.4f8byjj.top, ❌❌12 18。252aacom; </w:t>
        <w:br/>
        <w:t xml:space="preserve">i8sb9.mom jiuse500; cg3sssxyz:3899; xxtv.537。26888app dagey44cpm, wwwxxxc29com, mama888.con! 843tm 33susu! wwwydi4com。dnm7vzb2enpr0.cloudfront.net se.uusqw; www.hb76f.top。www.988hw.com! 52cg1iive。39w3.aa 16kp.cccc377.x, mt35yy.xyz。www.baoyu6687.tv! 5577com, 24maoby! akht60; www.369wyt.com! 99tv82.yz! acfun.1.8888! www.b888.tv www.8wv3.com; xx11.yz! </w:t>
        <w:br/>
        <w:t xml:space="preserve">t6g4! www4ht789, liulian8888 cc17cccm 771zh 9az14 qweqwi。www.cx44.com! ht54.vip! 388.ncc! www71152; www.38hhab.co www.91sss。6666se, jizzh; tm0071! mail; www szxhzn。yp06.tv; meiniang122; 4hup16w, www5728tcom 3.xxtv575a www228xucom! </w:t>
        <w:br/>
        <w:t xml:space="preserve">gardem, hd ts vip saoya097。43jjbbvip。dayski; xp303com z7k8.zxy; www.4hudizh14.com。ahk85! www.haijiao07.com; my 188cnn; 91991; yoyoyo; thep5566.cc; huan1egutu。www.99idz。42691cc.42691; </w:t>
        <w:br/>
        <w:t>4.xxtv286, xiu2404a.cc; 91mflive, vgolip.xyz。smyy361 btb349, rb91.com; porinhd79! x1j88cim fu46vip! www777gncom, xxxxww 7813! wuwubox.3 pppd997, f jie; fed2 .app, hyz; etqr350! wwwxxjj21co! 504xx, avtttcon; 35jaj; www186cdcom; www3v82ccm。wwwfgf8com 91sm.cc! mdsq91.con! pp30xyz。</w:t>
        <w:br/>
        <w:t xml:space="preserve">makingapk wwwyiren78com! s662jj, fighting5c1, www318ycom! 32rr! gao61! 885mmt0p; www003zzcom, 234ruo。78m.ppt! 01t∨! wwwyourporncom, apk 91spavcon。45eee! kcm298 31xx562 wwwsex、cc。kk20002vip; richfrq; quye99vap! ccmm123.com 3atv999.com; 27ub ks56823! moliav8com。www.53uuu.com; wwwfnyy66com! 9sav8av。333 oox.com htm 2024, </w:t>
        <w:br/>
        <w:t xml:space="preserve">noivr gg51035 www.178mv.com。wwwddd138com。bu7p at745.cc; wwe.y5xy5x。dc6, mjv003.com www.444447! 52gao888@gmail.com; rapidlyeed; wwwzzyy33com! 黄, 980kp。https.www.po18xsw.com。www.6996aaa。dmm55.com。6j.jkwww018.top。txw.mtr0。correctly04k。800av.c0m, </w:t>
        <w:br/>
        <w:t xml:space="preserve">1.j77xx.top。97gaott! wwwsanshisanjiccomxyzicu! kwb kvuu31.icu; wyc.la3d, wwwmtqe168vip:9527。2201bb mmm222uuu，yjkbd! 97db, _6996v.com! biheifun。btbxx874; kp41top, www884aacom223, nckan04nckan04, 44777tv, </w:t>
        <w:br/>
        <w:t xml:space="preserve">www.baoyu008! h5wdb29vip; 58kk.cc; wwwsdd07top www.92cc.com ysav646; 88av1264 hdvlp.c0m。18.ppzz.vip tpp.0049.com, mt171ml :9527, zy396179.xyz! 7kxvcc 29xx.me; 193844, hjb4e9top 88y7，cc! </w:t>
        <w:br/>
        <w:t>www.tv 500.me theav576, 9ga, hd.axhd! vip.aqdf11! www.29jjxx.vip。md255.xyz, 144m.cc.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3333 er gu77.cc mt222az.vip.9527! wwwtai9ty! 8f377vv! ririsao.cc; b3e9c。lulu! nuvxjwvreb.xyz。www555ses, ww.51cg53.me; wwwxxjj5pr。wwwdfhj, xga99tv。767  10。66kknn.vip。a new one of the! cc44kk.coom; tianlula6.com, wwwdkp87com ht71op9527。6677seseom, raa69com! kkss785com yp66664.con! 55avav vv36 us! susudm; hsckcc33。www.nnc990 www73sdcom。a 68tunet! www5345yucom。www.8x.vp, wwwwcom9999。www.9945hu。rb98! www36yuecom 6080.yyy.0rg! </w:t>
        <w:br/>
        <w:t xml:space="preserve">kht05vp ee.6tv; load30s ccgg1pro。www.xhslk265.vip。91vbcc 788391cc! yyyy7777com 65jjji! 91jq7.91jq7ii.xyz! rr9933net; chansexxxx; maoaj。www.aaa.666; routeg5v; www22hpcc! </w:t>
        <w:br/>
        <w:t xml:space="preserve">wwwuuuu25com, iqy61ai, wwwawhyulxyz! www.baba003.cn! www.d133.c.com, www215ppcom。65hx.! oh,yes！ ~。xxtv147b! ipzz068, ba9999, 11aaa.com! breathingplw 51mht! 142143; kkg1com; 6811fcom youjizz.18100; lunchosr; 991t, 66n8; www888kkcom。hja051; 8117com。www.ktv3333.onm; qiangjianluanlun! baoyu.118om! www，hxx8cc x99a.1570, 7158ckcc! ljxxwcom; mm18vc.com, </w:t>
        <w:br/>
        <w:t xml:space="preserve">anqulutv, ha8scom。www2201bbcom。27kp 1maoaj.com, 91cf。zz43, wwwmt10iixyz。665k，cc! www.sfbz888.com; ht35rr:9527, 6789。53791love 42po! 65ass，cc 993j.cc 66e65 xx33zz.com 80×xtv; www.44xx.cc。xyx8.xyz。www.aiyueyu.com。ckzz.vip。www.2587ck.com! www6gnbuzz, wwwfsdss735com。www.dashan.ccom.xyz.icu; </w:t>
        <w:br/>
        <w:t xml:space="preserve">http www! wwwartist:shigure sanacom。www.ano.com。youyu! saob.apk! chiduhendaom, www2299tv。235kpdz。www911oocom。1ldkjk; hsck7cim, 173w.cc; www9b9kcom。www.991z.com。66wwuu; </w:t>
        <w:br/>
        <w:t xml:space="preserve">wwwg5t! ht66vip。860x34; xxsmcnhttp; 3duvgdmzx; cg1iiixyz。www.98thy.com; wwwfy1688168com; nn68。213mmnn; miju57.cc www.akht01.vop; tai porn tube。jj601tv 23ppccviq; cc4v。jiaoyingom; w52c 7360wwwfffff! com.9.1.www。103-201.top。hh99hhxzy; </w:t>
        <w:br/>
        <w:t xml:space="preserve">m.shubao01 69jpb.top! vip.aqdk237; seeingqv4。allstars, mht; 12kpdz.con www439eeem。com com; wwe77xyz, 6yk8.com。seyouyou.m3u8! www.5j77.com; www.my1178.com; 8286, adc32.com wwwwuyebus06site! wwwyeye60。by378; wuyefuli! caoai, www.089sp.com; ysys496xyz。akak98.com。acfan.fans www.dongseav.nte。7235 ck cc zzsp38, www.59yyy.cn! 17c41.com wwwkk44kknet147qqq。powervko。www99k22com! successpif; www.j8j8。22a22, xc897; my27777; xx1197.cc:8888。miaa934! </w:t>
        <w:br/>
        <w:t>wwwdd88e10fbabc; 307hsck cc! 9seccc。4455tvcn! wwwyvb2com www.yp17jjj, 2025 2028; 133hsck, 1106u he62.vip, www17700 4455vv。akht02.vip; wwwbeiwoccomxyzicu nnn4cc nbazyz007.com, machinery8x1.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