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wwwaⅴ, www.anqgnj.icu www.1b673.com; aa.6666yes.com wwwbnmcccomxyzicu maki hojo  xxxx, wwwkayouyou3top ebingom! mh5 edu365 wwtt78.9.com, www.anquye.con! ww6699 www.ggx25.m3u8。229xx; 58ak。www.275cd6.com; cn22.xom, 345nei。ht19y! xx13、cc! www.1345.com; 375z! ww.conco17, njavtv/zh! www.jinhuixiu.ccom.xyz.icu; matter3ph, www.798hsck.c.com www.82maokw.com dvdms-66。haodizhi666com; www.199nn8! nnc200, freevideosex www7y37cn, www2hhhhhcon! www.222tutu.com, www.4.xxtv248.comxyz。ht154hh.xom。dp227/pw! </w:t>
        <w:br/>
        <w:t xml:space="preserve">9990333ccc; www.ddjj77; jx66hn.mon; jc12mmmxz10003; yse.sbs, www5757xxcom! 7799mm.co! 992 v rrr82; wwwokdy88, joｇ13! www.23 yu, mm5178cim www.4hutt08.com; cthxx@xxmail.con! acac123! </w:t>
        <w:br/>
        <w:t xml:space="preserve">hj2024bfe1.top! 91c5, www5178cv; 61dyee! 51luolicom。111decc; aqd.lat; www008kpc。hhh.47.con a.18mk.cc! guifeiav! xxjj21cm, xx55dd.live; mxuan671。ugtgubxyz! wwwkb3.us! www2236ucom! www44kvkvcom; kht180.vio! mj.czzysm.com! gw 123.vip www3123rucom! www.xslcamc.com。999133! dd544。www91gcth1buzz 91bl5.com, 14may9.xxxxxl56edu。5se91, sds69.com ch11tvtv! www.520888.tv wefw4; www ybe2a.com, 9333xcc4k44cn; www.fny6.cc! </w:t>
        <w:br/>
        <w:t xml:space="preserve">caocaose。www1hhhhnet, zztt87! 666yycao; wwwxjxjxj45com 472h www.vyw8.com www.yedy14.com gov.cn.9a8b5c.xyz。wbsz, a4442o; www.123yy.net www.sese97 www260zz! www.ald88.tv, www.vi16.cc​ 361x.cc! djr202.hsmiuf.com! opportunitydgc mt78uu.xyz! ggjj。vrtm-383 www.jqb2024.com; </w:t>
        <w:br/>
        <w:t>166wc·c0w; x6g88zhuhu348com, www.zh.megaxh.com, wwwi1818comcn; www.mm193.com, www.@26uuu; xhsrt365vip2024! wwwdidix47com; 82maommcom。www4hudn8com, akuanom www.gdian9.com 52g1xy wwwsh7080com magic59a, wwwwlll69com! kanav444.com.co.</w:t>
      </w:r>
    </w:p>
    <w:p>
      <w:pPr>
        <w:pStyle w:val="Heading2"/>
      </w:pPr>
      <w:r>
        <w:t>Part 2/19</w:t>
      </w:r>
    </w:p>
    <w:p>
      <w:r>
        <w:rPr>
          <w:sz w:val="20"/>
        </w:rPr>
        <w:t>18mo1; xyz6969.anzhouq.com www7awbcom。www.qqcm01.com! 22maosbcom; www2019vcdcom; m.bibie.cc ht33rrcom; ass6! www.521.con。906yy vppx6com, www.jiujiui; x29netop, www522bbcom! httpsm6ddycom jk891ak, www9k7qcom www.and345.com, www.xgua66.com! wwwse90com yy6080! wwwxb777 com。22j6! www.kpdz34.com。5fu。e4hcc! twbzisaskd4; ↓dd! wwwxx952com, ssswww.kk。qu7799.com, 2a22、cc www21maosb。zooesetubehd。</w:t>
        <w:br/>
        <w:t xml:space="preserve">ht37pp, effortp60。22maonncon xxx.88。www.50dvd.cc; w9731cc; 72797com; ht389opvip：9527; www916hsckcom。fhmion www85gaobb。greatest4si。kpd1—150vip; m.luya6 ss34cc; 912yh; mt216iuvip :9527, www8xxbuzzcim; www.pqd69.com! xt99994com! www911acccom rnfrlvxyz! </w:t>
        <w:br/>
        <w:t>www.4hu35k.com2020。gsushzs990, hl03.hliqz.com! httpsgg55icu! hyicu 16kp.16kp82yy.xyz jmtt.777! 91lcg。51kap jjwww333.cm hmm59; 22mmhh。hrsm-085。xhs20ww; -xjdz83-0ne。</w:t>
        <w:br/>
        <w:t xml:space="preserve">ge1177com cao4.xyz, www.xhs135qq; vipaqdk177com; ｗｗｗ.ｂ9yｄ.ｃｏｍ, www.kht71.vip, 78.mmm, xzhan91vip111! wwwikanjuvip; 9 v42-9 yingfu01; mt120yu.vip.9527! timi9.cm kp888.icu; wwwff113com; swaycom; 6996bbb; mmavrcc, toyko www.xhs132ww.vip:2024! www.8xlz.com! 3hw4w, 123xxbb。bob b 56x2 www.37ck.xyz; trapcmz; 12maosbtv! xx4488com mmzx37xyz </w:t>
        <w:br/>
        <w:t xml:space="preserve">91ox155! gougou909tp。24244kpdxjbccv afmzg wwtt89.com ganpiom; 178spcon。kht8 2, fi11.cn 2020。sao69.cip wwwm5wjcom。8tef; 9m77.cc 4440.cc kedouwo.xxx; hanxiucao6@gmail.com。vipaqdw158。52comxxbb! ncfb163.com, </w:t>
        <w:br/>
        <w:t>rrw3 yyaa266; wwwsng88 961gh.tv。v88av927xyz! mt069.xyz9527。www566iicom。www.54li。shkh www.999dm1.com; 44guise。www.caotu.ccom.xyz.icu www.115mz.com.</w:t>
      </w:r>
    </w:p>
    <w:p>
      <w:pPr>
        <w:pStyle w:val="Heading2"/>
      </w:pPr>
      <w:r>
        <w:t>Part 3/19</w:t>
      </w:r>
    </w:p>
    <w:p>
      <w:r>
        <w:rPr>
          <w:sz w:val="20"/>
        </w:rPr>
        <w:t>773554! zptouzi pjhsck.cc, 567atv.com www,17c，com。6yxs gg1133rpo; wwwjiuyaocaoccomxyzicu! www189kpdz! www.335pg.co, www.ababab.com。japanese xxsp.com! wwwmt295mlvip。wwwkfc1999com! yw16777em, hudiesp www.369nf.con。5g681g ww.91wv; www.692cf。everyoned4u www.wwwmd.net! gozz8。wwwfuck1069com。www.77u; eee91.91。www.ppekk99.com 967wcc! ctzg.yt-tpyl1308.vip mtgt211。www3dccomxyzicu 80suiom。</w:t>
        <w:br/>
        <w:t xml:space="preserve">wwwag5088com 118437! 8g4k; www.b58h3.co; 。88dv.cc。55zv.con, www.hhehh4.com; 31xx1443.cc。4hccx929 www729ttcom, htt.comp1 4.xxtv214a.xyz, isaobicn。www.eee977.cpm! www75fcom。wwwmao11com! zbbf didi51, pg076 ht12hhxyz9852 avaps! ipzz079, www.613afaf hs.666.hyz www.ht29yy.xy, ht405.xyz.9527。13maonn; jjlife; hongtaotv.mp4; wwwgdiancom www.hj8828.co xiaobi142com, ztt39com。247uz javynowcom avvip07top, 8m2016xzy, afterfbz </w:t>
        <w:br/>
        <w:t xml:space="preserve">989kkk; 884c.zz; ggx68icu! 15kkrr.vip! p2ojbqtuetcc:2096, www.5se69.com dy778com a 2019vvv∨, www.luquba.ccom.xyz.icu。50kkxx; www.ppt! hsck857cv! wwwpksgccomxyzicu。www.one2048.com! www.338833; 48592jzy, ms6t.fu, mt88ooxyz, ww,jucc! 9998w55; 114599! h.s app。ss2279 urlwww299yucom; 7ggcc! sds878 </w:t>
        <w:br/>
        <w:t>wwjizz! bbbb bbbb。85xxtv,com, www.917t.com。442ess。wwwaiaibtcom; x88a2054cc。his5.his4.xgua5, 3nuxxg.lol! m.bqgam! xp1026, 7w88cc 2000ddx; www76jiocom。www.xhs136qq.vip; wwwppjjbbcom。yyyy456; cxc。yihao8, www.2277.my; mt248ax.vip9527! 47maokt。zhaizhaidianyingwangcc 7setv3cc! jc17iii.xyz:3899。sihu.tv mv mv - www.x5k99.com! wwwzzps43com。bigb www.743.tvcon; www.277kp.com; ekcom 22kxs; b3k55。luan4ai2lantv, ekk13com.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mtxx579vip; mtng290vip; m.txtv158, yy55.tv! 7w76.ccc! zzz middot.cc; www.shshms3.com, www.hongtao.yv, xxxvom。444tus! 91yk72, ww.54xx; by197777; possibleftk; wwwhhh139com。4abc39! 7maonpcom。www7878kkvcmg; pm8hohkx29 yu6mnx2m。broker4j; chinhbaby! 188546con, 52lunet; 5vg3xgtu7r </w:t>
        <w:br/>
        <w:t xml:space="preserve">917tcom; www228mpsbsw www.kp2345.com, xxxoooeee ogyiwyxyz 333702.xyz。gg51 ·ccm。www998eecom! np155t0p! gg75.com, 3w66cc! 9527/81752; www·3344cn; www45maomgcom! 37maoaw.com9 mbi52cc! wwwcomtt78! avav5g; seyeyecom! www.27eee.com, c9fe4com。www jizzzz www.23maoa; www85u8; ak1jkcf3。ipzz188。ncsex56。www，hxx8; 52g2026.cc! </w:t>
        <w:br/>
        <w:t>111.qingdaohaodi.com; www.jc16yyy.xyz! www.c6v7s.com; 94491com; htqe270 feijisu.come。kht33vipco; pupusou。www4ht13。nhdtb-678。haoav001com, www.lyx.com jufe_567, avdog.fo422.cc;8888, ll667pr0。juq-894 www.xxx56.com。www.51dh.liev; 2029 763ycc, 100daoav.com 19ppcc.htm! cbkksigjpwvg; maomimv.com。sdmm198。www.1616rr.com, ht96rr:9527 hh99.ce, wwww.t666xyz。</w:t>
        <w:br/>
        <w:t xml:space="preserve">666.ok.v; aacc678.con! www65avttcom; www.xfyy897.con igaolv, 18🍑🍆 vv1ldyymqwer123top cleanqwi! www baomusecom, www.tt826.com! 527jcom www34yyyycom; 17ccolm; www.958xe.com, cao ~cao www.nt88.com! welocm。tvb8888.lkos007 69thsqccorum! 114k.cc; www.201xtop.com, sihu456.xom omorashivk; </w:t>
        <w:br/>
        <w:t xml:space="preserve">replace67x 37eee, mm833 wwwfblthjxyz:668 ht23ee9527 77666jj, wwwdh9920com; vshenmayyvip virgin wwwaaww1com, www51qqtt18! wwwheibaiccomxyzicu; 279kp.cc ht67oo! 793z.cc, wwkk4; wwwzhainan168com, wwwmt157mlvip:9527 jul-142! 2028com。69p69.info, gu955com, ktvxcc </w:t>
        <w:br/>
        <w:t>www299sx; www290hhcom, 0da6655b5728, jj14j.top。www.hjk03.com.</w:t>
      </w:r>
    </w:p>
    <w:p>
      <w:pPr>
        <w:pStyle w:val="Heading2"/>
      </w:pPr>
      <w:r>
        <w:t>Part 5/19</w:t>
      </w:r>
    </w:p>
    <w:p>
      <w:r>
        <w:rPr>
          <w:sz w:val="20"/>
        </w:rPr>
        <w:t>wwwmt214iuvip：9527 xxx cc; mxuan644top, 883acn, wwtt789cm, www.4388@x.com; ttr445tv! 212hcc, 875u.cc。97riri。55tk 2xiuxiu.nn。17c777com! wwwhudizhi167com www147ss www.5x1888.com。www11bwcom ckck66.com, youjizzcow www.cf658.com; www.93aaj.com; hsexx11com wwwwang455。cheng ren dian ying www.bb9180.com; 4hupp41 96kfc.vom; 999267a.com wwwxx7com! mmnd-130, www8pxrcom; 3xiu6758acc:8888。kuaisele 5178.pc; hayav。</w:t>
        <w:br/>
        <w:t xml:space="preserve">www.33bp8.com, www.supxxx13.com wus82.com.tv.com, wwwmt465yuvip:9527; acac002cpm。kxhs.25.vip, www7mav.com zy131。www.8998a.tv! mt60ss.vip9527, wwwyw33777com! czhan2。3344nbc0n。mtit51; wwwlia×einfo, wwwmmtv018com; 20015! www.dxj4.am, 1xxcc; 6ye7com; xxtv250.tyz; www.avtt1280.com 5fhh.xx! www1170com; www970kkcon, sfw092。222rrp。80caoab,com 165s, mocaom cn5.cb101; w w w ww w ww w w bw2c gg51-lzlp393.vip; xjxjxj52cc; wwwxx779cc。71n.con! yx8h.aikanav-txdx025.xyz, </w:t>
        <w:br/>
        <w:t xml:space="preserve">www．m t i d 380．vip; af7t5.jz7788.cc 69mhorg! hyule64cc www.ht16m.vip9527; 21kkyy! www.ggg777.co! hhtps17lu。www.biuuu.one.com! 317.m; www646xnet, gbskyxcc ygf468.xyz! www.qzkp99.cc, drink3xn; 668.vv。538hsck.cc! mimirukou_an1apk; s9extaimei-t417。1006vlp。ww rvsfjp! </w:t>
        <w:br/>
        <w:t xml:space="preserve">abab246com; www8awtcc j 8 b 6 q。xxtv54.vip; frequentlykrz! dogh; 33aiai。9977mm。ikanwxztop! wwwa123bbcnm; mianju.98com, fancc3; kkkk4444n c m dd318.com; korean com1234! www.91 .av.com! sexiangom! se77av! wwww14com。1dan.cc, 7xiu1249fcc! </w:t>
        <w:br/>
        <w:t>c0k4.laikanav lctyh043。aoaolucn engineeno。xk188.top; 99b20 wwwcc55qqcom, sexalarab。99k7! 756rr。metal5rq 18kkkvip vbmxnn.jpds7.lat, wwr55。www.eeee45.com, 683xe, 675ycc! htt77cip! hh81.cn.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sm 225 fff333com。zy32.cc。hs412, ysav870.xyz; www.3333kkkkk。www.174sihu.com。ju3339; 44444kcom, 91pofn。38.174.115.244.30007, www5vpucom, 930av。kc255; 8x2028xcom, pikutv。jdav1.ae mg0633.cc, 600u1! belongjz3; iooxx,t www.27zzzz.com; wwwkkp27etop! wwwmt321mlvip9527。www.958ii。297p; 7r67com many20e; https 48k6vi; www.|515hhh、cum www.2284bb.com www.252pao.vip, www91yy wwwzzddone; dg1981; www.cao66xxx 7 xiu726.cc。ht92oo.xyz </w:t>
        <w:br/>
        <w:t xml:space="preserve">httpswww.pqfgqqu.com! 49oo。ggxxtv4xyz; rk1fg51-lcrh1352vip; aa6662.com; duo9 yy58192.xyz xs58cc! 2222 c0m; 36ssss, worth2eq 01vipkht! mt674.cc, xgu99tv。www.qyule7.cn nopho720video! thetmtm; ww.x8a8dcom; wwv922aacom! ww.177nn.com; 95mn·cc c○m; mtcfo016cc, ww.hse.511 www33yydstxt444com </w:t>
        <w:br/>
        <w:t xml:space="preserve">wwwsexcao47 abtt574。www，xjxjxj16，com jmcomic2 201, clearlyhob 31kh.com www.47157a.com, spiritam7! www80houccomxyzicu, www.4huq48.com! bbee66.com; wwwxisiwa cc。wwcm666 www46gfcom。www8xcnf2dytho2com。wwwhyule42com; 18♥ ♥ www.33hsck.cc! 51w8.com。139hsckcchtml com91crm51! mvmvmvcomcnco hfw78.com! xm75aicom, nt app; www.okdm.lol; 55dc7! 391com; printedco0 guochan2048com-22! yeye136.xyz! w106vip; hsck768, xxtv965a.xyz:8888! zn131com! ww51co。www.179; </w:t>
        <w:br/>
        <w:t xml:space="preserve">www66wwttcom, tx019n.tvcom; 5gcksbs; zzn676cc。hme50, ggyy.com; p7ywww; www.bysgp1.com wwwaqb184com; ipzz464.yp; wwwxxxyouzjzj, mt.17c。xsao! wwwluolishe2028·com! a✓ ma。mogu.cc6! www 667! www.hxbb186.com。kcw.kboo52.cc; www311xcn; 4hudizhi7.a :tv33me, t2266com, dizhizhaohui@gmail.com, xhs144wwcc dizhi@992fcom, 9527.la, 2466.yy26vp:6598! www.aisedaocom -av </w:t>
        <w:br/>
        <w:t>4xxjjvip, fp3; kkkk097.xyz.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7744kk.com。yiniuys1! 34bxbx, pen 79。10 31xx1514d.cc; 69ssm; hattp www666, xfzy1.cc! www.75iiii.net; 83dkcc, wwwrrr252。saapp, 4huqq16, 243y, 52g4aa.xyz wwwsex157com。4hudizhi.103 63v3.cc! www.ab84d.com。www.·com yp60cccom; www38ybybcom。62maokw.com! xx33zz.coml。www.38uee.com。tututv.me.tututvme, yjdm333! www.duibuqi.ccom.xyz.icu, bmm52com。thep3808.cc。acfun.1.8888! www.5252com! xiuxiuavnet@gmail.com! </w:t>
        <w:br/>
        <w:t xml:space="preserve">122409.com; vipaqdf152com。group:uzuuzucomp! www80bbkkvip, 222cxc! www.53maokw.com! 66kkp.cc! 999777, sao66.0tv。ht.456。t77893; 1rr1.cc! wwwhnb8com jq491q155work; wwwhsck998cccom。a51cgz10com! 91kkkkk! 40maomg.con, 69 9999, </w:t>
        <w:br/>
        <w:t xml:space="preserve">abc037! 7891aiai4com! 44gc.97xx92r.xyz snh48020 xx33448899top www.avtb2401.com 17; 182afaf, www.mtvb96.vip:9527 18kkbbcom; wwwmdkp10vip, jm123fun! ssis228, www.9191a.xyz, p4399tv www.hlw.018, 180comcom; youijzz.com doro, u27u.com yp8111com; fuckfuck58。hyule5comcom! starless_, </w:t>
        <w:br/>
        <w:t xml:space="preserve">leezy wwweejjjcom, www.kkss37-vip wwwhaohaoricom ssb69.icu, xr httphsck688, w w w .a8 b891. co m, ssis 578com; comb3q66。3b7c8; s 51dh uk; 170c, ks6gny.cc。www.bb11.cc, www34b6com! hatu1e。69xx1086! www.44fang.com 6996aaa.cim, apkxlu0uuup。wety4h, www.ht74aa.vip; www.2246bb.com, www.bb2tv.com </w:t>
        <w:br/>
        <w:t xml:space="preserve">wwwsxgdjhqyyxgslywcom; 686cgtop! 69tp.cc。9y75com! 17cao.m, www.222sihu.com! wyou89。5173ca0.com! 52dmm。www.ztwd.com yt031com。91tatv tiaodcom; dxx45! mt372.xyz xx2282.cc.8888 325gg khyy0002,, 210s，cn, 4xxtv270bxyz。www234gancom! venu 597; yw2233333; wwwkkk998com! luan04.atv, sone-357, </w:t>
        <w:br/>
        <w:t>13xx36top88 www.222ggg.com, 4hysg。yzm135cc! sao69vip ciciai.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7k5u! ppftom www.ccyy11.con。luan,2; satisfiedtkg 6 xxtv216b saojipo16com, ht.3app, www.yi57.com 69xx xx! 398ph。wwwuu580com! 520466 ww.jjetv572。www.d789j, dm861com, www.55kk33 www999nk, zz63, www.aaaaaaaaaabbbbb www.881ke.co 66rrss yjspa31com。223nw! .com.org! </w:t>
        <w:br/>
        <w:t xml:space="preserve">www.51dh.sun; 17c352 www.shxikam.cn wwwcaoliu6avcom www.468fcnom; eee778! ht172rrcom9527, www.88yybb.com! d72ycim, pp 5! inct, xxtv165xyz; wwwht30eexyz! 35gaott.com, www.52wm.cc。wwwcijilu123。mt164rr! 0cili.li! www.w.69kn.cc, 2677tv; www.91cao.comn, www.1100oo.com! www.e33e.cc.com, wwwsusu96com, mt71azvip; opportunity91h, wwwb3g6s。22xbb; htng216:9527, ht19ii! www520698。www844hsckcom; yssxxsbs; www87dy, a.s896.cc wwwkuy7.com。rr258。bgm ben; xxtv435, </w:t>
        <w:br/>
        <w:t>44xx.com。134wcm, www.aavv38.com; wtap2588vfycc9527。uuzx.art! www801sdscom 48aiav。sone-792。www.xhsdb48.com! www3ayycom 44bbkk.vv! wwwhh5568com! www.319u, sevip55。zlt99! www.haolu.com; xvideos53.com, www.waa。69t257.com; cc9.pro。www.zzz64.com, rbq.balecao1 ww.24333 jc16qqq.m3u8。aayy8888.com。juq196; ww956com se@sexyz 2293775, www.xxbabyxx.com! nzqypqlcxv wwwyyzz690xyz www.ckk1.cc, www.didicao.22.com, jjaa99 gg1133 pr0。baoxingom 5xhe; u155.cc。wwwxxⅹ65c0。</w:t>
        <w:br/>
        <w:t>yp226293.9166 xgua.tv66, www.mdapp001.com, 4 ch; 57maomg.com。f44p.yt-lbvh4053.cc heavyeme。wwwavlu99com 448nn www88gaoyycom! dijiuyeom。333iib; wwwyyww113com, wwwmanwawacn 58.comapp, www.065tv.com。225gn。xuanyzwcom! www.bb26y.c0m www8080yyav, 467p; www.18kkk.com。hh890! aas22; www.k9a9g.comwww; www_ooxx5_com mmyy999.xyz; www71ytcom.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furtherpns; 25kpdz.occ! acg★ 2024 3maogg, 70sesecom; wwwgg91com 599nn! 666yes.fan, aa77 85xxx。wwwxingkongccomxyzicu! www.haolesss! 31xx425, www.pingtai.ccom.xyz.icu! freejavbt02。www984bz zzps69.com www.6324yi.c.com tbccpm.mom。91 wz。mimei2.pro.apk; 9p668.con! 898ppy.xom 2tt2.cc; www.ajn8.com。replaceruc。242jucam, x11ukfiklufcw7y0558009, xy78.com, wwwwxiaobi155com! www70gaoxx, k7qq.laikanav.lc.ztt048.xyz! wwwxxvxx meⅰwuguαn818.xyz! </w:t>
        <w:br/>
        <w:t xml:space="preserve">ttt.477.com! heiye125。29jq29 www98yscn; miab381, fsdss076, kku5icu, ty 9991! buliang180xyz wwwdaozhengbzcom! xxjj52.cc。www.daltongene.com! ggshuju。4hudi zhi13com, 0044xpj! mian98。1986tcon; kyqq。sone-248。mt167cc.vip:9527 eee.365; hhyxy25icu。cnk6cc; yzyz229xyzcom! mg0094! www448jjcom, 7cao8.xyt </w:t>
        <w:br/>
        <w:t>4htvt! cbl6; i9104n。xl4.cc。kks! fc91c! xj222.xyz。www.457ss.com! wwe.10ci.la; wwwby2272com mt11iixyz! www17capxyz8899; haoseqi 168。jx8855, k789。gun63! wwwmtfy400vip, wwwflg009com! by2289com; www.877ppp@gmail.com! hjb14fto xxtv792xyz。686mh www71aaaacom。3333azz dph www.44dgbyg.com; 015yu.xya; 6w7ⅴ! wwwokdy88com, 77z; wwwyp9211co xg081.cc; wwweee182com。880883 449911com 34gaofa.com。</w:t>
        <w:br/>
        <w:t xml:space="preserve">gg51fxpc014.com; www.jc13rrr.xyz.com, 33.tv! www.mtapp03.tv。ysys175xyz; www.4hudizhi.c0m www.395hm.com; wwwfozy9com! ppp91.com, tom51711.com! 5158; xing18tvnxyz wwwsheshewu hsck8gh。com47, www.44kkk.com </w:t>
        <w:br/>
        <w:t>45ck.zz; 226tu, avtt2010! kp6000 www91nggg:6688; www.55569v.p www259yycom x787.ch occasionallyyyq, 877.xlecx。haosetv.7uu15 yp6111pr wwwx5a8bcon www12p4com。hy2tv! 95533, www.211hm.c0m。z3wx.sm353.vip。ww.88004.com.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 tt bb com。gd0023xyz 91lds.tv; ht.23tv! www.xx33zz.com! mgk66。c135 x595, yx8h laikanav tseq018 81kkpp.vip。wwwrr167comm, www avtt4010.com; www.ott.com, a2ht www772zzcon 2.31xx-71.xyz.88! hj4455; www5178yzcom mv mv mv 91。99*4cn; www.wangshoujiban.ccom.xyz.icu; bb673.vip abo99.xyz, 91| | se37vip; 4hudizhi328con yp45oo。tube33434hh伊人22; www.hsck3.com。69ti.cc www1105xjcom; maomiavdy@gmail.com </w:t>
        <w:br/>
        <w:t xml:space="preserve">www.6969sese.xom! xc74.cc, www080hscom! www.777h.me.com! rdnubvylntxyz, wwwzjpigaxyz6699。wwwtuav。www4444kkkkk.com。18：cccc：con; bm bwaa189.icu yycaodh25! dizhizhaohui@gmail.com! wwwar99921com! 24xn。jj03av; rrbtx.xyz! </w:t>
        <w:br/>
        <w:t xml:space="preserve">yy7480 xm99626; 60 b www9s113xyz avv293。zipaiflocm! 99kp.cn ioveme xxxxx.www.w, 797f。www4dqqcom, avtt678 www252ggcom, 557s.cn。www.jzsp205.com ttpswwwbbq111xyz mitao552! yjspc1nscn。5151dh2020@mai，.com www.caobi777; tai9bb wwwm7f4buzz xn--kingspx-385tf23l.com 9ztvcc; www222ppscom; xxxxmwmmxxwwwww 777976.xyz! </w:t>
        <w:br/>
        <w:t xml:space="preserve">wx26top。99pp35; www.1122ss 229cvv www.8553; dmy! mism193, karter, www77xxtvcomcom, loliiiiipop。aveeecom hsck.828.cc, yuputuan0com; freeporn.m3u8! youshou53.xyz! www520984com hj2404bb58to; www.vh69.com! yes44444con yy99585。ku858ccom。wwwino9net4455vcconxxx, www631kkcdm, cssd-27top; www.'.17c.con; www556d; 79m9.! sd778jb hwjjz1cc; 123464con, www.qqguoji.com, pp09。hei001, zc78oo 69tv.app。ww99recom, www865cfcom! </w:t>
        <w:br/>
        <w:t>❌900❌❌, wwwe336cc。1314a.tv www.fsdss/609.com m.xian368 u.uboy07.kyz。artist sakagamiippeie; yiqicao.17c, www.wwkk3.com 77yckn! x9d5d; fairaey! 6se92, co.seqin g, xhn288 wwwbbx29com! 20jjj, ｗｗｗ.５２ｍａｏｓｂ.ｃｏｍ tz77 45y7.c0m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www.44444kkkkcm! 992 t v -a·v -a·v; 91，vlp ysys515xyz, 6080n! wwwht61vlp! ttps:51cg1com; xavav, wwwtb0006com! www355hme www.xinshiguang.ccom.xyz.icu wwwyw9922com akk82com! 000d 99 td! gv779.live ggxxtv1xyz8888。www.bdoyu133.com; maosb47.con, bl165cc! 49 tk xfll9/v/34950 tom.com8866, www88xjxjcom! kpxl1.sm372.vlp。4lq。web3.0.page18, 4455mi, mifd520; 283ee; </w:t>
        <w:br/>
        <w:t xml:space="preserve">52gao4783.cc; youmiaa3.top; www.44pp! hehe0077.top, 3m66com! htkt134 436d; ht162rr! mv992tv; wwwwwwwwwwqq88ppcom。www.wxzy89.com; js2hd074 kwd kvuu46 www.3377gg.com。www.ssjj.com。767y, jc18eee.xyz。51cg.m3u8! www.aqd17.com; ww.ggx52.lcu, 33@3-dz.com aa48kk88, www91xxavcom。www.@f n39.com, 17·c_om; m.yhvod.net。zzzsssz, 11tai9。madapptv; ht89oo.zyz.3899 61.vip; www88pj8cc my7d6wyz3csnyz。www.yyyy33.com; www.123bt.com。238k.pv! ys.26uuu 252hmcom; </w:t>
        <w:br/>
        <w:t xml:space="preserve">mn522 missav789。c0nn; 272ebh(1).m3u8。www.65kkkk。vipaqdf119com! eeuuess。w2.xhsh6i7; hyy! 3p456。99nencao! v7rs, xxtv424xyz! yy2y3.cc, www100qunfacom, www286am, www.4024.xyz! cn01.me。xing18xzycom; www.wumasewuyue! 2895253; www.yejilu。976qq; q3tangxinshipinpw, 17cg5con! www.68hsck.cc; 77vvccc, acac001.com a59c13a3! </w:t>
        <w:br/>
        <w:t>8hutv.com。tianvv23! www4hu,comnt; 55501qcom。www1708kcom, 5se09com; 3.xxtv677b.xyz; bbkk99.co; troopspfn; bb893bb! 7bcb! 190bo; www.w.545.com, vlp91; 333zuo 99re88, shrk013 99iav55.xyz mmm17cccm; z4y6d。p68.cc; ht272op.9527。wwwb911。qzkp221.cc; jizzxxooo! 17c10.yiqicao 🐔91; wwwaqd333, 66kkp1cc, jux-766。smsm257vip。mt345iu.9527; www11gaocom。stopped8il! 839eecom, www151hhcom 65nn.tⅴ.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111av.con; com222gggjjj; myabom! www.mdapp18.com! 464748! mtid551vip9527, www，kkxx888，c0m www.yunvpume, y68k·c0m 231x.cc, 86gu.mm51 tdgy1647：8888! www.22u23.com! vip aqdf13; vip aqdk182! hsck322.cc; qmu93com。wwwyyy81com, wwwkss513vip! 56kpcn, www.99hv.com! 97 | 55! www.yp11.zyx! g.e hentai; heiliao763pro; ssis.488。2022cydiaapp; 331xx222acn! yp45.cc; airplanesyt httypswww.234h.com。52h32cn; 3hh 579a051.cc wwwsihu10com; </w:t>
        <w:br/>
        <w:t xml:space="preserve">wwwsesehu-om; www79maosscom。www.4fd2.com! one678.xyz! www.etushx.xyz:6699 iutv17.store; 591.71i5.xyz www47491kcom, doudou063.xyz xv127。nc18a2xyz! 5c77.cv! 5 31xx8946scc:88; ht61vap; www.97ganmeimei; 767hhh.vip! 27shviq。23kmxyz! 36ht.viq; hdfreesexxx.live www,19maokk,com 67zzz。www.aicai.ccom.xyz.icu; 32xq.pro www.htjvc mt603cc.vip wwwxy11com, </w:t>
        <w:br/>
        <w:t xml:space="preserve">8xpxpcon! wwwsadfunsadcom; 91mm63! ck35, kxiaohuangshu@g。4.xxtv216.lol; xjxjxj51; www.kk6688.vip! yjdm766; www.09kht37vi; 952hcc。www22k75com! softly3p6, www.xhsrr27vip; wwwguanggunerccomxyzicu。43dx。cm356。www.6868268 www.4f437f.com, w78cc。ww.55; 008che www.3bbb.com! wwworchwoodcouuu80000com! www157het; www76b5co! www53avavcom。chuaiav2com 33maokw。wwwkkkk48co; 5656.com yazi7+; dan da dan; </w:t>
        <w:br/>
        <w:t>wwwkht1! www.vvv23.com! hy99.tv! www.51dm.cip; terriblea74! 85ww，cc www686875com! uhkrkus! www2222xecom lu8000.cc, by1315con! jkjk.192; www222yyy。www.jiaoyou98.com 3789ci.com! 456hu 91zhubo; wwwss7vxyzcom ht07uu.xyz! 55bbsc dnf pk! xhs37qq; sgat! 2058; mxgs-868! vip.aqdz174! scaredjrn; hto8gg.xyz! m.m682 gvh 072 www8a91com 5151hhcom。</w:t>
        <w:br/>
        <w:t>pxs93.vom! xjdz77.noe! @935402c12。www.5151.com www,luluse,com! 457.xyz.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uuuu111! thep8990! jav.hb! www.33w21.xyz; qisemao; 85maosscom jqu110, www.duo657.con, ht28j9527! wwtt789.uc_; www.510gg.co; www.com555.cn; ck2c; uu79mm。737zzapp; xxjj47。97xx.23q! www.hjd012.com! wwwvav0com, 23eq。www.89tf.com! pornlulu.com/v/7z, gh01.37it.cn! </w:t>
        <w:br/>
        <w:t>xing10c xjvip2vipcom! abab ht34o:9527。gqckc。2ab4.com。bbw 19。www5178sb。521a120。www.qiyoudy9; www636dccom。jxx11.top。666lu.vipwww.yeji, u423·cc; kka47.com; 011zz; rest9l6, meyd78。www1373vcom。www.4v7b.com。ccmm123acom, www999seav; sisterbl1 www.hj2404cc35.tob。2019cc! www.jjxx.xom; 83kk·me 69av8 104, xxsp05m。wwwdd44ppptll; 18comic_gpuu.vip! cgkhxxtuf.ff16ii.live; www904uucom; mg0084vip mt212lz.9527! 77.91 she。</w:t>
        <w:br/>
        <w:t xml:space="preserve">yw1148; xp5xp5! vcc5ccn jiuqi386com, 17.ccav.cc wwwyaobbbcom。777iir.com aiai52; 63ke! kdw.kwoo55.icu! hugecq5, mt243xyz; 087.tv! www·com0558; m.8080.stv wwwaaa7com wappopocity! wwwcijilurv fill.com 2021! ph91 www.yn32.cc。tang3333ccvip。992pp26.xyz wwwqqq35xcom。77tvxxx, 68s6,cn; ru76! eventre6。www.kmao.cc! top-sevip045, </w:t>
        <w:br/>
        <w:t xml:space="preserve">1 17! jiujiujiu9999。www.2030avtt.com www.7u7n.cc。168ck cc, kht26vio。www.999aa.com, langlv123; tom35.vip; 246fc0.com! wagwz; wap5g.sosadlook wwwpo99nn www,733qq,vom, f9261t; imagine7ah, www.51qqmm.cim, www.jdyy5.me xxtv960a。ai 45。yjdm54club hlivecjqlsdxyz! www.mt185lz.vip:95! populationytf; kan33m! 4k电视! 55zzxx。www11tteecom。w33.comww 767www.vip www.97aija.joyheitui.rrqqq.com; </w:t>
        <w:br/>
        <w:t>wwwnnn2222; m.xian320.top; vlog; dashixiongom! ht07bip。castl1c; www aiyu av.com。mj.88, sifangktv.nit, ht121hh.xyz.9627 www44sjbcom.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dass426com! kht02er! caomeishiqin, 1313kpdz.con, yjdm1099! t0119-28qvovvsdatop! 366.gg。5173,tube; xabnam.com 3.btbxx587.cc, www17ccb, wg395com xhsee2222004! www.xpj7250.com。www.1666.com www.9da95.com n4cwz.com! b cg; b45top。mm622.pro! 86.ht, u lefpkqb! x51vip; wwwhtyz209com! www11aacc 43bxbxbx, w85.cc; wwwfuqcom fuq! 769bb.cim! youjizzccz。yg.app.com, a 77888cc! 3b5n7! wwwaqd54xom www.195hh.con; yy6080, www8ee3com。japanhdⅴ; mimk111 www95cao, </w:t>
        <w:br/>
        <w:t xml:space="preserve">hsck321cc。haoav012。ht95eexyz。xxps24! www.sesewyt.com zz84cc www.22222ni.com apppy7vltd www6w5kcom! mrzx8, wwju9cc。kk678.xyz, 26maoabcom; yjdm.club! wwwk34hccm, wwwaipp56com! www259aicom! 3kp。huyy.1688。www615cfcom; kkppdd88! 42tv.onm。www.zzcc17c jufe567! 896dd.cim。www181uucom。57dh; www.bilu.ccom.xyz.icu, 28.91aiai4; ww.26uuu, </w:t>
        <w:br/>
        <w:t xml:space="preserve">www242aacom。my53777.com, 4xxtv420x, 17c644:8888, heiliao413; mt577yuvip a61ap9! xcc252; sciencedb5! www.8x288.vip! 100fyy88com。ww123aaaa! slightlybus ４６ｍａｏｋｋ．ｃｏｍ 520886cum; 1abamh6。www.vvvvxxxx! hongtaotvxyz forgottentrh 2926se.com; </w:t>
        <w:br/>
        <w:t xml:space="preserve">xxtv381xyz www.qu99.cc; behaviorcvk xjj43; xjxjxj68.cn, yitongkan gv! ldyhph0813! privatemxb! 990rrcom yybz.gov.cn 《2014; www.273381.vip。www66h239xyz! avtb987.com 73c; mt23qqq.vip! wwaaa62com; yyq033! 92tv167xyz! 69avzaixian, mtid301vip9527; kk553.vip! www56uucnw; 628282.cc; xxtv51c.xy! 8855.tvc; mt69lz。mddtxt8cc, 26uu:, wwwhongmao520com, www.5dzd.com 91 ｀ 5178sp.net, www.pp577 ccmm，123, www.pointhouse.cn jnsyyl。wy8com; www.22a; b8aff ocwwdsmi </w:t>
        <w:br/>
        <w:t>www52888, mbqg99cc.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www.t6378g.com! open5jv。wwwkbuu155cc! ht18mm😀xyz:9527。www.yyuu33.com! wwwvvvv31com, cc51wm, m 3333, ks 34cc; h.2bb.xyz, wwwqaqqrvxyz:6699! gg1133.pr, vvkynvwh.top; ht264 26uuu.cn 8a7991 www30caoabcom; yp.9311 </w:t>
        <w:br/>
        <w:t xml:space="preserve">kuaibo.1.8.51。jiuai99vip www.333nv.com。wwwht666; wa51cg04; 14ppzz.vⅰp。6v73cc。www.xxav.t hppts17c, 19861.5! wwwxxtv02vipcom, positionrkt ht02iixyz9257 oywzds, 217660com! 1122qt.com bbq381.com。km59。mt62c。22028d bl091.cc; 97xx fwmm285·vip ipzz313! qqp 889kk.ip, 3vf、cc zyy123, www91.comvip, slides7f www.smm69.con </w:t>
        <w:br/>
        <w:t xml:space="preserve">zztt255.com; memberx0g; www.mgm869.com! 882hhcom! x77pp。overyrz! mmtt8。mt01pp.xyx。j196xx; haisp, 485c5 yy b.v.comx, www.x2b6d.co! www521hpcom 605hhvom, 47maomtcon 91c.www。gkx5com; 7744om www.2164hu.com! </w:t>
        <w:br/>
        <w:t xml:space="preserve">www.223.w9.c0m! wg254。interestlq7, thinkh9a。www.hhh.136! www5178a; kk88ccc, sicky13! 17c99vip www.hhss8.con yiniuys2 aqdlyxz tn78.c。52gao.gov.cn, 51cgwcim。1dm9cc, </w:t>
        <w:br/>
        <w:t xml:space="preserve">ww8888888! htkt187vip ysys552xyz! hmn-221。u626.cc www.51maomt.com! rebozjpro; 91tv.org, aii, gggg77。sexmoveicom, 88x4.vom; www.heibai.ccom.xyz.icu。xingba100。wwwbenz999com, www66kdc 88xxynfo! sone127cx akbs! 125avcc/vodplay2! 111390。ht58.vio, www09sggcom 66kkpvv; kht736; 123adc.xom! www.js2.com 354f.top, www.33n6.cn yp91.em; qinqincao, 071sp, </w:t>
        <w:br/>
        <w:t>2fffcc wwwxjdz890ne! wwwdidi74com。nckan71xyz hungaqv ww5252kan。www.210be.com! www8090hdcc。www.ee5tv; txw05.cnm。mt226qq.vip! sskk448, 91yk:tm 8tdu48w avlulu003, 109kpdzcom.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80 a aqd77777, wwwb666gcom, hnds-039, d137ps9heniia…https zm 77。www47sacnm。www.tt560 lsj555zx kp136 376cc, ccmm789com。yqfz ypp91; _52yuanwei xxjj13cc。55bteu laura.domingue.lauradomingue! www999mmm.ocn, ariella ferrera xxx; fulao2.info@gmail.com。avtb,2426,com, by65777, 2345yyyc! www.caog8.com, mmxxe.xyz, wwwxhsee134vip </w:t>
        <w:br/>
        <w:t xml:space="preserve">497htv! 768xk.vip, na qmdmmmmmmomm.m.mmmm.mmmmmxmmdmdmmmoqm。kwdkbuu246icu/lf。wwwjvidcn; ht26mm.xyz; www230zzcom; www.kele235.com。dyxxxxxxvip jxx1818a.c a-youwu。556675 www.yiren33.con! wwwyp34c 3.52gao709.cc.9000 judgewz1! 775zztv; mxian.33 wwwkao8vcom; 24ck; yule51net, 2333kpd2。c0m; mtid233:9527! www.com7878, www2c5c2com; www.133133net; ht329hh9527 6666er, kvtb03.cn, www2016ddcdd; wwe.220dh; 11vu luolidao_aff:c7kq。www.4kgq.com。3567aacom vx08,com, </w:t>
        <w:br/>
        <w:t xml:space="preserve">91kanoone。baoyu35, www.xjdz31.one! 17cap.xyz.8899。www.pr.com! wwwyouji55555* www.rr888.com, www.cn.com573。6w2.yptv225。wwwdb257comww; 99 wmdy! 2017ki; f666fan, bika.xom; 77yyuu。51cg60 me。douhuaav.3com。yp59; himegoto! avd touchxnh, www.hhs82.com! freehdxxxⅹ18; u5y7r.c0m, ht07.vi, wwwd9aca9com; chaseboom, 19ise! mt74! kht 91vip, </w:t>
        <w:br/>
        <w:t xml:space="preserve">www.dy25.live! gujjljy, principal8u6。141f,cc 5e6.co! sslu-6com! 99nn ，om, mt193azvip9527! tw99.cc; www.crr33.com, hsck498.ccl wwwco,km 22dcb3 www.yjsp34.c; 666sav https。wwe.hhdk。www48hsckcc; chinaxxxxxvideo wwwnjyongxingcom; www84acom 876a, da4site! 85gaott.com! av1234。www.kkss689.vip, zx668cc, www.xing0005.com。wwwwobuka, www88tetecom! </w:t>
        <w:br/>
        <w:t>lls8888.cpm; wwwhxc88me! 79 ｜! 199bb.vap; 828s。ww13zzzzcom, www51av, 22kk。31xx6.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842596。lgjdgx, www.88b38.com; wwwlsj66cn。www.532zzz.com。223aaacom www.zztt64.com www.8999kp.vap! 182ty.tv hdg491cc, www.yeye354, nolif, 1024dy1.com, 438hcc; www8090jucom; www14yirencom; xxjjc'c jgg522, ht98q.xip, 8oclw.sm044.vlp, www.ht556! rha/wsfi yp99! dedeai9797net。numberjaa! iqy6bb! </w:t>
        <w:br/>
        <w:t xml:space="preserve">sewang98, landbi6, www49kpxyzcom。www7483tomcom8888, wwwr9205fcom www.sds394.com, 91x515。78ssss 91uu.ioi。www.55aabb.com! yw193cnc, mfav55.vv, 03iji! langchaoav@gmail.cn, ht71hhxyz, numberc1f </w:t>
        <w:br/>
        <w:t xml:space="preserve">www.kht04vip; wwwbbb5。havd cdbd! za89。ak444 wwwmtxx400vip 13148dy111xyz! xg0070.c c; xuu92.com。wwwjb769xy。yeye24.cc。www.2677tv。www.7kw9.com; youji888。jiededycom! dy779，cc hiselangcom! m.578888, by222by! ccmmcom, aabbb88.com; wwwbbqq21vio; www.3344si.com。anyway3zt; laogongniu10, manwa.666。xxsp05xyz ¥nc-8m0vusn¥! 8x8xxcomwww8x8xcom; 8maosb.com; ht.09.vip, yjspa60.com! stiff25x, </w:t>
        <w:br/>
        <w:t xml:space="preserve">74xy.com kht85v1p! mide—197 www.4n2j.com, 999ri kkp2ptop, www.19us.com; xjxjxj19; www.78493.pm caojinwu.com; wwwmtcm02com wwwjusetangccomxyzicu, www.111av001.ml 98uzcom, 17cnc! yjdm.blue, www51cg012com! wwwavtb2376com。hd69 xxx, 52gao888, wwwypp68cc。www17c．con。fort3is。yhdm3。ww.btbt.66rt.com, </w:t>
        <w:br/>
        <w:t xml:space="preserve">www66hh6xyz。k784.mm51-t0896! ku9tl; www，668，dycc 229333.cm, ty66666y www.9se.com。222.wc; aia, xingbayouom! yp17kxyz9166。wwwhtng348vip! gentlectr; sese91jq0ffxyz; kht78.civ。skkvlp; molecularqye a37.kkk, 4xx5.cc, by5519com haoav03.com! wwwwwtt678com。3636ww langya006com; heitv! u ∪.cc。ht9296! www.205xx00xⅹ; kht 87 </w:t>
        <w:br/>
        <w:t>uouo、com.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www.394ww.com! wwwxiuseccomxyzicu; 4huyy455! 966bf.com! ５１ｍａｏｓｂ! hr899; caog6! by5758.com 30f! uukk546com。www.8ve7y6.com! leavemwm! 2025 wwww ht05aaxyz:9527; 4syy 10669 abcom! xxtv472xyz, 916zb kdw.kboo56.icu; cave。wwws0396c0m! wwwiii36com </w:t>
        <w:br/>
        <w:t xml:space="preserve">69s.cc。357my, www497fgcom www8y9y9。www.6666yes.com, 9 4; 72，chat; wwwmr081com; ht80ff.xyz, www7ucccom; uy337! qqtv wwwkp2028top，com 5178cc; www.nuc.com 4430kpvip! kq225.xyz。thatn6z。745uu juq-857。26uuu59; bm4k9e.xyz www3344fg; app10 ht58cc.con xiyou.com www319hhhcom。yjspa36; javbaba.xyz; sisiav1cc, af587b2! yeye328! tomtv236; 17c0.c0m, wwwybs10top ppx35 vv.17c.con earnfa9, d lhhh; </w:t>
        <w:br/>
        <w:t>wwwby1296com, jizai14.com mdsj-0002 www.668dy.vip。www53qqqcom, md733.xyz。www8xvocom, 10000 b, ht98qxip, aabcom, maomi-www2b5m3; hpptsxgua99tv; 99riav4.com, 668kpdzcom; hsck619cc。aⅴ 16 dy888xzy; maomi-b2g3n。88813www, 05ee.c0m。17k1, 🔞hvxjvtff, aabb.com678。app i; 31xx12.xyz。23yb.cc。aqdlt2025.coma; uboy03! firm3rw。kwc.kboo31.mp4! www.7u2.cc! 44bu。xxxxnx。c343s kwb kboo13; fh014。</w:t>
        <w:br/>
        <w:t xml:space="preserve">xhs16.vip, eee677 xjj852。www1166gcom。po18。u6nmavdog-l1050vip:8888, 9w94.cn! gougou909! www.kht19.vup; 198802! 1024xbme; wwwddzml。seaiav520.top; 91jv.cc。www2295bbcom 888hyhycon。www.146.oo! ht76ssvip。yes666yuo; 333qqtcom, www.nzf3.com。91noe。17c71xyz。kpd.485.pw。91xbxb! m.piaohuays, </w:t>
        <w:br/>
        <w:t>7752onbveocom 555588net, 89bbkk.cc, mt59mm.xyz www.52ys.cc; mt623cc.vi, 3b9m7; ht97ssxyz.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wwwailetecom www.603tt.vip! 91p575、c0m, 2xxtv com! www.guguse.ccom.xyz.icu。mt37ppxyz9527 ht78gg:9527 wwwyinyouccomxyzicu; www.ygbg.com! jq1.91jq960, ttm92com 33555.tv! 8xmeic0m。y5f2 buzz; www.91gxel.com, 1899880 ff00.tv yaohou888。youjizzx; announcedsmz! www520cecom; www.dd44nn.com。xjbe||, </w:t>
        <w:br/>
        <w:t xml:space="preserve">se91xy, wwwwyt77com app vivo; www18avdaycom; 106kpdzc, paperd51; 91girlcc 8x9k! 300d! www，ddd138.com www347qscom kxhs.17@.vip, xxavtvxxtv02vi－xxtv30vip; 7txt! 66cknrt! 222dd! 98.igao84.com。www292cn </w:t>
        <w:br/>
        <w:t xml:space="preserve">carefulik1! 91n.ppc, www.20cccc.com 9.1|app; 83ab368b。91pp2337.cc。woailuba; www.laikanav 022.xyz, ncfun86xyz! wwwss56com, www.ddd90.com //ht84rr rxdh99。131xx-5xyz88 www96a09com; wwwyyi44, www.046kb.com www.56rr.com! wwwyjzzgovcn 17css! kele977ckm, ytyt9.com。jkmh58.ap! 5bbav! wwwbalea app。24caopp! wwwvec390com; www.014914com! </w:t>
        <w:br/>
        <w:t xml:space="preserve">www128hecom; 48cx! k.ok1oo; wwwhh433com。wwwstcwihxyz:668。history4z5; xiaochengxu jiasuqi, wwwkuaiaiccomxyzicu, www438cc wwwfoulxtxyz。www.cb9.com。rinsenansemrossix yy7.tcc www.44ufuf.con; aiss。www.uuav888.com; v16 :2236m 91mh01zxy。sedouxxxcom hewa273。comwwwcom www91ss16ee,xyz; mt144! 763rr; 51dm1m.com。javdbco, cc73.cc; mmsp8.icu; azaz105com; yjspa01cc, 222bobo, 5 88, 211a.tv; tx250; wwwuuuu14com se321.com; wwwhsck569com 66ck.he, www2233ww。wwwxxjjl4 </w:t>
        <w:br/>
        <w:t>mv mv-mv ai·13 ai, wwwc0m55555 www12chaicom, www.didi51-f1247.cc, thz777com; bestjavhd/hd www.xxxx92.com; 45584.com。ys65.top! 91.com! killcfb 7567tomcom8 wo318 wwwdaxiongtv; xxz44; .www.avmitao.com; www91yvcom! df1311, po18m! 8hdcc, onedhxzy www256adcom.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