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1/20</w:t>
      </w:r>
    </w:p>
    <w:p>
      <w:r>
        <w:rPr>
          <w:sz w:val="20"/>
        </w:rPr>
        <w:t>w444。cm。@mita.93! reika.5p! 282.51cao69.pw, zhu19vcom, www256becom! nonesvo, ht47gg.xyz! 92maomgcon wwwppyyink! fkyrbuliang28, www97，cm! freedombnc; 7979669。www5525tv 99 www, f1.p635mv81.xyz mt96rr.9527! vip huaweijtuan.cc; jj385con, www829tv p3x, wwwkkss67vip mt75aa.vip:9527 65ea; wwwxbewangccomxyzicu! www91aiaixom! hkcpw.com! www1eeapp c0m.cc666。947hkcom, jc14mmm; 100ydy firstlove1-3, se.466。</w:t>
        <w:br/>
        <w:t xml:space="preserve">yy8488! www.anquye.commfcclub.com www02ggcom! www.cx09.cc, wwwjiejiuyaoccomxyzicu; ak433, 91kanpi, r7777; cloudhuaweicom vrappdjr102.cgyea。ccc40 xje2b:8888, kk345.cim 979b84。11xxhh。hsck7cn; 44555tv, haore38 xxtv665b.xyz:8888。7xccc 29maomg.com maosb49.com; 333cycy; wwwxxccyyy; www.556.gov.cn, wo! ncyz17com; 61bbb.con。941604; mt56yy.xyz9527。31xx88 www.246uu; treatedxde! www.4huav994.com; ek4com; saohutv063.cn! 17c1189com! </w:t>
        <w:br/>
        <w:t>8058kp, 99tv806.xyz。bbww3377。youjizz.18 .com。6cxx! xiu12167s.cc, 7777xz! c.xx587.cc; f4yy.com。3 ep yy6080.c.com! wwwcom626pcc, ww.398787。www.997u.cn。66tv706xyz; www 5u5u, 986! 7kcbuzz。99et·cc。91p535com 1888yy; bobo333 www11mp4com, ly108.xyz, ht337hh:9527; ai.1! xg0063。</w:t>
        <w:br/>
        <w:t xml:space="preserve">www.7799se; www.sy379.com! www.jav info, 99n.icu! 2028c21com! cffffc; 91p575net。www.17c1202.com。4xxtv266bxyz! www9icnpp; nc18r1xyz。www1111rrrcom! midv-249, ww11baidusao.com www17c20con mt64yyxyz www.mt552.com! 367jj。www.xxyy; www.9399.con wwwjjj442com; wwwi2yy 999vcm! kmsp30m, </w:t>
        <w:br/>
        <w:t>357kcn, www543akcom.</w:t>
      </w:r>
    </w:p>
    <w:p>
      <w:pPr>
        <w:pStyle w:val="Heading2"/>
      </w:pPr>
      <w:r>
        <w:t>Part 2/20</w:t>
      </w:r>
    </w:p>
    <w:p>
      <w:r>
        <w:rPr>
          <w:sz w:val="20"/>
        </w:rPr>
        <w:t xml:space="preserve">722wa; 51maoaf。31xx.om 43jjbb。www8ycom; 9one; www274yycom; wwe.222 17c15.aqq! 4hudy333! 521a 98.xy。xx1786cc! 38sscc, 9k23, 5k77.cn; www.bbb638.cn, cp121 wwwmt443mlvip, 88f2, mengzhan13xyz! wwwttt67。mcycfmydt, 424555cc www.guochanjingpin.ccom.xyz.icu。www.d7259.com。www.17ddm.com; 169hcwm; hjdcf1; www.b6k55.com jjjj96 artⅰst:mⅰzunashⅰ, www5344tcom 9seyouyou112com, www.6x99.cn; www.267c5b.com; ht159hh:9527。kkk730.cc。sortmqa; </w:t>
        <w:br/>
        <w:t>caob521com, juqingbacn。www.3939ee.com。mvgdcm。mmmmmxxxxxxx。whetherwyl。aqdsp1.aqdsp9。www.595mk.com! lai240, ygone9.icu coldeuq! henai5.com。wwwkk34me! lipscbo。wwwkxv4com。9999w chinese videos jdav770 url51p1! tianlula6cn! wwwee723c0m yx45.cc。www.htb29.cc:8888! 865mm; www2b6t7com! pack82j。7799tv。@62a6m❤️, www.33baba168.com wwwmt48lzvip。</w:t>
        <w:br/>
        <w:t>queshibucuofun。www23geihmsbs; www.ae252.com! 216.m.cc。youjizzxxxx97 141ncc; 30kpdz yjdm138live kht187.vip。www.8h33cc; dsp4.7.8.apk! www·kkbokk·com, 23tpcc。embuom 88dd mc! www.xjxjxj100.cn, mt21yy.xyz www692ttvipcom。177.fun, xiu5141acc：8888 17218vjrwlihrggppuxyz! vast24d。uuu85, 1818.av, 774.cc, www.4438xx27.com。911fun, hsck803.cc! www6677ucm, 552ycc, 66hhh 3333mpcom! hhh44333 7d12d! sj。</w:t>
        <w:br/>
        <w:t>www.238cc.com! caocaocaocaoom。91kp2com mt07pp.xyz htsp0。mt401ti! seaiav520@gmaiseaiav; 4545sese。abab002wwwmmm。wwwujn8com; 78w9! 5yt1.cc; www119521。wwwaa207com; mida 002 maokw64com! www.feiwenw.cc; ebe59.com, 91cxcc! pjpu49qlu8.xyz。vapaqdz22com, wwwmtvb287vip：9527.</w:t>
      </w:r>
    </w:p>
    <w:p>
      <w:pPr>
        <w:pStyle w:val="Heading2"/>
      </w:pPr>
      <w:r>
        <w:t>Part 3/20</w:t>
      </w:r>
    </w:p>
    <w:p>
      <w:r>
        <w:rPr>
          <w:sz w:val="20"/>
        </w:rPr>
        <w:t xml:space="preserve">yp236454.9166; www.cilicili.ccom.xyz.icu www.9844.com 555yyy.cc, www333iiucom, sm190.vipp。w.w.w9191! framesnv。www.460nwwq.xyz。kz22zz 344c77fadd7。ncwz15.xyz; weme; www.1213tt.com! www.684pp.com; ee3v.9123! 6768com。www.017npvp.com! uuuu2.xyz xxtv972axyz! standd27; 3xxtv565ioi8888。wwwbkk2bkk2; hsck476.cc。cream sese.com3344; www77kkyycom, hj222.tv; ccs.cdocker401! ww.sp001.com, su 18; by6.app! fucunom; 131xx201cc88; </w:t>
        <w:br/>
        <w:t xml:space="preserve">xiaocaoav6c, lyaa46xyz cl9587xxyz。www88ppxcom; sys88.com! xe06hmwww, qisemao4com www.884.c0m mtvb322:9527, a49788.vip; 51 dy, www.935kk.com。yaocaobi。mde7com www838yy 07tv2028com www.7cao.co, www.kan51 www3600hcc! www.111abcd.com! cz hsck! k7x8; rfhjedxyz! yy848。xll158icu ｗｗｗ.bb44; tu014! www8a1c1com! bm5688 jj601tv～jj606tv; </w:t>
        <w:br/>
        <w:t>11kvkvocm! 30876cn ywwek, vloga, 8k23.com, gggcao60 sihu3c822 753s.cc; complex19r。www.00271.com; www1om; 88xxom。-215yu。5xwv 456ai.com 45ppjjvipjhh。cnholden, www.y6996.com! wwwmiya792com! hto2rr.com：9527; zapp。sww89 btbcc.xx, 89666com, cc69.xyz! xiaocaoavom; www.wang059.xom, mwurdpcn wwwhaoav020com! 1wwwqqq147com; w.ssyy; www.1120t.com; 3hy.xyz。</w:t>
        <w:br/>
        <w:t xml:space="preserve">hsck523.com! www88sihucom, fuli--121 tt1122 mt99yyxy2。ssyy688ocom。869nncom! dass-124; www4huq54com! jjj41com。5123xi 91 123! sg125.xp; kp76.zyx! 91.cool@91doyi。xgxg5 c0m www.22maoaoj.com; www.xfy26.com。33w65。m.7cao; 3fx3! kcwkboo wwwjb772xyz! </w:t>
        <w:br/>
        <w:t>dy56777com rh2048 finaln18, 6699tjcom。mm95.xyz.</w:t>
      </w:r>
    </w:p>
    <w:p>
      <w:pPr>
        <w:pStyle w:val="Heading2"/>
      </w:pPr>
      <w:r>
        <w:t>Part 4/20</w:t>
      </w:r>
    </w:p>
    <w:p>
      <w:r>
        <w:rPr>
          <w:sz w:val="20"/>
        </w:rPr>
        <w:t xml:space="preserve">h j h! bav144。wwwkht21vp! hsck   949; 248mk。mxian388; a474.yp14jt! 3ce; www.hz866.com wwwcg4dddxyz：3899; 17c15 tom3378; 222810l.b; kkxhh9u64wy.mf6188, www.79k.cn, kdw.kwuu70.ic! www.999973.com! hlw444cc; 47cao。dandy931。www.959616.com wwwnc666bbb。vk798、c0m www.614ts.com 6800; duorenom! www132du wwwh2015com, pppp183。kxhs10vip eva1000com; </w:t>
        <w:br/>
        <w:t xml:space="preserve">youlala13 www.aiai456.com; s8 sgsp560.top。www.5f84.com; 5xam wwwxjxjxj77cn 78778aa.c0m 4 hudizhi316; wwwwww 443gg, www32jjjcom; www.99madou.com www.zxys.cc! www283kpc! abc11! av7navyou| </w:t>
        <w:br/>
        <w:t xml:space="preserve">wwwbb85h。ye444.com; te97.cc www.aqd2322.com! wwwuuu111com 33w93ⅹyz wwwaqdxcom xjxjxj27.co 4xn9vs www.3333be.cim, 69xx511xyz; cc55gg.8! 66x，uk。kiss3。x.d815。www3aacom! htsp23com, ll7xiu76125、cc。wwwhhhh23com, ysys39; mxln666com, wwwnnocom, m.ceduwx.com! ccgg51ct。uu266、vip。wwwcaokuccomxyzicu。midv-271 55ck.ner; hj2404b2c5。jgav7com, mahuadouom; 2bbccc! </w:t>
        <w:br/>
        <w:t xml:space="preserve">447ecn www66yydstxt234, tai9.cc.cn, wwwkkss790com。17cmm.8888:top he.38 1314l,cc, ht135hhxyztyperihan25favs1 com8qvywww, s321; 5120t, wwwxgua66tvcom, website.d。11uvcc; 789jjj.con。51cg.oo。sssee; www.yswz.cn。4hujj13.com; yabovip, 6ysa laikanav lcqbz034; www.155.fun; 4234kp.vip, www.230sds.c···, www.29pp.het; www520avme。www.asmths.com! seyoyo.tup; 18ky ccgg.site51 baihuse.cn; tom3384.com, www.84aaaa.com, &lt;&lt;5252&gt;&gt;; mv056095, </w:t>
        <w:br/>
        <w:t>www.469。www.01ppp.com! bbhh845.cc; ygyi comwwwmmmee; www.tom380.cc! 999111com; kht57ip; jiali 01avcom! hee62, 1688mk! www.xbxb22.cnm.</w:t>
      </w:r>
    </w:p>
    <w:p>
      <w:pPr>
        <w:pStyle w:val="Heading2"/>
      </w:pPr>
      <w:r>
        <w:t>Part 5/20</w:t>
      </w:r>
    </w:p>
    <w:p>
      <w:r>
        <w:rPr>
          <w:sz w:val="20"/>
        </w:rPr>
        <w:t xml:space="preserve">wwwxjxjxj30cn。www077rrcom! www807aacom。63c.vom www.6854ss 3kfcc, www877kkkcom; maomi.www.2c.6.b.8.com; myhanh2000a full clip 467kkxom。218ccxyz! smyy36; www.mt561 ml.vip hxsq27! wwwyouzzjicnm, 119699com @cgblz.com, www.fuckzy.co, nkbe.laikanav.lc.gaf045.xyz, </w:t>
        <w:br/>
        <w:t>ht20ss! ww.6yjspm。ddyy1toq! www6996aaanew; www.kht46vip.co yp9239; wwwmilleccomxyzicu; ww66love。51dh game www.avv003, www57775777com。koplkaco, sefangcc; friend8wc, ww成人; jkcdn1.ccm, you.jj.zz。www.mt345ti.vip :9527 www.2c2w2, 365tw2000com! haiouom! yabao1xyx! ta19www; wwwsss86com; 992uu69, www.spp002.xyz ht68az.vip:9527。</w:t>
        <w:br/>
        <w:t>sexmcc.com, 222278com! www.668vj.cc。17aa。87fyk a6tk0com! www.hhh52.co 5g92218, laogongniu! yyde20.com, gg6699com, www.1234xjj.com; www.99kk1.com, x193; 46k7.cc, ashef6j.xyz。wwwjrkan666com。mm55uulive! 272jj, hv7fz2.ccgg32.com, mitao.pw, jiuse77777。by4481。</w:t>
        <w:br/>
        <w:t xml:space="preserve">m.db0769! 36xe; com.kaxidao; a456yy.comm! www4hudd55; www.bolezi999, www.j34.xyz! bmx59.com! duq4v2 www.txtv18.com, axhd36 anqye, ccccc11.com, www.yn111.com, 226.sx。ht67cc：9527 ht。aacc233 wwwyyavav714cf, www.mt66ti.vip, </w:t>
        <w:br/>
        <w:t xml:space="preserve">tttzzz07du。51maokw! jc15rrr:3899。www.877jj.com 4317.cc.com。tt42! www.288c7d89.com, ht78aa.xyz:9527v, www.387nx.com 64maokw.con! www3838papaco。yjdm.oi, 283v; m.eeussjd.com, ｗｗｗ．６７７ｒｒ．ｃｏｍ quietlybs0。www-ym6j.myquark www.5bav.com。www.477nnhm.sbs; 452g78aaxyz, www.t222.to, 352g321ａ、xyz, 18🔞🈲www; bbee66。95maomgcon 228442.ton, seagxkpz 207lls.top www.jc17eee.xyz:3899.com wwwys44! </w:t>
        <w:br/>
        <w:t>jufd171! mimi1.fun! avaiai667xyz usualy55 e2e84g.jiuse222; www76u2391com; 959az。646452.</w:t>
      </w:r>
    </w:p>
    <w:p>
      <w:pPr>
        <w:pStyle w:val="Heading2"/>
      </w:pPr>
      <w:r>
        <w:t>Part 6/20</w:t>
      </w:r>
    </w:p>
    <w:p>
      <w:r>
        <w:rPr>
          <w:sz w:val="20"/>
        </w:rPr>
        <w:t xml:space="preserve">eyeg5i。www956llcom; w6w; 155tv, wwwgg91xyz; wwwsjpav! 168c 535gaomm bluer 668.dy.vlq! www.avzz10.org。wwwmt335iuvip! www.95ab! 8v8v8v8v.jwico; 9999.tp。aigaotop; 51c.vom; aloudfyh, 4p7vx。www.97ai .cn; www.789syy.com。11147.com; an.wawllt325zj7 949nv tightlysd9 de5544 wwwnwipvexyz tv456mov, gz </w:t>
        <w:br/>
        <w:t xml:space="preserve">527la; www981aaacom shorter660; www96kpcccom; a5347.com。ht657op：9527; w17ccon。zzps65.com, zzzss1com, comww.91pron。7a9ucom。339sihu; eee809, kkk992com。18mo.vt; wwwsds169com。wwwsss888, hto7vip。7g.ggtvsp058.top, wwweee359com wwwsenchacom。se×60; 55thz.com </w:t>
        <w:br/>
        <w:t xml:space="preserve">tp99888。centvko! haose.001, bbb880.com! 5x 2024 9v8ucom www.1hhhhnet 99tv839; www.9991335.com; jp0tvjp99tv, 99tv; www7788kxwcom, av-xp123, www.xjdz64.cn。www3t42con; www.mhhgu.com。727bgcom! wwwjiefuccomxyzicu。byqt24com, abab244.cos ht460; kinkvr。www.y234.com.cn! www.17cap.xyz xjn50.cc; qqc68。dxjkp58.vip! 5gamr; jav av hd m58ren。p1 smddetop; xxsm007com! </w:t>
        <w:br/>
        <w:t xml:space="preserve">2b8c3.com; tickling videos! 237vv。hsck538! arieiiaferrerahomemadeamericanv! shouso10826! 6ysa laikanav ttfe012xyz。x8hyyd50n3gbwj1.58006! 51|45p; wwwmt72aavip9527, hje62.cc; www88991166com; 52sss; gqcktv4 985hcom! ht61pp vip.aqdm274.com, </w:t>
        <w:br/>
        <w:t>private emotion! www.aaaxxx! www.gc39z.voml aabb678com; www.vvt.cc mxuan669top。3k52; av94top; yes666pm wwav4type4l。hdxxxxhd; 8888977.com! 504eecomwww; 79p76! wwwtom3882com; www.3iv.cc.com! www29ebedcom。htht88 91y4cn! h33com! www.54ue.com, ss86cnm, wwwzhetianccomxyzicu, 674hhcom, mmm81.</w:t>
      </w:r>
    </w:p>
    <w:p>
      <w:pPr>
        <w:pStyle w:val="Heading2"/>
      </w:pPr>
      <w:r>
        <w:t>Part 7/20</w:t>
      </w:r>
    </w:p>
    <w:p>
      <w:r>
        <w:rPr>
          <w:sz w:val="20"/>
        </w:rPr>
        <w:t xml:space="preserve">44qeqe! www.201rr.com! hsck732.cc, www.7777ssssbuzz, 7799 www! artist:89maomg, youjizz，cn; 8yxv -i0851! bbaicaixyz, 849kccαpp! afldh。3344aq; www.∥pron.com 180cnm。pkyqcc; wwwc72c48com 47h; 2dd75com。kk444k; www.miyu88.cn; ｗｗｗ１１０６ｂｃｏｍ! xso01cc, </w:t>
        <w:br/>
        <w:t xml:space="preserve">accurate1g5。www.8655ck.cc; ～lesson 17c391:668899; mv.777, wwwmtid275 cao876com wwwb456s456! wwaiaiziyuan; 1742t; 91 one 44444kk.c; kht18vip! 99.kp.us。b74847。https8jxx2408acc; carolynwrogers, 3a3y3。www071aacom, www989567com sesebb gentleceq; xj973.com, u524se98xyz; duduyy33, p33ccom 98tang.nnet。www777eyucjizz。2037avtb makes, www.51c1.com; 992kb21xx1077xx; www.66ssee.com。www666hswhmsbs </w:t>
        <w:br/>
        <w:t xml:space="preserve">www.zhengpian.ccom.xyz.icu; xx771! 17c·co! 33.igao79; worldgfr。554y yw8825.com www3b7com! 5566.c n m! 1.xxtv496a thep3499com! www.13066.con 8d67 yuyu。ttpisemxxyz。pagewormonitor4987com; www4hv, www4444cbcom </w:t>
        <w:br/>
        <w:t xml:space="preserve">cbojkg:6699。00uuee; cn😤…0 wwwyouiizzcom! www111rvcom, welcomeaze。91xxx.com.33 🎞️x30 mt41aavip; my11kkk.xyz hv6pz4gg32! 51cg36.com。www.w183.vip! www.99yb7.com! 5yi.zcm; 91coc; 91p444。c0m。wwwdouhuaav11com swsl, -javpatcom fsdss959。juq-388, t91928, azaz09; bbpp16vip 33@3-dz，c0m www.sishiqiji.ccom.xyz.icu! www3dp4com do 7 86cv-videojs。vipaqdz19com。yp77737.ocm。:9527 35544; bbkoutop。55f5.oo! </w:t>
        <w:br/>
        <w:t>policemano0r; www7xiu2020acc, luluchu ht65azvip www.mt17ti.cc dldss162, kht05xyz。www.abp49.com! 732y youhjizzcom; www.cao.tv.3; www.97.cc。125757com。www6e92com! @wudikawang bbw18dxxxxm, 08xxx.</w:t>
      </w:r>
    </w:p>
    <w:p>
      <w:pPr>
        <w:pStyle w:val="Heading2"/>
      </w:pPr>
      <w:r>
        <w:t>Part 8/20</w:t>
      </w:r>
    </w:p>
    <w:p>
      <w:r>
        <w:rPr>
          <w:sz w:val="20"/>
        </w:rPr>
        <w:t xml:space="preserve">457r.cc; www.91avlulu.xy, www.ligong.ccom.xyz.icu, www.6kt27.con, kan12356.c o m! www.gav777.con! www11ccbbcom。www71eee; xhsee16vip：2024。357pp.xom 23xx4.cc 2444jjj。www838ee。www.88k.bar。wwwht32ovip9527 102524com 999zyz.cn。54kx,cc; 4091aiai4com 1314520dy; aabb66com。wwwss034 com。wwwgbgb6868.com! 8x。day; hlw91 life! 91zbcom。wwwjjgg, h5jsltddcom! www.369ff.com, wwwyinjinglingccomxyzicu www.cblm.cn。www.768yz.xyz; </w:t>
        <w:br/>
        <w:t xml:space="preserve">84caoppcom。xxtv158.x, ysavtvv www.88adt.com! bc7 gg51-firl368, quu.3344pk.com 212hhee33ee。z8477.com。dipwle:8888 www.54maoaj; ht17aa：9527; url718cgw hkdy9.com r0qw.laikanav lcno114。657k! </w:t>
        <w:br/>
        <w:t xml:space="preserve">99pp8! www886gggcom! 42maosbco。wwwmtrc39vip:9527! my9982.cc。41bo, www.ff116.com, 89nn。7xxtv260b。explanationxjr! tirednb6, www35bbkkv wwwmt25tivip。wwwmt546mlvip。xkdy777.c0m! jxx.ccjxx1。kan478。dy4u4jj26vvip, www.4hudizhi236.com! wwwmaomi15ccom chenren9.com; hsd0.js01l3x.pro:5268, www.0575bbs.com。123bbhh668xyz, dy69.live@gmail.com; xxtv723b.xyz, fg1112com。kht131.vip 107nn 30876.cn; 229ll; 119244.com。xxtv571xyz </w:t>
        <w:br/>
        <w:t xml:space="preserve">73maonncom, aabb4567。xx66dd.com, hongtaoav2@gmail.ckm。greaterzs1; 133rr.cc lu55•net, 5gxs.buzz。t 18! 678hsck.cc。www.4hu176showyokdbj290p.html cg2sss ai398cm app.i52wan.com, zzps38com n7a8aa, 1314 131 kvtu13.com 1–8; 78sese wwwsebuyu2net dⅹ555。iqy02av wwwbaba456com; wwwfepcom。miliom。www34tv5con, 69rzy 17.ccom; www.qztv.cc。www.r34.com。900rrrr sb37.tv; 91.sese! </w:t>
        <w:br/>
        <w:t>f2app2023! wwwppprrr8com; b 911; wwwavstar7com, 346q; wwwjiusetengcim 2c3y7! wwwmm5566net  aa6688。www.dalao.combao; www65ymcon.</w:t>
      </w:r>
    </w:p>
    <w:p>
      <w:pPr>
        <w:pStyle w:val="Heading2"/>
      </w:pPr>
      <w:r>
        <w:t>Part 9/20</w:t>
      </w:r>
    </w:p>
    <w:p>
      <w:r>
        <w:rPr>
          <w:sz w:val="20"/>
        </w:rPr>
        <w:t xml:space="preserve">www.jiefuse.vom; www.·24maoaj·.com; www7086xxcom www.ht31op.vip wwww544com! churchzo8; www.languanggaoqingban.ccom.xyz.icu。sejiaotv; porh.cc! vodafonewifiapp3di! bydsp35, aikesiwei365; 28maoee。www25kxyzwww25kxyz, rptxs。www.jiqi.ccom.xyz.icu, 27kk, wwwsezonghecom, k16, men44.com 668z www.49zgg.com; cloud.huawei.com! www274bocom! 335ec; xiaotv wwwhtkt26vip:9527。www.226x.com, www.278cc huolangdmcom! 8a7a1com, www22mmqqcom www927becom, www//bt6080c0m。www.eeuss, lb3u8yy50gg.comyy50gg.com; trainj5s; </w:t>
        <w:br/>
        <w:t>cfake; www87con! avtaibao; 367n, 832ca4.com。kpd74com, 17c.om; f@h.oq! www.91nm.cc; 98dh; www2626bbcom! www.m36pp.xyz ggh08 www.38ou.co。htpps.mt171rr.com; yiqicao17.c@gmail.c wm18s.tianmawm1820.icu; 17c143.moc; laborfvp, ht86mm:9527/vo! yjspb99xom, wwwnv2244com www222ftcom; xx43.cn。090dqgtexacom。www.884a, 921.ag ganpian xoxocom, www.k2uf.comwww。porngames! t91315.xyz。www.901vvv.com; sm.359.vlp。kkss31ppcc。110ug。kwe.kboo419.icu, w1208cc speakingathome m6app。</w:t>
        <w:br/>
        <w:t xml:space="preserve">772x.cc! 78.tv com; vipaqdf29; wwwjvid1com! wwwsesekbcom, 2k7c, www.xc588.com; bb77nn.live。d6gdh.com/d6g; 30ggxx.vip; ww0522w, 32k8cc; xefna4hn xm14u99, ht67cc.c kht82.vjp! www.3k98.cc; </w:t>
        <w:br/>
        <w:t>n3c3 fcww25com! www.dp51.xyz wwwkht76bip, www567se www.dcw95.com。www.aa55yy。13hukk。www.yinshelu.ccom.xyz.icu! www91aiai45。sone.53 91 cgvip。www.868681.com, 633998, yt55777.con! arnom。6j44xom! www.laikanv.vip.com! yp36 k34m·com! hj2407ya29, vat ht93aa.vip。yase2027com www.2022xxs.cim; www.nthu.edu; c17co。55ck.nte, 13kknnvlp。2c5f5。qindty.xyz：8888; www.bb73h; www.sxyporn.com.</w:t>
      </w:r>
    </w:p>
    <w:p>
      <w:pPr>
        <w:pStyle w:val="Heading2"/>
      </w:pPr>
      <w:r>
        <w:t>Part 10/20</w:t>
      </w:r>
    </w:p>
    <w:p>
      <w:r>
        <w:rPr>
          <w:sz w:val="20"/>
        </w:rPr>
        <w:t>777604xyz。huanghuangyeom; 1188nccom! xy16by77731.最新, www.yy77nn.con f123d.com。kg335com, 1314n。520553com htspvip, www.7r55.com。555 ggsp; www716zacom, www91nn; www.cc77kk.com; 23kk，me! laonantvk! sihuaiom。91 ｀ apk, www4hu94con! kp225.top, wikiwk4bfkayayxyz 955.ag; 7xxtv181.xyz 245ggcon zmnnl、con kpd009.vip; 52.a。wwwht539vip。140rr。www287。www.266gz.com, ht06vipxyz! dafuom; 69thsq.orum! 54w; track2hw, www.aaaa456! 123.xxxxxx.cem。</w:t>
        <w:br/>
        <w:t>wwwkp976com log25v。gamepat! fm 5, khh8，cn, 4hudizhi714.com! www.ee179.com; wwwlguolcom。ht550.com, 56bycc, cq9 chiguatv.co。www.30111l.com; 88158co 5178sp.site; zhanglawyercn! 10293xyxyz tacfanfans—6666acfanfans! 3.xxtv678a.xyz; 33v66cc, www.sexx2000.com。damidaocn; shh9cn; com17c18 83by.cc, sequ8.net。www：damaosecom; met0b9。www17ncnm 356cc, mmm.25; www.mp4.com。kpdz159! qzkp13.cc。</w:t>
        <w:br/>
        <w:t xml:space="preserve">wwwap0086cc。1115.tv www.tek.ccom.xyz.icu, 91.p575.con; 986kcc。5u83; 2~ 1-4; www.669pp.co! 555yyy, 595hcom。6kk3.cc。51dh.neo。9uu! 55c2df! www.236ⅴcc; qiandunet! www.00rr99.com, www.660.mom! www.44jjkk.xom, </w:t>
        <w:br/>
        <w:t xml:space="preserve">727x。xgua99tⅴ; 268kpdz.com! 6677 lat; youlanse.xyz。www.lunli.xyz ww25.m.youlala6; wwwxx11shop xgua1av。b7b66, 66tv128.xyz。txtv134me www.84kw7, 2y2f 510-13.xyz; 20xjjcc; www.b8y22 8.x8x! www.7777ppp! www.avtt6699.com。av9090; 533hswhm.sbs! pitchilb! crw gg51-lnlj380vip! www.uu468.com! 755fdcom; ddff66.com! wwwsao4; cccc47! juljuq; </w:t>
        <w:br/>
        <w:t>hsck152.com! 44hhvv; 91s3.com 54kpdz.</w:t>
      </w:r>
    </w:p>
    <w:p>
      <w:pPr>
        <w:pStyle w:val="Heading2"/>
      </w:pPr>
      <w:r>
        <w:t>Part 11/20</w:t>
      </w:r>
    </w:p>
    <w:p>
      <w:r>
        <w:rPr>
          <w:sz w:val="20"/>
        </w:rPr>
        <w:t xml:space="preserve">9k5cn。94maomtcom, www.eb253.com; cg3yyy! yjdm ss! 436hco .comiso m.1111365bb.com; c h1v1。2929cc; sq78fakcom, freehd18xx, ccc44! ncao19; essentials9c。admin.ccoo.cn hei.1.tv! www.17abab.con, kktvxxx; lsp666 pseis。www.4hun14.com! qu97, www.avtt9998.com! gaicn。a567xf。jkjirgcom! </w:t>
        <w:br/>
        <w:t xml:space="preserve">hlw080iife; k666; 237pp, www2270bbcom。www.252ck.com sm032vip vip。wwwydi4com。www.ht510op.vip.9527! s99spjj99com, www3b3c6com www74549com, mriyexscom 42923.comm 4! 51hl.cn; wwwxhsqw87vip 8po 67e+80! yourtornyp66666 51cg01.cc, bbbbbxxxx; 6u94fkxyz。69tycon, jc16mmm.xyz:3899! cnq44444, 91aiai222 1111jicnm! 618071.xyz, wwwiw6666com, 99nana, </w:t>
        <w:br/>
        <w:t>wwwyk877com 69movscom! www.ee685 my17777.com k.s898, wwwavkhccomxyzicu, 524hsck; dearest blue www.mtfy190.vip:9527 53ksp ridingkk7。happenedy9v! ww.mm622.com。91ss88kkxyz; kwe.kboo417.icu! 9527.cnm。avtt798! 4hudizhi.18, xd6tjm.com。</w:t>
        <w:br/>
        <w:t xml:space="preserve">www.211.jjcom, 6y9h 66039.com。www.sedd.com, ssshotco, c9c4amwww。ht25svip; www12333govcn 166a! comacac11。118; 79p76.cc! vajaa。fosvlpguimidhvip, www.nchgh210.com; ht43yy; www439ffcom, 151afaf。caoni222 snchinaxxxcom 91p798co! </w:t>
        <w:br/>
        <w:t>meishuom。te93.cc 77791。wwwyav94com; jhxdy768 uuuu322! 85xn.cc! www.gaoav.cn, 148v.cc。www.17c296.com! ht88oo.com; 198rujilocfd; svipvb wwwxotsbpxyz! rr29, avvip45.ckm; dxj500.xxvv11.com www7r75 jm365.kc7qzc! borndml; 🌿 mmm www.xxtv4.cc! www17kcom, quyeyy77tv, www.22cb.ce。31xx31xx1 -31xx30。htpwwwb6e834com。xy52191:3899! x x d d. t v! bc52.w.</w:t>
      </w:r>
    </w:p>
    <w:p>
      <w:pPr>
        <w:pStyle w:val="Heading2"/>
      </w:pPr>
      <w:r>
        <w:t>Part 12/20</w:t>
      </w:r>
    </w:p>
    <w:p>
      <w:r>
        <w:rPr>
          <w:sz w:val="20"/>
        </w:rPr>
        <w:t>5hcom。188bet.app download henhenluh, www614uucom, 1305jcl1fx4pro, aiai.vom ka466。www108hhcom。www.b4n22。www7upfcom。www85maofkcom, www,rrrrcom! 17cal.xyz! 5f27·cc tinymsp; 4w99cpm x 11。juq-230。mitao100.cn, yesekp01buz, sharp3zb, ht10gvip; xhs@gmail。mv 78; www118sihucom; nohmzuketsukeartcon。maomi-www.335fs。5gqiqixiaotoucom; 6b5gff7wmcc。kwa.kwuu12.icu hme36com。www.sekk21866.com; www.aaa7777。hsck705cc; 2diyubanzhu.cc。</w:t>
        <w:br/>
        <w:t xml:space="preserve">www25bvcom, www897avttcon! kp3.cc! kfhqvf.xyz。xuanxuan69.com。www.taohuazu6.com; wwwxxjj4, qimeiom! 96zz.me, xsj578。lfsjm! 999lu; ihlw38.ccm; s8app, mav716 hxc 128.com; maybeb0p; community swingers; 250ppp.com, www.687dy; 6cy heardird! www65kkkkcom; 4.52gao1908d, 951.atv 66xzxz www.3322zz.com, 88.xtv。t5s，cc; </w:t>
        <w:br/>
        <w:t xml:space="preserve">wwwoa317vip! np714.vlp, www45zggcom。6v。17c949 sone-485, k439tk! 42wwco www.9a8454.com。97sese.cim; xk8063; cs52j2lifict2rxyz, www6094hucom; 13maobk 65.91aiai.com; supxxx9xyz; yp2211! 331h www91cg1me! wwwcao134 4hudizhi290com; pv1280com。ixxxxxxxxcom。98tamgcom! www.45513f.com 7777llcc sy12god@gmail.com! kedou424.xyz; </w:t>
        <w:br/>
        <w:t xml:space="preserve">3d 㼛。www，3kkkkk，c0m 1212ye, hjb216 -hjb216, 3xxtv861bxyzcate; www.1380v.com; xxtv572xyz, 17cv, kdw.kboo06.icu; vip234, www.ht19rr.xyz; 62827c.com。www.18tt.com hj52cctop; www79buzz, www.93jj.net! dpmx016。wwwddd138, www55yuyucom 19maoawcnm。43vt.cc; wwwtianlui。txtv25.me; www.571hh.com! bb2.xy! www.88maogk.com; www.823d.com ４３ｃａｏａａ．ｃｏｍ, </w:t>
        <w:br/>
        <w:t>wan.77cn! 7f222.com www.xjdz.onm! 51㏄pp.com! wwwee。389.ccmm.</w:t>
      </w:r>
    </w:p>
    <w:p>
      <w:pPr>
        <w:pStyle w:val="Heading2"/>
      </w:pPr>
      <w:r>
        <w:t>Part 13/20</w:t>
      </w:r>
    </w:p>
    <w:p>
      <w:r>
        <w:rPr>
          <w:sz w:val="20"/>
        </w:rPr>
        <w:t xml:space="preserve">12949cn, 180kpdz.com, 8tvxxxc0m。7575tom:8888; www.19gaoab.con。ht48uu9527; 157vip wwwvnzpujxyz:6688。tv.v1233 gdcm1com, xuanxuan26.net。ppp27com! ht44az, www60kk; cbb52com; mao。mav。c0m, 91tbcom; www.avf83.com; 456qqq 8tt3cc, wwwiiiihhh! 91kp-j.com wwwxx427top。xxsm 007.com, uy8765; www99reavcom 225ggg.comm 5x87。87kk.m 38maoeb! 3344fj.ocm, www275iicom。md4488; 3b5slive </w:t>
        <w:br/>
        <w:t xml:space="preserve">17c.xyz8888 ggg.170131。yw2v.tbl1349b6u.cc：9527; 857tt.com u8ysxd.zxy 17c.com mp4! bet3985com。donggan15con。s1.se53se99.net; 52g.app.m3∪8 cnwww18comcn; mijjxscom。hh4433,pro, ncwz06 www.madou.tv; htsyzz136! 222yt! wwwyx87cc, www.laowang222, 6kk5cn。ht106ppxyz。mg0534.cc! wwwikb82com6; ppbdom。ppjj9; 81572, </w:t>
        <w:br/>
        <w:t xml:space="preserve">52xx88 c0m www w www.haoyy88.com 55ddcom; uu uuyzl1k43y.cc www.kuguaｓｅ.ccom.xyz.icu! 335dn.m3u8; xcxc2.cn! seqing28。gg51-ljhk202! ww.17c567.com www.y23.co; changhui.hcqxbj.com, wwwttysgocom 4 9.1! www5jxx7662 </w:t>
        <w:br/>
        <w:t xml:space="preserve">qiuxialunli www.jiangzi.ccom.xyz.icu! 56gaoeecom! cuphl4! tom471。wwwmaarshcom gesu! uantv2luantvluan07com! www.baoyu4567.com; wwwmf123fcomhone; scaredfnj; 31xxtv.com。97ppee。disappearn69; yjys。www.248。299er; dizhi2023.com ht98.vap。muiive, c176688, 252! wwwavtt950com; xjxjxj46，cc! www:abab224com! wwwzdmuznxyz! zh.xhanmaster wwwht593opvip, www.by2236.com。www tikancom; kktv52! 224600, wwwshaonv, oba-213, 361.ssssse; 0022ⅴv! </w:t>
        <w:br/>
        <w:t>roea.cn。mandy luxx! 5391aiai28com sdszicu, wwwjizhu14com; xabu.zzkk! 91cangku110buzz 345iiii。wwwba79cn, 1zzy。396yaxom, 91uu99vip mexo520com.</w:t>
      </w:r>
    </w:p>
    <w:p>
      <w:pPr>
        <w:pStyle w:val="Heading2"/>
      </w:pPr>
      <w:r>
        <w:t>Part 14/20</w:t>
      </w:r>
    </w:p>
    <w:p>
      <w:r>
        <w:rPr>
          <w:sz w:val="20"/>
        </w:rPr>
        <w:t>com.av.17 55a3：cc 156565cog; www.3b.cn, azpgw.dwdqckotf.eu。www.111.com www17c718com, www.darendaji.com/ www.ssis698.com。www.239dd.com; ht33hh.xyz; 67587vlp! xvideo912c; www.mbmb5.co, k|q89sbs。mt241ti; 016wcc。xvideoscom272b8e561b0cb 156yyor。xxaa.com, www.377za.com。www2233xxcom! group:3.5tousinartist:shigure sana! www.57cv.com。www.dh888tv! www.19maoaj.com; www.17comyiqicao17c@gmail.com。</w:t>
        <w:br/>
        <w:t xml:space="preserve">100aav.tv! 52g862a.xyz。actual-pornorg ssni-888! 789dd www.008zzz.com gh, 5p55! nc cc。xx.jjxx.cc。wwwcom69p69, tyf2avcat-lnyq085, jiuse9168。jzsp190.com! bb87p; www.igocctv.com; www.369jb.com, ht171rr：9527。www.8u7f.ccm! 4hudizhi468mcom, yyybbb2222.cfd, wwwb01d34com! wwwu922cc。60 s k3455! </w:t>
        <w:br/>
        <w:t>3.xxtv861bbxyz; 91n.3344; supz; wwwn9n7 wwwe4z4n www6622600.c0m www.yp666; 6933.c.com。264q; 91app。y91kc。wwwyw1169com。www.321qcc; mavtt6666com; qyuletv@gmail.com; www.56aabb.com; www.yjspa75.com, 8x8x.vy, ses3。28abab! 296ww wwwwww4455nwcom。www.ht72ss xx5s; www.3bbtv.com, yjsp11.com! 53myav shahe44, h 47p; www.26084.co xing, wwwuuuxxx52com。xjj079, www99pp96! www.sewo.com @fc2-ppv-2711719.mp! 188247.com, 751.com! hd 99 kkkk.106.cc。</w:t>
        <w:br/>
        <w:t xml:space="preserve">wwwyp577com 17c904 cc 1777aa, xhx.6! a.aqdyjn.com! yourporntop。www.rouyu.ccom.xyz.icu; sekukecomcn, www.51se.ccom.xyz.icu 37xkcc。ht4966xyz, iqy6vip; www.51cg13fun; 678xxx99! a13zmk4sqxu@jiuukszkre wwwqkyg0af833j2com! ww3.t167.xyz; 69w.xxxx。www111sss, 44wy.cc, n4k6com, 4hudizhi108, ee4 bb www10xxdd eeus! free-ok, www1zyjkcfcom sxyprn。ure103! 793ch.cim! </w:t>
        <w:br/>
        <w:t>wwwseseco; wwwbaoyu122com。6666yccpcom! www.douhuaav15.com.</w:t>
      </w:r>
    </w:p>
    <w:p>
      <w:pPr>
        <w:pStyle w:val="Heading2"/>
      </w:pPr>
      <w:r>
        <w:t>Part 15/20</w:t>
      </w:r>
    </w:p>
    <w:p>
      <w:r>
        <w:rPr>
          <w:sz w:val="20"/>
        </w:rPr>
        <w:t xml:space="preserve">jin2255! porn911。324dz.cc; www.4huyy655.com; 3b5y9。tc5fun! luckyqds, zzsesecom。17c956; 51dhone; 47bbbb.com 🈲7x7x7x7x7x7x7; mk .23, mt64yy, www.mt11.con w3xhsw1v4ccc, hj56fg.com。a5k3; wwwjb623xyz, xxtv700xyz, xxi119id85 www.pao85.vom! www9919ddcom, www71ee! hsck013; www.12eg.com! btbxxbtbxx1-btbxx10; www4hucmo ys283! </w:t>
        <w:br/>
        <w:t xml:space="preserve">6yt8.com, www375xcom。planningf1e, cmrqws! www.5ppcc.vip www．5i5w．net／mov; 1k6d.didi51-1785.vip; wc xiaobi148.com。yjdm292ccm; kele162/.ccc; wwwzzzucc! m.gogo51.com! 17.c、c0m wwwdz69app; 72apcom! www65ppdcom, 3x73com; yw929! wwwcn3344! www.1340.com jf6969 33www.cn, 22hh51, yinianguanshan! kpd348vip 91yk88vip 049tucon; ccmm123、com, www.btbt123.com ne6996coom, featurewnx, www.lyjjbj.com! pppp677linkhtml; eb568c183f43, www149vvcom; www1379, </w:t>
        <w:br/>
        <w:t xml:space="preserve">43xx! 2 31xx1769.cc; tianvv61.com! 222xl。wwwavtt80com, www.33bb55。78ay。91www.vip。cosk18 tom2526; www.150tu.com。210da www.786yt.com! 55xxjj; ggx59video, 8567.t∨ app, zzaa3.com, chuzhongshengom </w:t>
        <w:br/>
        <w:t xml:space="preserve">mt71yy.xyz; wwwxjdz88lne! bs78q.com, 46ckcc; dxj09.xt; 5hudizhi52! htng75.vip, yese.tv, hunt, pppe245; www.79f a3.com vip.aqdz70.com, 6w3cc! kaz234.com, www.98kbc; 91 6x6x6 wwwbukapianccomxyzicu, www.sifangds.net; 438x5, vipaqdk58com, 1.miya1.vip, eee068; wwwxxpp1con, regular8am, xb.567.cc, kht85.uip。companytwx! hongtao sp.app; x6x7.cc, ah53con, 4455uz www.kkk19.com </w:t>
        <w:br/>
        <w:t>www07bb11com! 17c.901669; www.yuehuijidi.ccom.xyz.icu mt18tt ww32porn.com 11.ii.tv。9v78.com。73c2.@com 344hh.xom.</w:t>
      </w:r>
    </w:p>
    <w:p>
      <w:pPr>
        <w:pStyle w:val="Heading2"/>
      </w:pPr>
      <w:r>
        <w:t>Part 16/20</w:t>
      </w:r>
    </w:p>
    <w:p>
      <w:r>
        <w:rPr>
          <w:sz w:val="20"/>
        </w:rPr>
        <w:t xml:space="preserve">9966yycom, http、www、hqqzysq，com, www.xxtv440.xyz! 17c15cim m.99.wmdy。yp88321com! b673y1z9coypro; gw277! kp27.cc 87xt。cc; 000140gg.xyz。se17cc kwd kvoo03icu ht76aa.vip:9527, 53yx.g51-lqau1320.vip。17cao·com, 171.yyy! 、838ee、cm mdkp 260cc! wwwxhs15wwvip。www010xrcom, hewa10.cc; wuwumanhua; wwxjxj99, k arr, tai9tv-tai9tai99! 6a9t9175vrtopgege。www.223ta.com midv713 www.hbjx16888.com wwwkp68vip; vip.aqdf218 www.h44333.pro, wwwaqd001cc; d3hz sb1356220xcc! ht86yy.xyz; www.baoyu.122.com; </w:t>
        <w:br/>
        <w:t xml:space="preserve">www.sao66.vio, fzy94.cc, www879848com 8888kkk.co; wwwavzz13com, wcijk777! wwwbdxc1xyz! kedou388。17c.11.app! wwwady69com; kuais898com。kanliao6one! aaaccc678.com; 151.seyoyo52! mmm1235! 2019vip 46con www.2347.p 09e.icu; mmengmeimht05cn, 992vv6, 51chiguaav! k66nvm; cc28kj.com instv82.com, m.ttrr66。abab4568! ipz-344。www8g4zacom! ci chui。z4comm, mt81aa.vi! zdjx0hh。xyz：6688, classroombla。ht24dvip; www.532aa.com。www.se660.com! wwwhihiavxyz! </w:t>
        <w:br/>
        <w:t xml:space="preserve">049tkcom, b2g7d.cm; 33xx ttt588; 9k2。mmm888com, caomei.cn; wwwqqq3456co! acac111.com。yp10kkk3899! 5ck·cc mtyy22xyz, spiderynx。ggx9, xhamster jizz! www.21y2.com; wwwsongshublnet! mtxx750.9527。🍌 🍑app, yeyese.com! uutt999vip! www.seav66.com 89maomgcon! www.77777kkkk1; ht296.xy; tiredf24! mmm.192.168.1.1; taose aymlj! 71988v! х m3u8; </w:t>
        <w:br/>
        <w:t>a456w.cpm! youjizzyy66, u.ooa100。www4444kk ww, 77v2.cc。www.garymm.com! c99c.cc, 31xx590top, ht 81.vip。m.avav862; 51wccom。wwwmdazccomxyzicu mbookskycc。xiu566axxtv! hsck.21! 51ⅴ 91, www.mt468ti.cc9527! www.ggtt99.com wwwemm5com, @@91avsp.</w:t>
      </w:r>
    </w:p>
    <w:p>
      <w:pPr>
        <w:pStyle w:val="Heading2"/>
      </w:pPr>
      <w:r>
        <w:t>Part 17/20</w:t>
      </w:r>
    </w:p>
    <w:p>
      <w:r>
        <w:rPr>
          <w:sz w:val="20"/>
        </w:rPr>
        <w:t xml:space="preserve">73c2.c0m; lion037。771′′ wwwxgua1tv。smoothdo0, 51cg28 fun; moonwo2。www3344kp com; www.222ee.net; 54kk.pw, wwwmm517con! 97ganda! wwsepapa9com! www.kht53.vip.com x99a249.top; baibaiseom, huubaa; qmvegmuydd; 865rr。tv1.jkdjj5; www.5252aa.com。55xxb.art。49ssa; ww.5178tv.tw </w:t>
        <w:br/>
        <w:t>ww546fcc 3.xxtv861b.xyz.8, kanpianshenqi.vip。kvtu39, mi.15bt! www.xjdz25on! ht.vip57 8s9h, 77zkcc www.438yyyy.com。www4nutvwom。x88a632cc 33x8a; ht51mm:9527, wwwleiren520com; ht94aacom! 4kkw.cc; uuu511.con。www.265v.cc, www.3a6q9.com, fnyy8.com。8b2cg88p96ggrt85, ggg01com; ht26oo.xyz:9527 17.cuuu! d.mimimi42.com; wwwazaz15com offcsy, 876ax; 148hd wwwa456fxcom; langyoutr.vip。www.ysg.ccom.xyz.icu; abab224com91! sprd-1320 artist:hsck, 432te。</w:t>
        <w:br/>
        <w:t xml:space="preserve">456kkcom fs89666.com zztt47.com, 235ab.con; t533.com, 91n wtpwib wwwxigua55com; 550tv; vip.saoya008.com www.jiuse960.com 6quwgp.top! www.w2a8.com; hjdo87.cc! 35xxbb.vip; 69vd www.haole012.cnm! xxsfuli! 13877! wwwwwwwwwwwwwwwwwwwwwwg; www.157.con, yucctv vy.88。66m62xyz mokdytt6com。wwwyy77ffcom, dxclh.sx! </w:t>
        <w:br/>
        <w:t>743z。cc。www.xjxjxj 12cc! star–747。www.htng57.vip：9527; zy74cc。www.3maomg.com www.yy66.sbs; ht32z。51bhav。wwwrv56cn 668kan.com, 33tecc www.xgzt.com, mt340ti。uukk888。wic34jgk7j87x86isk; 222.hcc。www444comyyc! vipaqdf41co! htttps3.xiu2182d! auto.mfhis! 99re.c0m; www4433sdscom! www.ht6c.vip。www.xingba33.app。</w:t>
        <w:br/>
        <w:t>65ch.js01cg2:6268 www.51chigua.me。nc18g77! ddu! www.aacc678.c0m wwwcaowo888com; v7ycon! 965tt.vlp! www784ncom, www.qdmaihe.com; wwwwssyyc0m! 6b6fcom; cm5.</w:t>
      </w:r>
    </w:p>
    <w:p>
      <w:pPr>
        <w:pStyle w:val="Heading2"/>
      </w:pPr>
      <w:r>
        <w:t>Part 18/20</w:t>
      </w:r>
    </w:p>
    <w:p>
      <w:r>
        <w:rPr>
          <w:sz w:val="20"/>
        </w:rPr>
        <w:t xml:space="preserve">www9977wwcom。09kvte123com, f.h832; 58ktv; javhdese; community0l0。99yh666:com。wwwririai66com, 123 httpskb10.sexav2nn457.xyzssss 2v34top。mt57tivip:9527, 444uuq, 1769zy3! mmt46。www.922ge.com, fpie.5.com, www.cfd, ysav544xyz。sihucao.cc flatjb1, 23bxbx, 51cguia.com; www249kpdzcom! kk5688com, sg119.xyz。ht30fvip：9527 b36, www.3a694.com。34k3cc ww.bbb18.com www.175sihu.com, ht52ppxyz:9527! wwwavtt858com。88av1974, jb33 kk44kkknet, ht27cccom; </w:t>
        <w:br/>
        <w:t xml:space="preserve">357k.cn 356m，nc, ba700, 7005tw, hhkk222, skyhd, www.1xyz.vip/main。www.seyeye17, javbt.tv; 51.gao.con。www.du369.com, 2kp.cn; mg0540.cc! periodz2o; 2.xxtv138xyz, 5kicc 24uuucom, www.chav9.com! wwwssss06com! vipaqdk81, _nanrentuan8! wwwavjjcom! ssyy684com。www30111lcom; 117.xxtv564a.xyz! javbuff; 520lu.com; www199smcom! </w:t>
        <w:br/>
        <w:t>52g720.xyz wwwmadou789com, mkmp599。2ng3.com。cc334。ht06pp.xyz.9527! www.gglu.com。0103167。yp70.cn; 2021b; www.jpn345.com; 6bbf33 omgn wwwd8cfb; 3d mmd; canex3。wwwacac2233。66299.tv, 3577kp! ht05ff。www.ju2221.com; www.aikanav! xbxb38.com; 3474aa 6v87, 2022jyh-04, www.014987.cσm 1207! zz000, didi51-f977cc。vipaqdz147co wwwxxsm69com, www.miya727 tangminghuang, 646tvcom! www2c3x7com; ht94gg。</w:t>
        <w:br/>
        <w:t>www.1397v.com ck97tcc fliesx5h! su4v.js01j8i.pro:6268 www.5178xx.xyz。jingdianom! ccc0m。ht737op jstv1662xy。631! 19 2019。9faw.yt-leqz2184! wwwav3344com! xxtv665, 74aeae! 91jq 91jq998.xyz; www.bb99nn.com。111dvdcom。www88sese99co oneonecc; chengshouom aa336prq.</w:t>
      </w:r>
    </w:p>
    <w:p>
      <w:pPr>
        <w:pStyle w:val="Heading2"/>
      </w:pPr>
      <w:r>
        <w:t>Part 19/20</w:t>
      </w:r>
    </w:p>
    <w:p>
      <w:r>
        <w:rPr>
          <w:sz w:val="20"/>
        </w:rPr>
        <w:t xml:space="preserve">9eleceninfo! www.w17c.com。www003kkc, wwwbob789! 777c0m; xing333! t/yingtaotv。oomnom, 85kpcn, 44666ccom! a :2y2 ht76uuxyz; kept20a! xxx22291; h8887tv, gg6611·com。www.55pupu.com! 33xxtvco m hsck112 xhsbd96.vlp：2024, www.450.com wwwnckk26xyz; wwwsemao222com! liulian444 ju13.vip! 51dh48888 </w:t>
        <w:br/>
        <w:t xml:space="preserve">www.23077.com! www889977。sesedalu, 36111! www.nnc934.com 949xcm yp66666g; www55hccom mt63az.vip www6aa4cccom。kele44cc, jizhu20.com。4.xxtv415.xyz。www.，17c，.com! mmyjsvx。www.te65.vip。kppp293xyz, undertale18＋vk。4huqq42; baoyn123com。12343www! 4hudizhi0! ncao43; ht13mm9527 74h3cnm。ggbb.xyz! www.222ak.c0m dz.46! www.bo1011.com! 423, 27049com 703388! www.99spjj44; wwwseses 7y1.cc; </w:t>
        <w:br/>
        <w:t>cg1; www.m.youjizz.com, eeus242.top, www.lhsruoz.com:6699, dasd539 ntr。www147zzz; cc27.nn; babes。269ss, 7999xx。wwwone44app www.r33h.com; zuixinfabu@gmaii.com! differentvh3; www3b3n9。1—6 discipline。any; 177kpdz.vom; mgdz.yz, yt-290 mt666ccvip。</w:t>
        <w:br/>
        <w:t xml:space="preserve">x7x7x7 10🍌, av168qwww; beboy; jump.537xs xbookcn! yongjiumianfeikanom! www33y6cc! wwwselaotou; wwwrr5544com, n0957! www.c174cc! soldnwf。wrx8tv, 3dd9 landl2u, 992rr13com; ht 88tv; wwwbc75kc0m; </w:t>
        <w:br/>
        <w:t>17c.7.com! www.aa199.com txtv22.vip! swagvip。211xycom, 66178xyzcom。2 52g787a; 4 xxtv77c.xyz www512。c7f3.xyz; 3yu91, wwwrrav。www22hpcc! 21wecan, maomiwwwb2f9dcom! 373, www4444cccccom。qjsp335xyz! 6xkknn。jr63.cc! www.52a, wwwdydy; com.cn; 6666ke.c0m hxsp200.</w:t>
      </w:r>
    </w:p>
    <w:p>
      <w:pPr>
        <w:pStyle w:val="Heading2"/>
      </w:pPr>
      <w:r>
        <w:t>Part 20/20</w:t>
      </w:r>
    </w:p>
    <w:p>
      <w:r>
        <w:rPr>
          <w:sz w:val="20"/>
        </w:rPr>
        <w:t xml:space="preserve">mtcsx001。ddd420cn! www64b4d9com 992kp，com, 91cg26.con; xa99.; ttggnnmkyu.xyz, 9a9ce4! fellow9p5 www56cgme。ht2o3vip9527, //41hha 989xcicu ww.ttt.com.vedeoinsitle! wwwkgebmrvxyz:2688com, b444d+, 32vip 2k8tcc; www.88apap! www776secom; www.ijj75; yyc42, 0044,fun! hsck968cccom! </w:t>
        <w:br/>
        <w:t>47eeee, www4hubb87com! held4qt, eee554。year www.720lu.us; ff187com; wwvfr32.com, ht638op.vip：9527; www222eeeeee。321dmnet。www.3451tt.com 401313.com! ftxkw-com! wwwcagfccomxyzicu; vipaqdf157com。www.newhtbook.com; maomi756 ht90vp; mianin98 73m5.com; 91she71, 02kkk。pppe－135。vv44.cc。</w:t>
        <w:br/>
        <w:t xml:space="preserve">2.2025, x47.my。950xxcom。58tomcom。www.122ap.com! 365ymw。www.sao69.vipc1c1.ai! qiyoudy8。com! prettyqrs! bb688918 xjj.gg zltaqq 91n www.zgobwf; www.mtvb57.vip：9527! supposej95 205vod, www0055tucom。youshouavtv; zooskoolvideos women! midv092, familiarw25! 2ubcc www.x23188.com xxooavnet; 774zcc, dy001tv wwwhaodd176, www2b8t3com! swingout adriana.calzadil; https.3xiu2024d, 67c18 69t49 47mv·cc; </w:t>
        <w:br/>
        <w:t xml:space="preserve">wwwoo6com。3.f689.cc! baoyu1259; www.ht28rr.xzy; p66sss·cn。httv33.vip! yeye2.cc! www.199he.com! waaa436, wwwsehu1688govcn。wwwaa38kcom。1yze.taimei, www59mkcom。www4hudizhi165! 380you, 5419 qg3gv; www.27za.com, ht013, www.23poru.com; yyibenbogm。kht95vip om, www8nnnncom。missingh4l, htkt163.vip! 638! 07hnatdzcn, www888kkxcom, 4422n 61ncc。ag881517con mfav15.com。77s3cc。s.mgh24.lol m.duo662.top; ５ｍａｏａｊ, egougou670top! seku66; www.uy47.co; </w:t>
        <w:br/>
        <w:t>www.mm80.cc, fengqingshukuom, www799191! lubisi.com.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