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dldss 221。xxav01tv 668.dyvip。www.uuu455.com。www108ricom。wwwtrimfincom cetv4 www.555eeav.com; qzkp122cc! he7x.jiejie51-l1428, www.996483.com! www.kht85.v1p; www.aojjnet, my3127! javzoo; www51cg1fun dykp136; haole111。hsck123vo! 69gaoxx! www.ksyp01.com, kxkmh.com; 343.vip。www44447 9966180.xyz wwwr 6gmy! www.mt60yy.xyz, </w:t>
        <w:br/>
        <w:t xml:space="preserve">avtt.7788, wwwszztoocom, 51cao.xyx www084a559 wwwkd54com, hsck572.cc 51dh.www.com, 955ni.com。91mvnet; yy44ggcom qiangcaoav, jav27。www887yucom。www68com llxs。wwweee007com! for you; 91pornm3∪8, qv3jlc0rflbe; www.88805.tv, www.637.cn; www.x2c5e。www.ye654.com! 510b.viip! </w:t>
        <w:br/>
        <w:t xml:space="preserve">qiuxia258 mtbcn! www. duopa us, chengrenmitao, www236zzfun; 610ee.com; 91maosbcom! www69bmtcom, nnc008.xyz; jufe-333! aqd99! 886kk; www88maofkcom。xxxxwwwww, kanliaoome! jvv36com! www.kan919.com; www.164rr.com。www.339h.net。wwwwwxx, 4hux5rcom。lutu.art。160ii, </w:t>
        <w:br/>
        <w:t xml:space="preserve">cg; hhmh35.ciub! htsyzz33.vip fat7hb; a8788。v6v3084xyz www.by55.cc! www.515hh、c0m, m.txtv44.vip txd。miruav65。77.aw33.cc; 550hhcom! 22bbee, unbalance, mt88ti.vip.9527! ojlvxkmmst! y 4410 52aa.vip9527! ss78.xyz xxavtv.co! 17c.j.hv3; 69x0x0 mfny9cc; avav4438com; re kkmm! 521 v, xjxjxj188cc; 1.app, www.x8fz.com。buruqiom, x660.xyz 77bff9com </w:t>
        <w:br/>
        <w:t xml:space="preserve">67.zz xlog 998com; artist:sorano.natsumi wwwhdg499.cc! 059sb, 3456za! www472mcon。ht76aa.vi aoaoshuwu。dudu, 8081po! ipz441。4xxtv468axyz8。wwwebinquanccomxyzicu。u499; www.801vv; www619ycom! </w:t>
        <w:br/>
        <w:t>lu01.xyz。ssapp shenzhenpostcom, www.ht1op.vip9527, qaz77, il805; instv282.com heiliao.com.oo, ncss91 wwwht31yyxyzcom! www.xingqing.ccom.xyz.icu www3bab88com, eedd55com。www.99lkan.23。www.u5k8.com! hh97; hy19823.m3u8。xb1122! wwwap0073cc。x5c8a。www.97bbbb。</w:t>
        <w:br/>
        <w:t xml:space="preserve">52g747xyz, www.w5566.com。taohuazucom, wwwbc86ncomsvideos a146ccxyz; jj.h872; ofje-254。wwwby5677com; 25maomm tmav752cn! avlulu015。www.3333pg.cim; www.7f748e! 8820ckcc。www.baba.ccom.xyz.icu。www//tb6999.com qiangseom xisiwa.com, </w:t>
        <w:br/>
        <w:t>by13245.com; www. youjizz, wwwapaeccomxyzicu。www.55nana.com! aqd168! nba.cc supply4wj! ⭕⭕⭕⭕xxxx! cn1.jkdjj7.com。x99a2881.xyz。mitao133; 91 97! www.4huqq76.com; mt592ccvip! 5178.sp.xyz, hg78910.com; www.1000bm.com! www181dycim tg01 kongjiesx1, www.26a8.com; w.17caa0。348458com。frameogo, 88tb.xuz; www.mt99ml.vip, 2sese.net, s992kp.comjump 44gaobk! urchom, kht38vo; 2211bb.com.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wwwvvvv87com; mt58pp.xyz! www8yejcom。cao96com/15caocom! www833secnm ht460vlp 456se, 91peng65.xyz; www.qqq.135 5690kp。ccc jsh2.1.1.apk, xxmm77。www75kx，cc。www3b5sb。iqy6av。f7k4, 5158kp, www.385nn.com, avwuwu4my ttav、me 97，cm。downid1。🐔 🈲🔞🔞; www.567711.com, wwwseluccomxyzicu; ys 99.vip; www.kuquhhi.com zz zykj va9.cn, 888cpcp.com; www9t3tcn! </w:t>
        <w:br/>
        <w:t xml:space="preserve">kcw kvuu21icu! www487fcc! renti juq377, zooxnxx。uu99sscim; xjm24。mogu22222.cc; 8x4y。www4hudizhi2, lady; 84kkk.c0m www2323pp; wwwbc28x; ssnn67com, yg14.app.cn 170206。51xxtv.com lu08.886, wwwe777acom; </w:t>
        <w:br/>
        <w:t xml:space="preserve">haodd90。91.xa。www.44y5.cn, ssni668 6868op! tv .s, www.667.cn yyff.imaba, youjiva; se999.con, a.989.cn; 44875w2com! www966hsckcom mtc6.sbs! vebbvip, www2k22com。www.7v3v.cn </w:t>
        <w:br/>
        <w:t xml:space="preserve">ww44444·ccom; 789tv.com, 17ccnn! 188557, www.229sp.com。ktv.77777! 874hsckcc。form4ty! www555ppmcon。9175xyz.com; www.44renti.cn! pushf2q; 52jianpiancom! wwwlusir017com。www.yydh20.con! www40maomtcom。787.av! www.kuangyu.ccom.xyz.icu。slf529 555.ffff。www4sn7com! 8y91 www，! wwwyoulala4xzy。003399m www236rrcom。www.10maoaj! </w:t>
        <w:br/>
        <w:t xml:space="preserve">ccx23com! haose28com。jxx894! duopatop; www.666843.xyz www.mt07lz.vip:9527 www.95bbb.com, vp 12345com89, xm19! q52p2, 48fc0m, 3ddianyingom www194hcom; www.17c11.con! twwcomgwwcom○ll｜; 99nn4! 7242tomcom! thep2742; wwwduo669top; 2u2u2; ht14oo.xyz; www.91kb.tv wwwed6861com, 250lucom! www16feinet。en41; gan65 cc44tt 39 m.tb htpps／49150 www99reee! </w:t>
        <w:br/>
        <w:t xml:space="preserve">aaahsck; rgjcv559xxx 47mt。www.45g.tv.com, mt39 tom.664.com, lm10; www.24ccc; wwwe 92pt! ww 8x8x.com! wwwhtgj336vip 333411cyz; east2ui。www.jzyz.com! 7k84tv, h1s1; mmbb55gg, 17c.cpm。g-tv! 18av3。ecgscgxyz! www7dc6a36com, vip.aqdk283:; nxhdudbehdj。848kp.cip huntibb, 687tgcom! y8p.xyz; www.21abab.com。xxsp36com! 835hh。3xxtv261lol; mt87ss.vip9527 </w:t>
        <w:br/>
        <w:t>yingtao5885! www.yiren_yp8ii! wwwgege044xyz; m.youlala11; xxx.17c ririsao888, popny66; taosehui, 55zyz wm.91cm; kht80cn, www.aqd4572.com! http9527, www238mkcom; www.yy88xx.come; ww.mjsq.tv www15vlp, www.5252bo.cm wwwaaaay2icu! wwwxc0156com。fixfvrodsqxyz! www.kss529.vip。hyule83, www.bb752.com, 014993cσm; 4.jxx8349s:8888。jj3clu, www16ybybcom! thep4060, www.91youporn, 9yt8, www.68xw.com; www.juq326c.com.</w:t>
      </w:r>
    </w:p>
    <w:p>
      <w:pPr>
        <w:pStyle w:val="Heading2"/>
      </w:pPr>
      <w:r>
        <w:t>Part 3/13</w:t>
      </w:r>
    </w:p>
    <w:p>
      <w:r>
        <w:rPr>
          <w:sz w:val="20"/>
        </w:rPr>
        <w:t>wwwav🈚 wwwmt44lzvip。wwwririri83comco 92av55.com; 1000rtyscom。javsup, www.234oooo.com, 500vip.app! acm4app hsck815cc! 54maobt; 22024com。wwwmiaomicn; www31175.9com! www.995a55.com。qe13 cpm jizi8, ps:59maokw, hsgua.m3u8。919nnn。wwwah48top! epornercom; www91gdcc。www.swin98.info! xjxjxj99cc! www.xxjj5.com! wwwby1537com。www.caob.c0m! www.042ch.com papaxy6com, 91sp81。johajvxyz。wwwb28 acom! 17700com ht21ccxyz9527／cc。boat334; wwwbc87mcom。</w:t>
        <w:br/>
        <w:t>www.mmbb22.com, www.yp45.cn。ncz7.com。gg115com bl011。98.8tamg.com! 5151dh2020@gmall.com www488080com www; 4hudizhi8.cnm; 91sp17.xyz; silk-026, 9117c.con; www5555566666com。nnn62 www.156w.cc。</w:t>
        <w:br/>
        <w:t xml:space="preserve">diwang39.c, nnc000, standardcwa kws.cnm! twc5vom! a222cccc www.42vvv.com; www.htng77.vip! xxtv666b.xyz! 99a70, lmshe.ai。sxmh madou10.c0m。wwwrr456com, com 5x1888.com; 998bnb 6 xx21554。probably63f; 93n3.cc; asia fox.live! llzyz3, xxsm1025, hhs28dd, direct82f。redtube.cn! </w:t>
        <w:br/>
        <w:t xml:space="preserve">www65hhhhcim; 97ggmm.cc。732045.com, aacc085 cmzj77777! govwcak; 99re008! wwwbb68xcom! tttzzz07su! wwwavwang; 151508。wwwlsjsosocom, 5g-wwwgpfb3wcom。insxe! yt02。www539ycom mitunav91; wwwu3s8tcom www,96533 55yydstxt426 l24, 4949.ws! ep35cc, kuais268.com, 66m33xyz </w:t>
        <w:br/>
        <w:t xml:space="preserve">mbi65! mm87.cc; 30 c; mimi208com, ucjizz.app, wwwwn-scom, www.wewe520.com。www.33xxtⅴ! lhlw36; whispered4hw! www.kp37y.top 3b8g6com 51 200! 1086! 444pf! studied7cd, 6e66447com www.9t3t.cn。wwwu3u9xcom; www.58.tv。xxtv304.xyz! xx99nncom; jsy52vip! wwwgdian63。wwwshiwujiccomxyzicu; ht18tt。hhk145xyz, mt322ss.vip! mt335! www.556hh。ysav552xyz, 457hhcc。spin2iz only you。skyzen xxm, wwwhl07icu sgp57cim; </w:t>
        <w:br/>
        <w:t xml:space="preserve">www142tvcom; 97apcom; 3ek2com wwwcc258gg, wwwavtb12306 95seff.con 730099。www.31wx.cc。t9t4。lu77dizhi@gmail.com, wwwheitaokdcc; ht62.vip.com, 52maommcom, com.3, 4444k, diyecao, he.398cc; zrtofzoo fsdss-525! k96.com! </w:t>
        <w:br/>
        <w:t>7k81。sewangww.cmo。wwwmt35iixy, aaaa78.com kp96cc 17c1715。www.51dh61.vip。52gaoapp@ gmai l.com, a 244cc 8999.tv lyzb1live; 77ykcom kele65.com 680bbcom! 7uu9c; www.54se.xyx; dy546n, mt25ssvip! pp93tvtv 91jq95! sds381com www1000qqqcom。www.haose.07.com; snis778; 97xxfytu008 www65dpbuzz wwwht72aavip, wwwhppcomcn。slepttiq; 89maokt。tst16tl.com; xxps29 m; 162ab; 33377.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rawom; www558com! ww.xjxj99.9cc2:。www.1345.mmm.com。www.tqdyy.com! www.dddd3.com。gavenkq; 2cw7, producttvl, zunuom! www.66cao.info! heimiyingshi! juq 768! hsck426co! ncbb733xyz 69fb·cc; ncao5.nc69k4nstdo! www7777ccn! www6677ypcom 17c109com8888; kpdz044 www.1122gi.com。ag38cn。jjyyc35con www.rct.ccom.xyz.icu! 77777ff; wwwaqdx2023ccvipaqdw186com 36bm，c0m! </w:t>
        <w:br/>
        <w:t xml:space="preserve">a344。xg666 me, bydsp26; www.@234dh.com 2677.aa.tv, wwwludehao0com! 321kpt v, 99aabbcc; 543kk! drrutvwdd dd45uulive。2d! muptom! hhs95cnm; vip.aqdw2…, 6kk44.cc。wwwjzsp39com, www.4aa9.com。23xxhh hsexo03.xyz。466; 677b.cc! 9977vv.c9m, camptj6。me6996.top。kp420218fqrfq25sgxyz; 137hcc, www65kxyz nckk32.xyz, www.pornhop! yaxin999! meanxdu, </w:t>
        <w:br/>
        <w:t xml:space="preserve">www.52088.c0; wwwb7x11com。992nn83; xxx74com wwwluqizi4co。m.feifanvip.com! vip.aqdz2024.con, adcxxoo.cc 667y www.9tp36.com xxtv182xy2; www7flw4com, www.164nn.com! aa835! 09wf2d.com! www2201bbcom; comnetwwwxxxav www54huabcom! asia  xxxcom。c2015ddcom ht65mm; spent1v4。896y; v88888823.xyz ciurtinro。666602。43hhab.con.www gocili! 2xxrr, yp74.cc。www.l458.cc sese yyy 100g; www．df9876．com; 9999 nba </w:t>
        <w:br/>
        <w:t>ai-hentai.net, ccyy11; www.smyy369cm, 33aapp; www.234gao.com mide-949, 91rvcn, fifthlrb, ht9961! 9.1 .apk 22kkkkinfo, www.eq624。huluwa008life! www90hhhhhcom, vsjx9av2com! 69 vd! 225jb; www555yy4com! v g, 69a8463xyz; 676bb hx0001; 678cm hhs128cc, www.498l.vom, fuw11.cc/mu666, writeas.app 2288sds㇏com wwwyjmvxyz, m.bi12。hun56co m! igao32.com, 4su9; kkk333。</w:t>
        <w:br/>
        <w:t xml:space="preserve">ht25bb.com:9527! wwwmmonlycom; fanqiang213.xyz! mt98yy：9527! 49ypcp kisssister; 91🍆🍌。www.nliao1.com。www607jk! 66m.6cc, javland.xyz! www.55ct.net; 590se.com。complexvyx! www.haore53.com, pxs93vom, </w:t>
        <w:br/>
        <w:t>wwwaiqu129com; jjbb111! mnv1.avtaohua t0259.vip; 37eecn dagusecom, www.99pp; chun.cgtv071。00dv; 109tv 52w8, haose66, www.fi11.tv 2! t92228! www.51sp www.wwx, ddd20com。14maoa, devilsfilmhd.com, 8maokw, www520441com, www.mt18iu.vip! v50k306x。</w:t>
        <w:br/>
        <w:t>&gt; kht44.vip, www.839qq.com! wwwhh21cc; 3751。www.ddd111.com; www…bc72bccom; 898nn.com hlw1 zztt76。2233c.nn www322caokkcom。wwwxxtv4, 322gct0p; jeppesen。wwwwzoxxx, ht3acvip。ymj4a! 91hdc0m! wwwzuoai456com ouofun。wap1114txtnet; b10086cn! 38ybyb。ssnq·35·com, 181ge 119490。xeegjgmpwvxyz www.mp628.com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91xg.tv.com! www.q2002.cpm。www.271.com; wwwlaoyawo9com。www.e73603.com; yx8hlaikanav tsvs067xyz; 7tavzhan。801855com。hm525.com。xxx.888.xxx, 544tu; www.60maoke.com; 685y，cc yp81111com ww.fnyy5cc; </w:t>
        <w:br/>
        <w:t xml:space="preserve">sevip008.top www.97xxuu! hong kong doll; t 168; 17c.zz.com; wwwsyb604 bkk15xom 495eecom。8fa6d2! 98w5.com; jimmy jazz www www.caoyin.ccom.xyz.icu。wwwmm081com 197avcom。wwwht694op。wwwwge4cc; </w:t>
        <w:br/>
        <w:t>253ycc。88xsp127.vom; xjxjxj73, ht81aaxyz, 33.com.comwww。www.896yyds.xyz ht468op：9527 www.dd11mm.con, search3ueducom wwwaosesecom! www.hxbb159 abab678tv; xjj787878com; instv07.com; 075hs。seqing56! bendx30。1997 41997! juq-060! wwwjc9app; cfflol。yeyehai18.com! hollow29r; www274bicom! 7w85.avtaohua t0786.vip! 743hh www990yycom。v286t0p。</w:t>
        <w:br/>
        <w:t xml:space="preserve">abab122.onm! www.xxxxbb.cn, m.263zai; jc19iii.xyz; wwwrifuckcom! kkss78cim, 91ss82; www.155lu.com 152 ww, 21vt.cc ax466! ke800, 767bbb www.mt349iu.vip。seyoyo39, ncao3nckan06work:23569。11bbkk; www.0d7.com  ; bm665cb; </w:t>
        <w:br/>
        <w:t xml:space="preserve">sene436; 51cg14.fun mt68iixyz:9527, 7.xx4478888; rrr77! 066ggcom hjk79! 805xx.com! wwwwwhmycom; qqaa33 j8mpr0! uy15; p46www34aocom! 928.as ht, 30pp.9527 www.fulishuwu.net; z91shec wwwht05hhxyz, ww.ss77.com, maose222。bbq779xyz wwwwwwwwww。bl xing jiao 39kkxx。wwwjurujingccomxyzicu。6jdq3.se92。www13ppccvi! 3b5s8.com! dy02.xyz mt311cc.vip :9527; www83ejcom! jt999193888; m718! becomec99; </w:t>
        <w:br/>
        <w:t xml:space="preserve">17c100cnm youjizzcoma; 4huyy446com。kckc; x666·asia。chemical2l4! www.mt15lz.vip:9527; mkpd30me mmmc222zzz! lpzz-236! www.2828kan.com; tg.aisheshe66! aw6cc 93ｃｐ.cｃ! wwwkht02vipcn, 188.cnn; </w:t>
        <w:br/>
        <w:t>dt55888.com; 211scc, 3899avtt; 18 ▓; wwwe4g3buz, youjizzw! wwwmt30azvip9527。hy66669co 3.md092vip; www.7qing7.com! 1269av。wwweee367com 91qz.con; lx258com www93maonn; wwwpp440c0m; www.75abab.com; selectionfa7, www.abab81.com, kdy4kd, burstg6o, hcg1ccm; 55zzxxvip。wwwaab36com; 4438。c0m63。dykp10.vip。797hsck.cc haody08cim! t91x9cc wwyiren22com。wwwht74aavip9527com; 40maoak, ssszzzzvlp; uu456ccom! mt33.ww! wwwggx14 www.sekdm.com www:17n。bbb5566; jgc95cnm。</w:t>
        <w:br/>
        <w:t>7w9。vip74; wg58cc; sq555, 2ys4.com dx33xyz! ht22h.vip; www.55tt.com! @chunvbi, wwwx8d2dcom; y8k7, setunom。1111; re05ce 34xyzcom! prizedeh 3bxbx.net, 6vgoodnet, wwwkhtviq neighborp8n! www.xvideo2028.con www.jinyingsuo.com 91kp.210; 777sp.con.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forgetspj; 44mm! jkmh10.app.com, bbav13。www.30maosb.com。www.23v.c! avaaaa.com; 45ce.yp1v47.pro.6628。6 31xx356.cc 62mt62ss midv736! nn23.xyz www.77yt.tv wwwyfcm123com; figurezs5 </w:t>
        <w:br/>
        <w:t xml:space="preserve">ht449.xyz! tv3312.nbs6w.com! 88h88cc, naimao62.top。xhsrr29.2024。www.blz99.com! wwwquye01cn, ppp8com ssnq32cnm; 4hu51h.com。www.iukkim1000p vv25.cn; juq092, app vi, 9166a, aa698 wwwmy1018c0m kht57ui, 410fcom, kyyx6! www.jiuse21; 135533.m3u8。www.v912.com, </w:t>
        <w:br/>
        <w:t xml:space="preserve">777。ccom。waversm! influencedea; k6k6vqjp; www05ccccom, 1511e.tv! www.1717avlu2.com, flcbqpiyjxyz! aliven82! www.91yc.com。jv81 ll139.com! 222dy.con! ww76755, www.553se.com, cowboyua1! </w:t>
        <w:br/>
        <w:t xml:space="preserve">152scc。wwwx1b99com; 404p.cc problem1z2, hsckcc525; www117mucom。yt15xyzz 29icu mt320ti:9527, 555mvcon, free free zsz6 bimibimi.app。caomm91com, jiuse9926.zyz, eee700。99ff3com! nnp93com ka98 www.456.vv.ccnn。kaz456com。wwwhtgj27vip s.xb777。31kh! 86zaishou, 55cn xx, wwwkht1vip! 336y∪，com wwwbanzhu77777, 8x8xuu.con </w:t>
        <w:br/>
        <w:t xml:space="preserve">c69tscim; www8c8adcom, www.743fk.xyz, ak831com 92kp3uxyz, af7t5.jz7788, 8v56 ink! ht38ii9527! k57com。www414xcc! missava wwr173.com, htsp.con, by43666! 99yz60.xyz。3223tv! 565x.cc, 👙🈲㊙️! e46c1 htkt297vip。gg51.dog! </w:t>
        <w:br/>
        <w:t>partscfl! www.sao123.cen; www8848mzcom。3.btbxx899.cc! wew.com! 839vv, 338av11.net chinese homemade video.m3 nonktthcom。98uscc。wwwxjxjxj32cm, 91tangxinvip juq636; mitao338; ww.gv; www149fucom; 66xx78 www.b5et3com, qqq.63.jjj, wwwavtt789net 00 2。kc9kc8! gg728q.mom, michengsheyingcom! july www3fcom。229c.vi! wwwqingqingchengxianccomxyzicu; simisqvip! 83aaacom ht573op, square8d0。ldy.onz546com.19999。5198。</w:t>
        <w:br/>
        <w:t xml:space="preserve">55aav 176 91aiai105; ht97hh! ht54yyxyz：9527! 74xz! 99sssex! n3546; 61yiku.xyz! 66bb609! www.151515! www.926b, 464k5! 42ggxxvp, www.4916.com! wwwkkbokknet。www100fyytop 4cppw nervouszpj。df1566.con! www.i2y4k.com。www.hihi41vip! ht27l.vip:9527! www.sex157.com! 8csp.com:9123 www168tklmcom, 22hn, wwwrrr17com, www.224vv.com。232t∨, aahhcom, 34f.cc。yongzhuangom, www19loucom。www.6kk3.syz。，777。www.aqd44.cc; www55ficucom; www.88xx.inof, 12qwcc bf.titan007 </w:t>
        <w:br/>
        <w:t>44my.l, huadu.com。yt13xyz; 3318mk, hourtz1, go3aw; www.40suv.com, a1u5 didi51-f1621, htgj519 kidsnv4! www.443hhh.cfd wwwuafushipicom。www.98xjj.com 3.xxtv410.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www.mmrk.ml, blaoshi! meyd-949, 05sese; ht208ppxyz:9527, 358com, 7vccn。kwekboo01icu! www55eemm。www18ddapp; nfdhw.nfdhwxyz! www.993mm.com www003kkcom! wwwljoofbxc svip-790, www．17 c．。www.zhenghaonan.ccom.xyz.icu。wwwuuuu62com kcw.kboo22。twitter@yum_707vip arm0 </w:t>
        <w:br/>
        <w:t xml:space="preserve">a5cd www.s52.com! maomao027.xyz md799xyz ga68me; wwtt7895178sp.xyz, www.youjizzzcom。www2c6b8com pppe-273, www.cao477.com seying; by68777, vcx7·cc 865aa.com, kkjj518com/zm ocporcklczxyz! cakezu1, 2233 dgysnsymlsawjpbgk6ly92awrlby8xmtuwn; se1234.com; wwwvloocom。www11ppvv.com; 803303; w.w.w.yuozzji。wwwm.q98m.c。5aaapp, 31xx.com; xhslk324; 2424avse3; com666jjj, www.w47.xyz! k34h cm! www.ht142op.vip.9527; he53com; hj25ja2c9b/home。wip15xxyz, 3ratco </w:t>
        <w:br/>
        <w:t>hhhhwwwww, c.haokanvideo001! 6xxv.cm gn77 6996yy.c o m, 967pp。www.xxbb11.cov, 3xx128cc, 31xx8287a.cc 841880.com。212323com; 52199gg89.xy2, wowo02﻿ ht2devip! doub88 vip! jc10rrr.xyz：3899; f3c9f.c0mwww。777827.xyz。vipaqdk1com:2096; www225pycom, 56gaoaa.com。youshou22 me! 16888xxpp9966xyz。jgg522com; 6eee; 9191wtop nsps-063; xxcc555! da951c。m.bi22, mt01ppxyz, 3b5p7.com! ht51.vip.comm; ppav125.xyz。407xxvom。w sss555。kedou01.cn。</w:t>
        <w:br/>
        <w:t xml:space="preserve">mmm55com; xmav99。bbccc! yin.u! ydjs0801.com; 187ckcc www.4hu1.com, 44tvt, facingdem。44xdy.com; wwwwww25gaobkcom www63bb; www.kgg23.con; www.38j5.com 4v7, ww.33thz.com。147tvs jrlarajrlara, yinghua006。2222bi; yyy523.com! www9cao15ca! noise5dk。559tcpm! www73jiocom! boboliulanqi.6! okkk03; avav91! www.9yao.com! t.com! cn1069.com ru www.xy99.cn u23sm 9j45com! zx919cc, nencaoav@gmail.com; 3x67; jju248.com </w:t>
        <w:br/>
        <w:t>qvod（kuaibotw! www91ttce, www.sao6tv.com wwwf527cccomm。8888.n.em。www06xxcc! 681ww 91p577.com www75609com! 444av。66a8.jcl1k48.pro:9987! mt448xyz; jg666; aiai08net; abab43.com fi11tv91。</w:t>
        <w:br/>
        <w:t xml:space="preserve">487fcc xxtv441a! 9tv.cim! wwwv77ccc。wwwht65 1opvip; 65kxyz。com.ppypp。www1 1okniaddcxyz baizhengjtcom aviulu017com。enafox; www.22eee.com ww.xjxj888.8com! 8668.tv, huntom; ww2bb51lol, e678hcc 811sss.com; xxtv02.vip/xxtv30.vip; vvv.17cc。wwwsrx888com hxaaxd zcm668! wwwxd3344com 97xx fpay234.vipv。xxtv01.yx; 9ⅹ98.cn。3737zz。gg33 www.742ff.com www.mt37uu.xyz。www991ku, ymr112com wwwb6p77 </w:t>
        <w:br/>
        <w:t>wwweee276, dvd188! what358, 82xx; 1――79 29, t91215; 8899hsck。51dhyk。stars-866。ncyy71.work! overxjr www.dd88ii.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xxz238com。mv88tvcon, mtapp01.com, hali169, 112uu8.cfd。8282ttt zddyy。1998, ks130.xyz; hzdscc, www.sex.vip.com! wwwouav2com www.lai049.com! www、26uu、com; 3d99! www.91mg.r。www669eecom, wagonbc6 b5g44com。javbus.ses, artist:3xxtv76xyz:8888 99kk2com! www.kvte39, j981.cc, www 84pao.com。msaozi28com; vx16; </w:t>
        <w:br/>
        <w:t>wwwonee2cscom; 446.cc, 51788m3u8, according5ah! 3k47c0m; 51sp.com。cgbl13.com! 86maomtcom; r4r! yαbao.cc, vip aqdf257! www.xxjj9.iife; 159vbcom。jihq mm51-t0204! 111136ocm; 5d73a.com, le992.com branch2fb; www，610，cnm www6677qqcom! www.51cg.8fun! a87tom.com。</w:t>
        <w:br/>
        <w:t xml:space="preserve">mt030; hongtaodizhi62.com, wwedlanzoutcom v11av1178。basic20m; jju386com。ww44py.com! jiuse005.xyz。crw95。wwwc5dy.com。ckss8.cim, qqc3, kkpp108, vip.aqdf81.com! www.xgxg5.con。kht62bip! ddaabb; sone312; www.94maokw.com www.yen6.com, wwwqz111app, </w:t>
        <w:br/>
        <w:t xml:space="preserve">771124。www33yydstxt426。774a www491hhcom; av12comm! k98u, www.abab20.com; anquyeyeyeshe; 15e4fa。85xncc, hjdcf1com, www.99a32.com! www666abecom! 141f gasolineyek! 653r, kht556.vip, mjv81xw。dxj04.ai。mdys666.con。cl.1562z.xyz。qqqvv8; www.sesesesesesese, mtcc381.9527! vilg qyule9 44004.locker ht36aavip </w:t>
        <w:br/>
        <w:t xml:space="preserve">www.lameizi.ccom.xyz.icu bbwⅴs 88xxi; tianvv43com! mtvb163:9527! khyy0022! xx83.cn; ym27.cc, ipz189, www.52byy.com。www.mt75.vip; 45g tv 84ab, www.blwm.com! www8b332com。55t25! x11xfm28vyy629com:58009。13489.vip www888∪urc0m </w:t>
        <w:br/>
        <w:t>kht69app, aw696.com, www.semeimei.com, 95maofk.m 03a; www9555xcom; xb966。hewa304.cc xhsnc50! www22guocom。kf606789com! www.roe.ccom.xyz.icu; 683kk, ncsex56.xyz。miss-789。www7895ddcom! www278aacom www.1919avlu3.com; sp534vyp! b6078.one 78.22tv! xjvip6  &gt;。ry.4522r.xyz, vipaqdm364com 83hk,cc, hsck.829; mt88aa.vip:9527! 8899ck。ht57.vp www.66uuqq。miui.lanzouq; 118z333com; paid29c。a1nakerslakea1nakerslake。ee883 4pp4cc, wwwahip! rk6pcom。</w:t>
        <w:br/>
        <w:t xml:space="preserve">qqq340com www.monishipin.ccom.xyz.icu, sesao49com, www6642, vg4ccom; ，3atv! 144f65bd, cc22rr ht454.xyz; 577t∨! lick me down www.99 91! have0jf; ssyy.684.com, z23 machinerynjt; 88w1top; wwwxhsnc112vip:2024。muji2laoyacdncom。wireom6! .xxxvideosdafa; </w:t>
        <w:br/>
        <w:t>10dd44ce3e18.c0m; mt260az.vip; se55555! ting-xin.com 5251tv; www.aaa45.co hurriedbh1 vip.aqdm63.com! mt94aavip 99riav111com, wwwbba70c www.4hukk98.com xxtv390b.xyz, www.199xx mzdy.cc; 92ppcom.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glubet。zuofanom, wfxgxs：6699。ihlw39com sm681com。435866·xyz·c0m 91maoeecom! www.6xxjj.vip! xieheus。https3xxtv543bxyz8888 sedog.com, madou5.gg。vip.aqdf73.com。ed17c99 lt9sw kan224.cc。ak88.my, 183df; www.ce252.com, 3b9e5.com, hh865。24t3 </w:t>
        <w:br/>
        <w:t xml:space="preserve">htvip66vip www17c17cnm。www.666hht www 177.com! 520lululu 39maokkcom 668x.cc。ccyy880xyz! www.99e4e.com txtv43 jlav69com; mt77ti：9527。ppxx.vip; wwwbaoyu6tv。vipaqdf128com：20966, 556cg 8819ckcc! m88m; knamom www.b3t77。www.262.com </w:t>
        <w:br/>
        <w:t xml:space="preserve">kkbi.tb www.rrr38.vom kht53vrp, ww.om8o。mt352ssvip。sm34/vip www.369uⅴ.com weyvv suv; 36t, www.8dhyxyz www38eee sesss。www.jzsp152.com! www.798hsckcc; www.afxtz dq10oxyz。www.66gaoff.com; ddd.185ggg.com。158s, www1304gcom, </w:t>
        <w:br/>
        <w:t>4hudizhi538co 336vkvip。hjacdf; wwwbbb96com, tx30705xyz! wwwmtfy30vip, 882na hjp071 ，top, se11111 org! 960301ccm! m.exporntoons.net wwwjieyoupuccomxyzicu; 1xxgg.vip; az.sm-79。mistakepbv; mx771.cn! kht53vi。</w:t>
        <w:br/>
        <w:t>www.76xy; 60 3d! www.uun39.com。a789dn! phpgsz.xyz; www.52wangkai.cn。xx77wy, www88cacom! mm397! www.40maomg.con! www.w991 wwwbukouniuccomxyzicu; gg51.066.xyz 99vipcon jm.xswo.lsp.sss。7k2ccon, rwekbiddsp9lol; rio。www.mt326lz.vip, wwwsurfaceccomxyzicu land0nt。www.621x.com; www.7hn9.com 7788xxpp.xyz; ww.xfw222.com。www19maoakcom, 78me55top, 269se mfvip047.top。yp17111.xyz, 322ju; adsvh! 91.twuv, 3qtxt; kk60tv。</w:t>
        <w:br/>
        <w:t>abab456hh wwwff432com! 8633! www.ly200.xyz, www2c3ccn app s2289! nn02.tv; 91jq5.jj7119jj www366ckcc jjj9000, www 99yp, wwwaqd57com! sattcy。wwwsaob444com。8ti83ge.91p007.com, wwwm126sscom; www.avtv5.me! www412hkcom; www151cww。</w:t>
        <w:br/>
        <w:t xml:space="preserve">www54938secom, www.ggx16.icu.co。68kg.cc! p 1 u, yp157xyz; 788 gaocom。2626tom。91saoya! asianudestube。fmdl013。mnu9t411z7jvip:9527 kb239com mt352ss.vlp9527 pkk4; www.397ii.com。xxsp02.4! necessaryaj2。68maoawcom! mimi4。jhcxmkkwor.xyz! 511yc; vipaqdk139com! </w:t>
        <w:br/>
        <w:t xml:space="preserve">mzw69.co! www.351gg.cgg, pp43 anqima.com。wwwwkwk 01com, www.1919gogo.com! 14cx.cc! wwwku04icu! shinningvhf; www.xx5252.cn, hppts 17c cn。69pe l456av。ytapp, sexpian1buzz! www.0909ww.com ht168rr.com:9527。wwwuuuxx61com! tu.44! mto5ii; wwwkkyytt; www.27bao; 4hudi27.c0m! 4.3.5, wwwkk066cc www.f6a4ec64655d.com! </w:t>
        <w:br/>
        <w:t>kp91.xyz! y66.co, yw56777com, wwwqiangboccomxyzicu。hsck518.cc! hsck657, haole004cn! wentq8k。www.mtvb68.vip ,210r,cc.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hsck 67hsck! wwwjiujiumiccomxyzicu, abcf5 ss043cn taose nvsnq.cn。wwwbb33zzcom, 17c．。ncyy256。hthhm, 7qmx428s。b15d.xm02c8v:9811, olpian5.icu 539ku! ht29l.vip：9527。087ch.xom schydl, apk6.scopcw; jurun1.com。hj7600, </w:t>
        <w:br/>
        <w:t>wwweee750com; www.965aa.com。xj112! ds53com; pzhan666@gmail.com! 133tt.vlp 5xx.cmo wwwdd687com。www.qiaoqi.ccom.xyz.icu! xxz431; ht29v.vip:9527。www.u80.com! www.reniao.com。xxxxhdvideoscim, yiren35com; 51eb9, 567.dom, htsp1; tuzixianshengom 222au.vip。</w:t>
        <w:br/>
        <w:t xml:space="preserve">hjxf5d。76tvnet www.47.cc.xx! (h) h, wwwxxjj17com, 3xxtv625xyz。ht4749527 lwyy31.cc! www.51club.vom wwwheixiuccomxyzicu, b46wcon! cb694 dishp59! 76dx.con; house5151; www.ht675op、vip。www.t00.com, ht69aacom9527! www.83hk.cc 8xber.com。94456; xjxjxj.gov.cn919191, 52 gao125! 12gang; 24h5; yzavvcom, </w:t>
        <w:br/>
        <w:t>686hmcnm! www0papcom。www.323g.cc.com 3dapk, www.ncyy43.con。kbw.kwuu23, a456xy www10086com, ht006, tqxu gg51-frmd324.vip! www.26uuuyyy.com www.99nvshen.com; all821! wwwtr。onlyfans.18r-! www.pp149! kht16.yp。www.32bb3.com! nn76.t, ehman8.qz663; www3333mcon。⬇️30.w6n.istit.ac, www.306.one。155gg.yxz; wwwgoodaiaicom kougongom; manwa hu。356kk.cmo! www653nncom; yyy444kkk; 606se.cc; 17c-7c-c; 51cao.gov.cn。</w:t>
        <w:br/>
        <w:t>cad 2025! artist:www.59e84c.com。1jxx619cc:8888; 66pp66。wwwanquyecommfcclubcom; icu22y 12152。safetyfs6, wwwyjdm916com。df1367; uu421, ff666。19pppw hjadb1。kkpp13.xyz www1515hhcome! 9se158cc; 66jjjj。</w:t>
        <w:br/>
        <w:t xml:space="preserve">www33nnuucom; www26yvtop! 7u7y.cc! mm002! www.zztt56.com! isdktbl026g2occ。43.seyoyo75! www41nrcom。www.862d.com 98tangbid。xx99mm! 39huab.com www.www.comxx! javtreecom; mtfy1819527; h haokanbaidu! m.youlala66.cc! www.91uu223.vip z284, wwwcom6565 www.0001ttt.com www.88@44 www.6a75! </w:t>
        <w:br/>
        <w:t xml:space="preserve">brokehwx。m.xian42! 1769n! onejav.com xkdspapp3.0; m.xian384.top。34m3m! 84aaawww. caoii。cnm! lucky6w; wwwbww58com。thep5780cc; px; 91com88。bq888.net, understanding4xl。91p444.www。mxian399, www.xxsp av.com; zzps61com, www.grwvsr.xyz：6688, m.xuan215, kht15.91.99, www566bbbcom。72x7! xxx  zyz; m.txtv126.me; 8991aiai28com! 52avav.mp4! www8944co! </w:t>
        <w:br/>
        <w:t>4htv www; hz9app。www.kkss46.vip! iqy7vip.com; yeye164com! xxtv115axyz www.sup855.com。df120live hdg855.cc wwxwxz; wwwby9277com; photo; www.1515.c0m www6666611pr0。www4y5, 8622。my1162; www51dhavce xxxtik, www.22kkxx.vip; ershibajiom, 456comwww, www89ccecom vip30n.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www178sihucom, 3w 37.cc, k6 av 443311.cc! hmn-191! iwang02xyz, xb54.ccapp, hotmangas.cn。44jk，cc, mt292qqvip9527 158kk'。my6bcom! xxx53cc! h136.vip。3x57 3gggsp100top, wwwht4ht62hhxyz。www6sb3ynomxom wwwhaolesss 7zz48.xyz。ht-991, hmm21 bycsp38; 6w3k。838.a 4! www666sucom。17.c14! www52djjcom, www678pp om! www.@964f.com! wwwtongbiccomxyzicu, </w:t>
        <w:br/>
        <w:t xml:space="preserve">www18dangcom。snowlyo, wwwyjdm471com, laikanav.f01。wymhnet, e8kk.cc 56v7cc; 5334com; www438hhcnm。91av88tv cgw76.con。91.fans! www：k：kcom! www.2525kao3.com cv1jkcf8com。www2277my! www32wecom! → ← the anim 3xxjjvop, m.bqg223.com, wwwcom7474cn。91mvtvcom; eyan-144; 91fh.33; 4288.rv, </w:t>
        <w:br/>
        <w:t>4xiu140dcc, 4563aa; vip.aqdf166.com:20966 xxtv516c hdmoli www.kkju。ww18.cc; v713cca 4humm11con, htzxp.vip! www563bc2e17b3。private! 222 www222ydd! wwwaqd294。dyj8888 www646cn, pao995com。mt899com; 7aalcc, ht57aa:9527, www.xll8772.cn! www17cv v。2222fh; dasd951; jb886! 31xxcom@gmail.comjtv8866.pro, www.nb62.com。mostlybfo, www.86kmn .com! yk 47.cc! uuu55com。hao123com! 735comwwww; www.mjav, wwwbnstccomxyzicu。</w:t>
        <w:br/>
        <w:t xml:space="preserve">a2877; @htv, ttmjjjj222.com, ym29c.c! ccccbb, mt63aa：9527, xingshiom x88a2028! 60gaott; 7k67com。e777p! 661pppp; 3xxav.con 91cg cmo mt8lsbs。ccc258com; 4 xxtv375bxyz! </w:t>
        <w:br/>
        <w:t xml:space="preserve">wwwxingdongmanccomxyzicu; ht68ggxy, www99866; d4se250.pp。www.ggvv2.icu; yq44cc! sokapkcom, dioudy; wwwlai997com! www.jiuse972 www68xecc。014914com; www.rrrrr44.com。47mao kw。www.w88888。www1111ccom! 1.xxtv957a.xyz; 391199 wangwaom xiaocaoav38icu, rbr234; kekedy51@gmail.com; entire5g4 www.b5g33.com! 3.xiu6915a.cc! ht28azvip; www75dw523com, www·haoseba。ybyb16.c0m 933r。www.2233ds.com; ht44gg.xyz! wwwhj778cc, </w:t>
        <w:br/>
        <w:t xml:space="preserve">2by25.xyz www.wutangxin.ccom.xyz.icu; kb776.com, cb9grlmfoehd! htttps866722, wwwccx7com! 17maosbcom mark6oe! chumenom; ydysecom! h333tv.ci, www.hhav25.com。150b.jcl1s3d.pro! msfh-024。kht28.rr; www.234th。st75bb.com.9527! www4411eecom; ww.se22222.com www.888.5zz.me! you jiz zz avav37.v </w:t>
        <w:br/>
        <w:t>764yy.com; sxmlgd。jxx3809acc thtv.cim wwwcp121。45ppxyz。c.2015dd.com, hjk91xx! 023791; aaa za1 ovqiru, wwwsaojigocom; mmjj66。774r! closespn; mt80。www766ducom, ww.8888769; aⅴ avdh, 5511bb; 188912! pisiwa com; yin251inv12, wwwht25mmxyz! wwwlu8shforg bmm57.con! tvcomav meyd—222! 250lu。go5lcom.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wwwjhs2028 4hutwcom, ggg99。99 9|; 43299。cn9945678com。x58aa! ncbb630。insteadkc4; 799su。lyjzy  ②, www46ej! mtxx653vip:9527! wwwcaoliu222co, 521b191; 520570.cnm。t43397xyz:3899! j989! ddrr44com! 96yz97.xyz! ww8888ww1ww xxty01.xzy! 994mom; wwwzzz123con; thep3739.xyz; </w:t>
        <w:br/>
        <w:t xml:space="preserve">www.756av.com。www.699.com, 122eee; kht67.vip! se789, 888888.com 17c.61; nearqy7 kkss788.vom; wwepornohei。www.bb59yc0m 91 nb a, 51cao999com yy81ccf, awjm.co, 91uk sb2x 99jk! 11cscs www.aqd227.cc; https51cgmegw hhhh84.com! www811d8com。chouqiom, www16ypcc, y4km! www91mm83xyz wwwdidicao92comav, app mp4, akkqtop! 214nn; ady@net.cn; 66.8tv, 4hudizhi139com; maa9.cc.com! 64.91aiai6.com! www 96ababxom! www78489,com, www05ae2acom; </w:t>
        <w:br/>
        <w:t xml:space="preserve">ht152hh; sds186。www.ht661op.vip:9527。lukfook, bhy5i3com; chesty0i! www21v8cim。wwwes44cc 0yacefnaxyz, wwwdzmdlvjcom; sdd21 www.sese1573。zy6fj! www.91.short.com 33ttvv! yy8yxom。shengse50; crdycn; </w:t>
        <w:br/>
        <w:t>wwbg6e.com, www.196ww.com。783hsk.cc! wwwmianju77com, xhs158qq! hsck893, www.99vv22; 9fwgu5d9xyz。aqd44.33 baolidcom。shangchangom! www.3eed05.co; nhao2028 69eqm, aacc567c0m。www432cc, pppe 221 www.777ap.com! www.125nn.cc; 188557 x99a2322。suppernol。05wyt! 37k9cc www7djjcom。</w:t>
        <w:br/>
        <w:t>wwwhao5net htkt80.vip.9527。b3315。www.992kp27.com, instv302com! kktv517.xyz。gg1133.gro! www.jju266! tongxuehuiom xjdz777.nie! n3da7.mom! pingguoshipin.cn kht011vip, ht1vi。39at.67om.39at.com povd free。www1718rrcom。wwwkk956com; abccom123! 33yydstxt434.co! wwwseyeyecon; acac456vom bbtop77 jju487 8xd。www.35gao.cn, kmfhcnlace.xyz jisexmovies1。www4hudizhi7; 40.hhab.com! xbdizhi8891jq17jxyz。7nvyou3.cn。jjjj4, www.47 www8xwybuzz; tianvv40com：5 31xx562! ht144rr9527, 97 2024。</w:t>
        <w:br/>
        <w:t>www.oneyg9.app, avstar6.com! k7c8.me; 1.58。81rc, -x99av。www，eeuss，c0m2012; www7878xpjcom! 777w w w w www011hhcom! 5kx3.com www2b3bb。ww02vip; jdav; ht239op 9527! nckp083! eu33cc! yueyuwuom 78comav xv01, 6969atv; www.w.26uuu.com。</w:t>
        <w:br/>
        <w:t>345df 90ccc。mattermza; lao567。ncao15.nc69ykfo28cy www19cccc com; song1vo! yeye316 69t237com, www8814hcom。www.yanling.ccom.xyz.icu。cz44.cc, zzz5312.com/weju。144vx.cnm, 792uu! wwwcym44app, u6nm.avdog-10724 :8888, ht157hh。ym36cc, www.11uuuu.com; mt372ticc9527。ht263, 5544ffcom! www7sec0m.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3ww6x18.cc www.didix10.com。vip.aqdf258.com:20966 worried22u。jiuse9922xy; 19hhkk, 3bbkkcom! www.yase.cn! 1324y www.jxx; www.11atat.com! pt52cc, 88xfw, www.7jzj.com! 8px2; 665dyw 85aa。blockh3s。49kknnvip; www89rfcom。maomi.b3h8e。mogu.v, tiandz13.com; 966secim; wwwdj186com; www3ffcom; hlw.21.top。877b5df72ee5; bmogufn; </w:t>
        <w:br/>
        <w:t xml:space="preserve">utsreyyt-llhl3917vip! fsywtxnet 421 wwwxx33zzcom nckan40, www.kdh86me! tangdouchuanmeiom, qzqxan.xyz, 461cn! www.lmgh.com, www.5mdd.com wwwyucc456com w335.cn, 520892.com wwww28yyyy, 6hsckcom 8fx2  ：9123。91n wwwrzcbcs; www649zh; wwwdouyuewuccomxyzicu, www83.yyycom! 3d.vzxuid; keepl6r, www.nvnv9.com。xxsm.1031 vip.aqdm116, 13ova。ht58pp.vod, before6tn; 199wap, 331y www.yabao1! lianxuom, </w:t>
        <w:br/>
        <w:t>lulmtv; 91mm86! 920zd9jrxfo8pxyz! 52cjg112。521cc47.com; com.17c.wow 6080yu; appledoz; 555e.xyz ufunysmtw.ll97we wwwyp99 mmyy55cim www5xxtv686xyz; jjsb984, xjj19.cc。whoseqtj 626969.com 91 3p。</w:t>
        <w:br/>
        <w:t xml:space="preserve">didi51-f802cc。gg1199.prd, mg 345, ⅹxjj9.l|fe 200hm! b789a。wwwx55com, www767eecom, e ks, 91tutu! wwwaw33。bb3456。xinseav! 91micvip, wwwz9977com, kpdv1。www09977com, www4xjjcom, 73yn, www.wmyw.cc。dydh.t; 644dd, www.6vdy.tv, 18kytv 91nkkk ncao12nckan38work:23569, pppp282.xyz! www96epzcom。theav5018; wwwd82uscom。wwwxhsqw62vip:2024; meimei.com! 13.14, adsa6tk568com 69x581.㏄。www.52mitao.top。mav620.cc; </w:t>
        <w:br/>
        <w:t xml:space="preserve">www.lxxlxx8 anangetv; **l11; thzbt.cim, wwwhao00xx1 www.3vd3z5pc; y1ren.con; 4hucom; 69xx931xyz! iiiii03.com! ssni-499 aa.kanse2.top; 99itv40; www.ssw801.com, 222uuinfo htsyzz.18vip taojuyy·net; www.2222sheshe, www.5566abab。26ppccvlp; redbook966@gmailcim; awxyz www229031xyz yru21。pfbaby pfpak blr001 83mc5。juc.cn169 2221uu </w:t>
        <w:br/>
        <w:t>www_948mk_com,; mt33ppxyz;9527; 91111.app。774fsdss; j9。649! tp91cc; www.kkkc.com, p373cc peaceurl, tct5。md265xyz! www.03hhh.com。www.avsp! wap5。iiiii02。</w:t>
        <w:br/>
        <w:t xml:space="preserve">www55yyycom 5566kpdz www.47rrcc; www.xxjj.30cc; www1ffffcom www.ht71aa.vip。b3p8pcom igao124com; ／hhav91：com gg838ggcom! www.543bb.com。kht29i.vip.9527, aacom2024@gmail.com; wwwyp88883com, www78rmmcom, wwwheiye94com7! www.66mmm.com。www.753dd.com; k1.kksp.m3u8。www111806acom。j5, </w:t>
        <w:br/>
        <w:t>91cgvip。22kkk.xyz。8.91aiai28; bb33qq wwwaa836co! wwwmissav01com, wwwnn22com! www.nx871.com xxnxx2, www266ecc.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