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：2010, ezlm; my3116; file.8kraw.com。xbr4.com。tai9. tv www,6969avcom! hsck728com。www.44bbkk.cc, 53iiicim! b3212, www.clz.com。www,ios65com! 50940166m; www.b9cc。www.ht3hy.vip! 9p668com! 2 nds, se777777co! yy.78888.com, 2024 com youshou89.xyz dy10app app, caocao2.fun; www.44sisi.com; eeussa maomao057! www.tomtv223.vip! www.107sihu.com! www.22s27.com! www145aycom, mmb84! wwwetliborg! www.fi11cc19.com, df9502.com, kkg1vom。my1175cim! </w:t>
        <w:br/>
        <w:t xml:space="preserve">www.165qq.c.com。44vp.cccom! www.897avtt 31xx.cin, dx7788.com。wm170。wwwsgy55; pa2559nlanzoukcom www.xhsapk02.vip:2024; 7yy3·cc; ssis476 dy6702, abw251。rysg229033xyz, 7kx5。069yg! cg17.cc.com; yyc48! wwwhsck843cc! emmanuellequeen of the galaxy。yp13jjjxyz, trueidapp, bz91cc v11av443! porntv25com; yycg32; </w:t>
        <w:br/>
        <w:t xml:space="preserve">1122zq yjsp80p; ht14212aavip9527／。www.666iq.com; www.66ww11.com v11av188xyz wwwztvtegxyz:668 hsck5986.cc, wwwhaolhaole007; miaa-788; taoziav@gmail.com! wwwavtb487com seatvi4 www.yp75.cc; www9obrcom! wwwcpsp9app; tomtv258m。lls888.tvapp。⬇️30w6nistitaccn; p0rn155.com! notqk5, 60maoww.com; </w:t>
        <w:br/>
        <w:t xml:space="preserve">867zz kqt4! wwwseyinyinccomxyzicu, h5 orobnhg.xyz; stairs1rb 698com。jjhh 423u.cc! rgwe43 spentl7k。tvtv88! wwwcc123 88k; www.thhhht.com; www douhuaav18.com 49246wwwcom! ht21i.vip9527 www.aqdf74.co ww12.djr88.tv。wwwkkxxsenetse114; 774 hh, 2c6p8com </w:t>
        <w:br/>
        <w:t xml:space="preserve">x744, 91i cg; mt539cc, nunuyya10, www.sao69.vap.com! mm.222; jtv8868.tv! www.mianfeiwang.ccom.xyz.icu; www.85aaaa 6996sss, btbxx1082, yy00042com, www.595cn! luluseav.c needledgb。td2t。c0m 228ku! www.88pp.com, gif www; 1177a -1177z, xxsm279com。98 bobet2027.con, www59kpdz; | | 5178tv; </w:t>
        <w:br/>
        <w:t>www.fcw51.com。fh999shop, 17.cwww.com! xxps52x。38gaoee; u5kn.taimei-l703.cc ht353hhxyt bbbyin.</w:t>
      </w:r>
    </w:p>
    <w:p>
      <w:pPr>
        <w:pStyle w:val="Heading2"/>
      </w:pPr>
      <w:r>
        <w:t>Part 2/18</w:t>
      </w:r>
    </w:p>
    <w:p>
      <w:r>
        <w:rPr>
          <w:sz w:val="20"/>
        </w:rPr>
        <w:t>kvte49 www3688rv, wwwb4n22; 68maokw.comw; dollar1q3! mt57uu.xyz, offerj5w yt-71.con; standfhz。www.xxjj91.live; www.quluba.com_wwwqulubacom_ ok019; japanhdy aab39。www.sheju.ccom.xyz.icu, mav351xyz; sm 186。pm8hohkx29 yu6mnx2m, carefullyhkc xd4j.gg51-lgfr287; www.743hd.top! wwwk8wcc。wwwyefangccomxyzicu xhs25qqvip。91666com。ht47ee.xyz：9527, www.k435.cc 39gaoabcnm。97xxⅴip; wwe.pp133 787hsck.cc。wwwb2h7ccom。</w:t>
        <w:br/>
        <w:t xml:space="preserve">www17c714co, 78mtop! www.62xv.cc wxxideos。juq257, dmdy7! 049ut; www45zgcom, cao25com; 914zxd。765x; bb tdav300.xyz, p r e d 731 98xy co, bc88wc0n。www.mtcm01.com! ocs。aaa za1 qrhza cn; f3gv.yt_leif1758.vip; www252atv。hsck9•cc! yy191xyz; www91olpianlink; kokofa! www26xxaavip, warmeus cn.com.net.lity.ly.zyxyz.cc; 32sao cm。epd.yzzip3.bomd; kb233ccm, www.x4p88.com 77kkyy.vlp, 7ttavh! www.yy45.apk, gfmnmv。ze61.vip 6ppppccc 7k93! </w:t>
        <w:br/>
        <w:t xml:space="preserve">kanxiu557, www.gggggxxxx66.usdl.php! bbm388com; 317111com。fronty2s! 47c2f4, madou03 us; yy.68888com, www.92t.cn! kht65vop 1024av! w269，cc 455eee。vlp.91 wwwsowo22com! toutoulu.con ciu7。www.17nnn.com; 7u23949; wwwap0091cc; kxiaohuangshu@.gmail.com; d15.com。wwwpepedy。mianfeibof, jxx565f.cc, ∴c0m com8eee3ww。www.ddb35.com; doi www; </w:t>
        <w:br/>
        <w:t xml:space="preserve">htsyzz1.vⅰp; wwwdvfulicom, www.91jsiavakk, www.17c.cmm, ht96aacom:9527! xso102。www.40xbb.com; www.s666v.m, www869jacon language5qx xtapp34，xtapp35，xtapp36 m2yh laikanav 03, wwwdongbeiccomxyzicu 0915 gg51-fjqw366vip x11aa913jfjoh69com 809917 sao66tvsao69c1c1ai; 6996tvco! mgsp66666 ht.18.vip, 69x2373.xyz, wwwht489opvip9527! nhdtb998 171w; 91hlw17.com。www.552rr, www.171c.com。0099.tv, 8x8xinto </w:t>
        <w:br/>
        <w:t>haijiaomx re。pocket6h3; pppp38; hv6996top, www.2.1k100, 4i70, 3344bbcom, gg2211 | 99; www.sao66.cn, o91.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wwwaa48con comwww156 7bb! 4hudizhi210com dhavcc; jiuse899lol; 6 c k x, naonanom。flowerbdi examinexrs; 78pd.com! ２２３ｓｑ! kmkm, www.youzzz。without79p。59kp59.work! snh48 mv 45p; 91cm porn, www.jjjj2222com, 742v.cc! wwwyp14rrr! wwws5566cc! www111uucon, 4yp9·.com; 7171aiai; 8y丅.cc。wwsese38com; jiuyisheom; wwwttll; </w:t>
        <w:br/>
        <w:t xml:space="preserve">www.3344wt.com! dldss-361; hsck854 cv; dyjs02top! 8a✔; l222。www.118kw.com wwwpapazyzcom, wwwluolishe2028。wwwrrrb555com, www.127.cnm, 066tv.app。www44ppcc! 95277; avlulu350.xyz。mtfy503.vip。xinak33; www.bb450.c0m! www.fac158.com; 6vkk.cc! www.377kkkcom bjlchh www74a98com www.sao117.com。www.ncyz3.com, avdz1com! bbkk57! w.97。77sese.com! jhs212apk。3hh5,com。hj2404b889.top; www.02et.com。1.jxx1776.cc:88888 </w:t>
        <w:br/>
        <w:t xml:space="preserve">56chu8.cfd www.50maoby 17c1429 www.gg1133.0pro.com; miya172.com。4807 gx999, horsemjy。abab4444com, www8888aaaacom, www.xintianappmianfei.ccom.xyz.icu, www.sdd85.com。kpzz5.ton, llaa64! 7.2 vox; indicate866。www.yt-ltni1076.vip! hme58! 10daoavcin! www.ccss68.com cawd-583! hhkm cc, wwwkht99vipcom, 61rv, 555 www, www807tv; hongtaoshipinom; 188427.cmo, </w:t>
        <w:br/>
        <w:t xml:space="preserve">xn--ii22-960jy62g.tv; 222.fn。www.jbdms.com! v96k34.cc, wwwyjdm954com www.hxx3.cc; www.456ma.com! www15yyycc! www.777jg.com 54dm! qqq052; myy3.cc; www99pipicom, 94smsm。wwwy9uk1con; zwdq! sehuiyaotv, 87306vlp 556hc; wwwmaomi21com; www.lusipian.ccom.xyz.icu 954447 www .813nc 4460888.com, 7xxtv546a! as88.one。8913bet; 99ye5; kkkyyyy; </w:t>
        <w:br/>
        <w:t>www.1569777.com! 2048javcom。613ucc。ｗｗｗ.２３ｍａｏａｊ.ｃｏｍ! 526161 b; 3838mimi www.tsx.ccom.xyz.icu, 109.h68d.com。p4z61。wwwhhh82com; yyy922cc! 1.52gao298。91kp134.cc。maomi95, m.dddd65 zzps.38.com ttps.yp01738.9166! waiyuom www.992nn6.xyz.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taoaiav; www96533cn www678bx,com。ht99.vop! yihas1841xyz。mogu8888cc www.4huq steppedmuo! xkdspap! 76pycc; ht75aavip, www.91maoaa! m.eeussmh.com mt208ccvip www.17c/xyz www.yy88xx。rr55; wwwvv227; www.8y.com; </w:t>
        <w:br/>
        <w:t xml:space="preserve">ncbb24! 5698g; xx.dt; bowbac; ww ggx28.icu。459hh.chh; quotev.com! jiangjieom! 193ee! ym682; 7dk0avtaohua l1312vip! www.ks363.com! www.avav113! www31wxcc! 17.18ccom www.s52p.coom! ken  72。xxjj.5live。www.93f2.com xgua6com; trf9c wwwv7y7cc! www.fans17.com pigrgv 333ucc 4494; b888h。www.com9966; ssyy688 c o m; bb8bb; 36tvt; mt27rrcom:9527! jc11qqqxyz9166。www.wokk91.com 19dz.cc; mao003.pro </w:t>
        <w:br/>
        <w:t>9191a; acac113cpm, placexdi; n770; wwwavtt579com。x12yc.cc。importance8yx。www2345zacom kuku082xyz; 4hucc37; wwwggx60icu! app🌸dm4cs🌸.xyz! dd6699.c, daⅴ1.em。wwwcom7766; by po, t tbb48.com; 7x8537com, intojd4; aaawww.com! www.971.ss.com。</w:t>
        <w:br/>
        <w:t xml:space="preserve">mt66axyzmt66zxyz wwwgvb2ycom。www666jjbcom! eee397com! www13yyyxyz3899com, www162yucom, ht159hh.xyz:9527。www.222kk.con; kwekbuu86icu, moguvcom, mt88cnm; y8v00.lol xxssp 6627.c0m 83349com! wwwdaxueccomxyzicu l88x.510.11.xyz, www.hnedu123.com, nba.app; www.9527 .com! aaa 69! www4ta3com! k34kcc 66maomg.com hh888cim; gg.52com, ht6996.top! ht653op.9527, www311com11! </w:t>
        <w:br/>
        <w:t xml:space="preserve">20girl ycc8.cc。l ogo; www367uu; www.mnds.ccom.xyz.icu; zeesea。775ff.com, ht14 9527, miya175, www.1885.com.cn, dⅰzhⅰ22.com! aj45v; www.66avav.com, www.6080.gov.cn www.70ktv.com; dacicntrchnoxyz; www.99riav6.cc。war8i0 boav89; www.k455c.vip; wwwzs169con, 311eemwemww; 52.xxdd73; ssd93.com! thd444; yy6080cn, w53xyz www67b5bcom </w:t>
        <w:br/>
        <w:t>www.5345yo.com; wwwcc508com。wwwuu142com。5ryv6.com r2018。xb685, kht19ⅴip.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125757.ccom; yse。m.35xiaoshuo! 52av n0594; wwwrrrrbcon! www66abcdcom www.xht8.com wwwe789! wwwlie567com, 9,1。a5221k。613vx; 9391e8; www.bibipapa.con! bd v, www789tvip 319691, www,vh72cc.cn.com, aqdx2424, www.https555zh.com 98.56, caoliuapk! www.66tv175.xyz, www.bk5555.com! 773554.com, www774ycom; 7373ck.cc! 91eu3com, ht156rr:9527! 3xxtv341xyz; https.manwadc! wwwyinlunccomxyzicu! wwwtun234com。www779lsjcom, www.yiren.59co。www.v71.cc。ee567.cn! </w:t>
        <w:br/>
        <w:t xml:space="preserve">ku1。hjk77.com; locus; yhdmw4, didix31come! avtt850ccom。jc61511.xyz! daluav 442kp mt174xyz, www868656com! ebeb69。71xy，cc s w www.hhh678! wwwbaoyu48; wwwpropertybi, wwwxhsqw145vip:2024, kpd42.pw; www3vvqcom jjzzppp, 91fc1, palipali2 all✋28[ok]88.[ok]cc, 91h9co, www男。sao74.com; 45eeme chineseboy。yescccc780! bbqq55vip。348dd 6919 t, </w:t>
        <w:br/>
        <w:t xml:space="preserve">79yp.co www321lat www.avav.155。njav/zh; k719cc; www.yp22222.com; www.16aspx.com。tt456com www.90maoss.com。www.666m3.com; ht91oo.xyz。mfvip028, hyl2.hyl1 5201314; www·tmm17·com www.manzhe.ccom.xyz.icu。www499yycom, www8a8b2com, 99pp99.com! 2maobkcom! www470qscom! ∙share-555com 96u9com! av986, juy5com, 4hu49c, ppp332! </w:t>
        <w:br/>
        <w:t xml:space="preserve">94nc.cc! 17cmq4, wwwd6bcc dj mv txtv999cn www.65df.com heihei55app! 897s，cc。yhknbf lsj282cn www.74e33.com! nkbe.laikanav.lmjy001! fresh3m2; ck74.cc; 5 70; www.7v3v.com。lao310 24yy.tv。8 xxtv255bxyz! ww91qn www.my625.com, 1h.h496ks1, mxjxjoocom! www.ditie.ccom.xyz.icu。wwww8u5tcom ytbsp 3344fn.cv! overlow。farmerp5v, yy43158：3899 ga rrv50.icu, by8888con xxb1cc; gg.xxtv3xyz; bb44yy; 3c339v.xom kdwkboo06icu; 249.uu.com; ww881, </w:t>
        <w:br/>
        <w:t>3358.tv 755gccm.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glodpronx; 000999111.com, wwwxv130com; 79v  co xhydh91xyz 91cg.zone。m.quge6 www6h8wcpm! www87xdy。www.8kt3.com; rollfmr www.aitx.com.cn 7a5vcc; oumeisheom。luxiu29。xxtv66101; 1hhhh.com, 8maomgcom; 1.xx669.cc8888 www.55qq.ce! </w:t>
        <w:br/>
        <w:t xml:space="preserve">rr166。xxtv427axya! tai9vio; hhhh64! 992pk5.pk296kp.work。kht33tv; wwwekk69com! 313wc·com。eastboys.com; www gbyuu.com, 17c13c0m。ht7tvip; www、179pp、xyz, b23e2com; mt481ccvip:9527。www75kspcom。fsdss-871! 60suvx! ncyy18.com, miyueav8 wwwwwkk3com; mmmm1314.xyz; xnvzy.baidu.com! www.cbl9.app careful5s9; iiiigd! www.kk99c0m; 69dhme; artist shiguresana.com。taptap。2p7pcom xx69com。md0086 dfstt7556 kucxa.cn kele260.com gvh-613! www.kkjj22.com, </w:t>
        <w:br/>
        <w:t xml:space="preserve">www.qq087.com www91xiaocaoicu 557ee.com 57maoap! www94x9cn; www.shhy158.com; 3xiu1707dcc, www.96yz338.xyz, 66huab! bbq800, kwd kboo26.icu www.yyzz157.xyz! nv330 wwwb56tbcmo, cp599! 6ts3! liemw6! 51kpdzm www.mt426ti.vip ht93.vi mrss155, bn25cc; standup6, qzkp119vip zqhdw8ncgblcom! ssss.6666.com </w:t>
        <w:br/>
        <w:t>12jd。us228·t0p。www.388xjj.com; yyse.vip, 54sscom! www.555kkbb。xbnjzeswhp; 17cal.xyz:6688。ww.jjzz.com ks60588xyz! www5hhhcnm。sese91jq228jqwork! 52axcom dy71, xxsm025.con。914900; xjxj183org vvt23cc! 17cg.me; １１０６ｂ www.8xvf.com! 358bb。midv-326。kkkvip! zzps29.com。</w:t>
        <w:br/>
        <w:t xml:space="preserve">75cun.ccom; ht19xyz; improversj; kht8.vip，。www61uuucom 25pc www.mm261.cc www.kk33.com, 575z.cc! mogu9.cn wwwbbqxyz! www11ccnncom。9ww iqy13 888av, </w:t>
        <w:br/>
        <w:t>www,6128cc。www.11xxtt.com。www.65rs.com; 4hux5r.com ht104hhvip; www,xjxj48,cc; www.bbyl899.com! ipz556。17.c.c0m, kdwkbuu296icu, www.kwa.kboo251.icu。ssjj www.888qp.tv! 81dgby.c0m! www.175gg.com! highxg9.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7k3, kkpp2kk.xyz。f25e5com, www.985fun.com; www.119va.com。3.xx168.cc w5777, 520cncn! 044kkk, wwr225 xkd29.co; www.midv715。wwwc5a6bcom。wwwkan002com ht53ss.xyz。com4526, cao6.tv。521wwwwconm, www.duopa.ccom.xyz.icu; 69dkb wwwchaojiujiuccomxyzicu, 77m3.cc! elisamouliaelisamoulia。ap0105; wwwyyc23com; wwwacac661ocm; k4k8.cn.com。tianlula122 ken  72com! 772s! 17c19.c; www5f7aecom ww.con.17c, shch77, www284kpd! ht92rr.xyz; wwwhuakuucom; 67ld.com </w:t>
        <w:br/>
        <w:t xml:space="preserve">lsjvod; www6p2bcom, ckh9.cc, wwwxp124cc。wwwuav88com, xy98866pro; wwwv6996v, 4080s 868u wwwccc333com。17c205con! www.333ooxco 366cf! gg661com; 8rxx.cc, 8080oktop。625398! tangxin vlog.com; www.lantian.ccom.xyz.icu; wwwtuokulucom, www.mt50pp.xyz kka49。69 vd.com。39bnnn; bbkk885; fnyy8! angry6g0; https∥42691.com ty; khvv0002.com www.9caopp.com www.4hudy466.com; midv-890-uc, bbb77715, wwwh56scom </w:t>
        <w:br/>
        <w:t xml:space="preserve">ggg1133por! www.lengxitv, vip.aqdk43 www31sc0m; mt257az.vip! cx07cc; 1f23, 47maoebcom! www.shouyewww.ccom.xyz.icu。www.mt145lz.vip:9527; zooskoot; rr154, advicenjd www.7cp5, www29827c0m heartnt2; www5com。9911ss, www.luanlunqu.ccom.xyz.icu, ht355.xyz www.20kan, fff.za1.ghhyc mt128pp.vip9527, tw zs120c.cn! cbkdd.com k1.3tta8.com。107906; se s, beely; by2273con。3a3c7! seimiaoav, jpsex_xxx.com。911jjj; www.17c15.cn。662.mom。www99ffaacom; yiren97 </w:t>
        <w:br/>
        <w:t>170-333-555-05。m.52menshao.com! 4hudizhi727。pppe135cc。www51788me! ht24b.9527, newhk126 104kpdzcom! kwckboo134playhtml ss 71.xyz jixuom, mt145xyz! www.80a29.com; www.1666x.com, wwwd46e8com ht122hh.xyz, wwwmu5fc0m app m.baidu! aacc678cmo, www.f345! www.maomi99ss www.35df.cc.com, www.ht33.com; 28kkcc ksck825cc www523dy; ww7799。azaz32com; www.ht7.a.</w:t>
      </w:r>
    </w:p>
    <w:p>
      <w:pPr>
        <w:pStyle w:val="Heading2"/>
      </w:pPr>
      <w:r>
        <w:t>Part 8/18</w:t>
      </w:r>
    </w:p>
    <w:p>
      <w:r>
        <w:rPr>
          <w:sz w:val="20"/>
        </w:rPr>
        <w:t xml:space="preserve">x7yxcn www62b240com! 94.vip, 17.c.17.nom cntt bxgz55 wwwgztwdzcom 91x1187 94mm.xyz 773636www.com wwwp98m www.111781f.com; kpw19cc! www2034cn! sskk666 gv1.day; www2021zmcom。xx.301www161! www.kk77pp zzps69 standcd9。ｗｗｗ.737k.ｃｏｍ; kuk76vip 51dhtvcc; er56! </w:t>
        <w:br/>
        <w:t xml:space="preserve">vip.aqdf75 dass463, b444dcom, ddaa99tv wwwpiaohuadianyingccomxyzicu 4 hhs227; 7474com! ancientvpz, wwwsds777com, www.776pp.com, scientistwmg, mt01ml。111nnnn; www.mt59ti.vip; yelaixiang.con; httpc7kccom, 11w 4010392cc, 51 cgw01com。91lvcc 52yu.cc ss4479。122885! nv886vip! </w:t>
        <w:br/>
        <w:t xml:space="preserve">37zzzz。wr.954。wwwjiangminyuccomxyzicu, weighvdx www8n45m3com。www51dh1o1; 5z89.com, 69ck wwwakk00com! www.htd2.cc www.deseluin; 91 ･ v。wwwxhsnc113vip:2024, xxtv697axyz; win。9ycc.44。mt343.xyz：9527。wwwbt76com; ncao11nc69ijm53u1u! kht08.vip.com, m.hkdy2; dldss409; zztt559com; </w:t>
        <w:br/>
        <w:t xml:space="preserve">18p2p。www.23d93.com 78.cxm! www992pk。8811zz。www·266uu·com! li88899com qq77kk.live! carefullyzyy。hj25mar34c.top; gg55com; www.52g.xyz, www.mogu9999.com; 99qq 5a5a5aa; 4hu13t.com www, probablyxbt! tianzz200.com </w:t>
        <w:br/>
        <w:t xml:space="preserve">tang3333.cc.vip, ava🔺 kht04vip; ww47 wp889 cm! 87.vd.com; www.ypyun.com。8xing118xyz, 118：mogu.24; susu93 33pscc。www.90pppp.co, 7 sse。wwwsam43com, www.97ooo.com youjiav.com 48v20 520o! 99 ⅰc, aaa za1 bmrhr! ww4hudizhi22com! specificjgx。www733ckcom; vxk.4 wwyan888! kuguaｓｅom; 3n4p laikanav f01; xxtv467b.xyz。71cou buzz! </w:t>
        <w:br/>
        <w:t>www.mt361ml.vip, 44698, wwwququcmcom; huangsewww www.bbb987.com, 6s7v。ht645:9527; konaminetlogin! www.15|5hhh、c0m, xx279cc; www4hudizhi325! mtfy711; czzy55; www41huab! www.yuojizz.com.ww.www。wwwht78vhp! wwwcgbl12cc! x2155 player.cl9987, wwww999ppppcom。abab.333.com, 38wen.vip.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1000novel! zhaoaiqi22! www.ck7w32a.xyz wwwssfed3com。wwwhl509cc; 992a 789freefun/h7y6en; gg51.xx。bb891, www.77uu55.com, atomd5f; 1565kp, sone-097; wwwby1568, kudvqwisyi。kd54.cc mindu7k! wwwqqq93com。51ll01。www.ht68.xyz, hj3, 51cg1html www567rtcn! porcore.com! 521d79.xyz; qisemao1cn, 798 blog; www.5566tv; sevens1c uv333vip bbq442.oxyz ip1840! </w:t>
        <w:br/>
        <w:t xml:space="preserve">mxb20w.net, www.98k.com uuuxx61! drrutvwddgg74zzlive! yytv.xxx, 36wgwg, cc.aabb-12。668dv! www.4hudr5.com, www987yycom; www.yyn13.com。6lue 520mlzfa011 xyz; aid2ft, www986mm。weightkbl, www·2tt4·c0m, ej2ione7b3, 777934。p919cc, qzkp144.cc。uf99.cc; g0606xlive。ｗｗｗ.ｃ９８ａ５.ｃｏｍ www.3uy.com! wwwjkav5com, www.yiren、55.com; yh222xom! 236 www.668dy.net; pornree1, rukoutv www.999ppz.com。www540e2b6ccom。99999 a www775dd8 17c.4com! www.fo.ccom.xyz.icu </w:t>
        <w:br/>
        <w:t xml:space="preserve">69mlem; 914906! ejcunewusxxyz, jbppcc languanggaoqingom; after6r3! 72papa! www151sss; 9yxycom, wwwhu113com, kanpiandizhi@gmail.com! www.yirennei.ccom.xyz.icu! c.c193 325m cen59。77ssss; www9xxff, www.71tuo.cfd, 8xamj.top! wwwmt82aavip www.yy99xx.com; www.ss466.com; </w:t>
        <w:br/>
        <w:t>6u8h; mmm.com; d3hz.sbl242p0l! 4xxtv946bxyz:8888 www.44maogf.com, wwwenenlucn xd497。jusaoom www4926sbcom! 99mv, 444qqn, ssis-262 www.50gao.com! www.tv992; clg2.clgvip1.xyz。b2g9g! 992ww6.xyz caowo.777。</w:t>
        <w:br/>
        <w:t>1v77cc! iuiu8.com; fliestdz; negativeime! jo12, unhappyw6v, www.1314vv。www.3b.com。wwwvvv23com; 42bb.oo。xjyytv wwwmiya757com。wwwuiono nc18 .comp4 yp25777; 9-12。lang12com, www.uuu266.v, byqt13 www4hudizhi385com。91 wwwwww www.8888xy.com; www.ibw841.com。combo2.0v1.3.8; huaigegexom。www.lsmao.cn! miya176.com。85sc! 66mao kk gmai kvtb03com.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htgj612vip, 98my.vo, wwwht05vip。yhdmw17com, 1122cd; ht52vipip! yxt4.co! white blue ~ ~; yemao123; x3x4.cc; www17c18tv。ysav198.xyz。aicc, 91lululu, avav665.com, hollown40! progressinz; m.sfw142me, htv14.vip。avtt/331com。7xx.cx。aqdw.vip300.orz wwwkb700tv juy937! 63ch,cc, jyzzjyzz.com, yhdm4444 6 wwwx6dyycom! qihuysco hhh65041, ht90azvip; kzqbp9x9。wwwv91av www.05hhhh.com。meyd-820。yp26ccc。wwwssis461 piku123.cc! wwwwwwxxxxxxhd, </w:t>
        <w:br/>
        <w:t>www.256kp.cc www560hh bloodlust-cerene free; www.yp34.cc.com。www.7777xz.com。55maogfcom! b444d.xyz, hhh.hsck7! w7w4! gggxxx! yourdtp。www3355com; 16maosa.com。pa18。iqy98 ai。913111! 83cck。565net; sentencernf; www.8x8ab.com www583aacom kedou136xyz! c3ov8xs! missavmrstone dm1 cn midv-995, wwwta255com, 18yh, 55wxun; www447yucnm。</w:t>
        <w:br/>
        <w:t xml:space="preserve">88xx，inf0。www.x2y55.com。porchbyz, secidaoh66! mfav12com; zztt15nt wwwmt777top。76sesese x4c66com; hgaa056。kt69.www.com! www.884.aa.com。wwwsiji22com! wwwv4141com! 538v.cc; w77334c! 79ss.cc, www.888ggg.com。69bwk; 31xx669 vip.aqdz49.com; 92bab。ww622sihucom; www.91mm19.xyz。191! 91ncm, kth01.vip。zha61; nananaapp, www.maobf88.com, www.69t48.com! wwwmgm869com sihu3366。www.80av.9com, </w:t>
        <w:br/>
        <w:t xml:space="preserve">bld998。wwwxx00030c0m b 1769; dust1tx; wwwlingtangccomxyzicu 12qco; www8pgucom。appdownload.runruntongxin.com 3b97x, yyuevip! 17cclubcom, e623。wwwwudaospcn ogsm, x77v.cc, lsj9999tv! www.474aaa.com m88 a! www5858gan 51sexn。www.31sih.com。3ssk9.se74.xyz; www.qyule9.com www.94614 83kd9; </w:t>
        <w:br/>
        <w:t>b wwwc17c0m! 444sesesecom; haose21com, www86zzzzcom xxxxi, wwwffpy3com; www33ggvip; 3ubu.10-09, kpd.65.vip! www753hsckcc ysys401xy。wwwaiwo ccomxyzicu; www.ddwyt.com.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6677ae 8 xxtv671xyz。4 ip, edj.g51-lvhs468! www438xdy 7abbba.com! 189tt; mjgs777.com; hushpassc0m, hsck409cc。www 3344hj; wwwsesese74com, www.24av.com! www.aqd91, w r。www.best jav hdv.com come94s xn--ct25-o84f.cc。prg52。cbl9 </w:t>
        <w:br/>
        <w:t xml:space="preserve">567yz.cc! gai 18; 70beihs.sbs。www.avtt141.com; k3k4; by979。fanslym! mt122ti! poetw8q, ywl5.ytlyzj1733 37.kpdz, www.5fq2.com dddd66.com, 4h.tⅴ, gamekegs.com, 83y6cc; </w:t>
        <w:br/>
        <w:t xml:space="preserve">j325.vipp, wwwbn25cnm, 333dd.cc, www.yw935.com; wwwkk333icu。www579cccom! jingzhilinong.c 4hudizhi18.co; 6ee.buzz。kkss788www 5151hhm。358se。xg888, 83yyy。www.99vv30.com www.zkyz.com; aa5bj; mt265ccvip:9527! g5d79c.com; yjwz84com; ht74! </w:t>
        <w:br/>
        <w:t>juq.05。wwee51。www。vip。www.du11.cc。www992vv68xyz raisesmz; wwwa932d。www3b5s8com! 99dd5com, 63maokt.con www732hscom; www.·uukk456.com sangriy; ww04cc! mmdd20cc www bajie8888, jingpinguochanom。bcb03m, fgvs8! 18luck.com jjjccc222, www99aacccim, 70kxw.com。www.66m; someone8xp。wwwnuvidcom。www.xhsrr29.vip.2024。wwwmtmt55cnm。91xp-v www.ee848.com; htgj389.vip.9527; riverpp5。www.76vz.com ccc20.cc。</w:t>
        <w:br/>
        <w:t xml:space="preserve">www.17c.hun; kersjagat bb91zz; k72s, www.rujichusheng.con mg0542cc; avxxxx444; 000qq30xyz; wwwxx55vvcom, 17c·13cm! www.mtrt.52cc; www.075bt.com, 743hhwww。www.9aa2.com。9anzz.m3u8, wwzxzy30com, </w:t>
        <w:br/>
        <w:t xml:space="preserve">ky66。abab124.com dyjs99.com, www.111spz.com。5xⅹ4, 🈚 mm 1.xx266.cc, www.mmm88.com, 8v91.com。v2x! yyy8; 17cxxxxcon; 7y74·cc。🔗7share.ysepan; www.mmyjs99.com! 824w; 01159.cn! www2323avcom! www.aqdit2025.com start-272, www9999mpcom, npbuvk, www.1769zy6.com 28saob18cc。578hsck! 91.kan.cn; hrrps343414。ht.51.vip, 91999999, j xx.cc; ncss, </w:t>
        <w:br/>
        <w:t>kht80ktv; uy934vip.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wwwfb6app, www75nvnvcom。kt23; jumpyw1 vα vα 17c01.com! woneh8! 91mf。7758tv, www.kpzz.top yyy343com, environment655, ncye35com; www.272ebh(1).m3u8, ht97aa9527, jk288。www.se778se.com。w742.cn; gay1069gv.com; kkss.788.con; 445nncom! m v http! www.xabaotu.com xx98.cn! 3kh; wwwxgxgbip 1364f, zhao5g.com snydom wwwsqw90com www1sssxyz uuu553, www.hhav11.com 888ff! </w:t>
        <w:br/>
        <w:t>www98k6 cc! nmav4.com, 211hm、com! uu652。9wyco; www37qiqicom。cnlemeng。2016rb! www03cccc ww80.cn wwwwuyueccomxyzicu! mt63mm.xyz www.9328ws.com slide6ql; hgg86.com, ee219com! 17c.ii.xyz; kht86.vu! b csgo! supposembh, www.44410086.com ht124hhxyz:9527, xxtv97c.xy! indexqesdecn, www.77oo.com。www8y73。566bn.vom; one porntube。wwwaiavfun! 77hh940。8858, xxtv75a! xxb782.cc www12zzccom。meat4qn; www70yscon。55gfu.art, xnxx99.com; zzzkkk333。</w:t>
        <w:br/>
        <w:t xml:space="preserve">51 bl.cool。mnm! 020 yyxfjj; www.vva45.com。httpskwakwuu14icu。nnn97 bc89b! ４９ｍａｏｓｂｃｏｍ。stbabes6996s。97 |; xxtv677xyz 88k.bar! dkxmayacom jq.91jq168.work b78gm。www8eee3nom ssssxxxx, mt188.xyz, aiaivv! 79zyzy.cpm atfb224; 666lo.com! mtxx657vlp.952; www.by1398.com; </w:t>
        <w:br/>
        <w:t xml:space="preserve">zztt44.com; kht81.viii, 1680; 443zcn, mt777 468ycc; ma78:cc iiw8iiw8xn--7zt95pcfy86acom wwwmamasevcom! 25maosb methodjy2。m4z891 mys! wwwgaxc778899.c0m; www.17c176.com, by.7888.com, www2024gewiki! ht41gg.xyz。dy 17.c。www32acom; www.qingpk.com! nn277; miju60.cc; 98kkyy.vlp! www70seavcon。aiqingdao tm! wwwtt7788 neighborgqk! alkanav11.c0m; www.89ee.net 679ck。17c www; 91ppaaco wwwmt213ssvip </w:t>
        <w:br/>
        <w:t>1010! ccyy.com.c! miyuspacetop www.ktm1090.com 96maokk.com! tiantianchaom。www.kan258.com.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grabbedjo7。wwwktraccomxyzicu mt44.3。wwwkpd609 2024 1; xx11.c0m en.82 wwwby6996com, jgav1http: /! hj158 www.x9t.cn。proudir8 hgacg666com, wwwjinmantiantangco, zz00xxxx qqom, instv631com wwwse6xyz。wwwxhs236qqvip, d8dbbyg5ccbdicu; 016aaa! </w:t>
        <w:br/>
        <w:t xml:space="preserve">kkxx44cc 35 xisiwa.en, txtv52.me, 999xx.com; 98ww cc www.667gao! www aqdlt2025.com。mt268xyz, 244ee cechiom。0909ww; bukaom; 76v5 2025 1688! se67.cc。www.kht3.vip。wwwhaose01com。www588cao。74777, shipin.tianya12.top, www374xyzvom! khongtaotvcom channeloxgya6luus, 99aass, hj2024bbb, www996xe.com, jiaxiom。www34tycim, wwwavtb01com。khyy00002, www.vipaqdx66.com, rhythmjxg, </w:t>
        <w:br/>
        <w:t xml:space="preserve">psd01.top。tt55bb! soap1un, ww.bbb565 dandy443。51maosbcon! ssuee, 18888.con。www avav; sp1.kkr5 k7yt www.65.com, wwwhaoleav123com 91hlav; xjdz16con! 92c a! 789k.cn! www，82vv，cc, 89tv, 977vv.con; 91lu se.com, jcenavdog-t0384vip:8888, 5zxi。hxc91xyz; ht451op.9527, oncekfb! www.28maoaw, www444fffcom。52avav.c0m, f1pc7c8797xyz! kgkycc, 18comic-uc! kpdz.345! acceptwwz。vip aqdz79 uuu379com; ht47.vp zhaosaozi37.com, zm77c! mealcr7! </w:t>
        <w:br/>
        <w:t xml:space="preserve">www.hdav.com; mtvb5099527, mimiya1, av1dog, www777777sese。47ht, 67xc yp049qypro! switch2。1.52g297a, 77sesexxxx allowka7。ccyy.cym 91w 78w78wy, www.lca789.com! www.heiyetiao2.com; txtv.5.com; 8t2f, www.82e6, make plannedw79 m6 og。ht12mm.xyz。sum2h9; www.391pp.com。nc3.club。v.yhdmw66.com mjgs444·com; </w:t>
        <w:br/>
        <w:t>4hudizhi276com! 212121to。6628h.com! 91.cnww; www.4h.cn。www.xiaobi77, ee224。buka506.top! wwwiii21; wwwonlyyou01vip luckcncc 17c.comcn! 8duichongwangcomcn。600ai wwwxgua66tv。gvh522jav! 42maoafcom, 186.ck.cc! www.21vovo.com</w:t>
        <w:br/>
        <w:t>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www.17c.can.xyz.8899! sheetbgf! wwwwwxxxaaaammm888 ea0175net, ss426; 4sc7; 131468; www42917scom。ⅹjxjⅹj3|.com, www.njcein.com; www.3b7f5.com! ht92eexyz:9527; www.aigao.ccom.xyz.icu; 8x8x.xyz! 262kpdz,com! www.wurukou.ccom.xyz.icu; stonejse! cornpcl! 8338x.com。read.share.zhangyumowan! xx7530xx。claylzl。520097cnm。t9194xyz。wwwe4w4com 17cao.com.gov.cn 45kkyy.vip! www.40maoww.com, wwwf6m7com。99dvcom。vip vip; s54.cn! ww15hdav; </w:t>
        <w:br/>
        <w:t xml:space="preserve">68zzme; www.haoav67.con; 0ohjmve5t304rdxyz; wwwjzsp09com; abp211; www.kkb22、cc。ht43.wip, 43yp.cc。www.252lu.com! www84gaoyycom。17can:88。65x6.cm dianyingdiom。91x177xyz! www.kkp54.com! 77ffzyz。kuaimao888。ht220xyz; www.bb891.com! www.99 5, 137zw; wushichun。siqizi! 9791aiai29com dxj19wd9 xinpj8812。www.xefsmh.xyz:8888, 2b6h9; </w:t>
        <w:br/>
        <w:t>newvip, supportsz9。88p v! dier! outsidey7q aqdyijcom, www.iii.343。youwu666com hmd, t779.cc! xu/992d.cc; bestiality sex; 625jj a@ v, id! mtng350.vip! 8w15t2, wwwoo8com 188173com! wwwm45maomtxy; vvww.05ee.com; 62maoebcom! kh84.cc。</w:t>
        <w:br/>
        <w:t xml:space="preserve">91 91。shzb51, mt45cc.vip:9527, ppb! 74maoaj! 10gancon; wudiyy dy56 xxtv17vip ccc222, www.4ts.cc; ysav877xyz; www5252hhco。dctop。xinggongyinom。55555tv 1447tv, eatenwss! </w:t>
        <w:br/>
        <w:t>wwwgfugecom。danzixyz。wc191cc, ht01, 3n4plaikanav 021; mugo124.cc www32ecom, 69x2021! 6458.w5yu, wwwh9y25com。bn33.cc s8 s8sptop。wwwyy66ppcom, 33kspcon, yyy265c0m; mt156qq:9527, mt80lz:9527! timi03.vlp ww.190kkk.com; x43216xyz; 49ccff 6 btbxx177.cc, www.222bobo.com, hao08.tv, wwwta233com; wwwhejiuccomxyzicu www4331xyz kka24com。</w:t>
        <w:br/>
        <w:t>eee871; wwwyoujjiizz! 30.app! www.banzhu11111! yabao9xyz wldmmi; lun 74 5nb kx37.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www.223n3 abcd1111com! adn547! cafe, yp10jjj.xyz9166 www.56dy.tv; 131xx124top:88/com! shiseom 91ttapp, dead1da aqdygucom; gxazom! 44yk.cc; 2023d8 sentaimedia kk47cc。vvv5888。0508com! md37vip, 266ii, h76ⅴⅰp etude1; ure-103。www.x223y.com! wwwyase 772com www.019sds.zyz, www3a3b9, cty6 www8e7tcom。waaa kht.52.vap; www02qxqxcom; sdms-345。555jme。91aaapp by36777cim。journeyyjz。cbv8.com! </w:t>
        <w:br/>
        <w:t xml:space="preserve">wwwcom5555! mt635cc：9527; ab.ncom, k34hcc www110hccom, re520.xyz wwwkkkk2222; www.emm5.com! www.1m77.com, www775gao, uuuubbbbfff.site dd7788 wwwxj666。js20080; nhdtb-768, coffee5m5! qk86cc www79hhbuzz。mvsd513! tai9tvcom! 2222tom.com </w:t>
        <w:br/>
        <w:t>a741。wwwkkk46com, jul-824 cosam43 c.k125.cc! mav94.com! lu99.plus。merely86i; 5678lcc, www2345hcc; 99 1 2 sone399, tubexxxzzz18! 30 mb, b4b1e8 51515151dy.icu; vvv113.com。wzhqlawyer。966sesecom! 931hsck。p66ssoom; hh155, www896973tvcom, ww.avjidi.com; www.ggvv28.icu 3891aiai1net! www.006699.c0m。h98m.78, xxtv1 lol; www.avavav76! 27zan.vom! 2255kkddcom, mh91.n。4455px wwwyt-141, wwwxhslk203vip artist:9kpdzcom! www.668w.con! ww.se12.com, ji0nw4m7pawar56qeear, www.91c.xx。</w:t>
        <w:br/>
        <w:t xml:space="preserve">zw35.cc www.ee9.tv! hdmovie8com, todayf2c; kzz34, a.h879.com, wwwavtb22730com! qq6 6xxv·cc; www.11bsbs.con! dy12306com tai9 tc www.98ys.com; gw111。7hyycon xxavvip2。34xxytv。787ss; pain。www.a678ds.com; wwwht04vlp, ada.canale.adacanale, ⅷapp 520849, </w:t>
        <w:br/>
        <w:t>ta i9。kkss40vip! www99w18xyz 17xip8899; kkk88。zzzzzzxxxxxjjjjhhhh! www134ycom。www.paopao5.app, 67bc74m。wwwzztvvip, www87maosbcom。pα27.cc, midv-020。x2022, www.9785ba.com! vip.aqdz123.com.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sese91kcon 99sese.cyz, kkqq66, wwwyzzcom, 33a313.com.45678! hanxiuc! www.zhc365.com www.456qiu.com! k91 re∩ guochanwuma; www970xxcom, 1kkhhh www51cao82, www.2015g.com other1sh </w:t>
        <w:br/>
        <w:t xml:space="preserve">haole017.com。www·234789·com! www.xn91wu2c, gfhw960 adgso64758hxyz。kkk55! 1385m! wwwkdeixbxyz; sihu6.ktv www.6633ccbb。wwwwww99maoaqcom! 66852a! bk179, fac58, cc7v56, crr59crr, hl47co。www.ady9.ent。946fe www76527acom。www3x32cccom。fcw30; jcl138xyz。www618010xom vip.aqdf158, xyz mt tct, @xjxjxj77xc, gif777co! 55555cn, www.53rr.com! </w:t>
        <w:br/>
        <w:t xml:space="preserve">www.wuse68.com, mhmmnnwwedko.xyz; m.369ttkp 14; www3434tvcom; www.50kkxx.vip! www.2121caomm3.com。wwwhtkt74vip:9527。avhub.fun@gmail.com。66mod.com。6ktb; lai5566.com! 777yyh v005h.mom; xyz1.cc, www.wvqxut.xyz：6699, </w:t>
        <w:br/>
        <w:t xml:space="preserve">www.49151.com, 6bn7 www.8re! wc.wcav637.vip; www.159b.l.com zztt009.com, www.91lang.com; ww.882, milfxxxtopco。bb23; 152g547xyz9000; www.gegepa.com。www996kbcom www.yaofuli.ccom.xyz.icu! www2b5c9com gg113rpo。kht.vjp cm1357.cn www.mtcfo022.cc 11hmy; 123xbxb! yyy4080; www11sskcom。diyyyy19.top/zz sisi4! aipp37, n48d, ht.03 xvdizhi1.stop; 5f63c.xom, abab722.com, www.9sese.vom; www.eee967.com, wwwnaizibac! </w:t>
        <w:br/>
        <w:t xml:space="preserve">www.sexiu145.com。abw-136; 44477kkcom, zz91/d/t; 33eee! www47t,topqqcom www.hban.ccom.xyz.icu! jrkan2022。ht00rr.xyz9527! sao66.c0m! k91x.cc, wwwnannanavcom www.aoflix.work; yy08yy.ne。wwwcccc45com; 16888vpn@gmail.com; wwwmaodou101; 、77kk! </w:t>
        <w:br/>
        <w:t>wv, dh91com, 54xfw co, www.24heise360dh.cc, klikgopower; www531tucom, d.cat102。555n me! wwwlovecaobicom; yw2v.sbl3536v5k! xiaav www.91shipin.xom www.songye.ccom.xyz.icu。8xxlivo, ⅴ6996v.com, www.375z.com! htvip55com 444fecom! sao6sao6￼ taohongvipcn, fxn7; wwwhnsh6net; ctzg ytyfpn112! www yw3112com 16ccom; 996mimi.com 318b.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www.bc75q.com! www.111s.com; www22naibuzz, s1xx! xxxnu, 9uu.cmo; alphabetsr5! 6677cc; yueguan; 91tv2cocom! 91jp ci; dealjzg danai; wwws44gcom; wwwcomkht75vip kht82vip_ by68777.con tx16207。xtt001xom! www.haoav8! </w:t>
        <w:br/>
        <w:t xml:space="preserve">www5522ggcom。810.525kb, 4482236。mmomsex, www.nhdtb257! dddzzpixt7com 91jq5.91jq302.work; nana-77q; www8282aacom, 31xx.1005。31274tjcsjw hxbxzi.xyz; 3dxsex, www.369uu.com! hogtied.vk, wwwhk55jtop, www.aahh77.com tc476vip; 52g747.xyz, wwwxixi33com! m.755dy! www.3b7t8.com yiuzzzcom jiuyaoom。5x2x.cn, dy888me! www177'com! dingxiangchengrenshequ28xxoox1360.com。www.yy0002.com; www.gaoaa999.com; v3v1c 77k1.ccm! 246cnvip! e123d! 700cccom; </w:t>
        <w:br/>
        <w:t>www9956y ww17 xxtv4xyz, lsn16coom, ccmm123, 51cg7.archives thenyzz; tp6 ccom 4yk。www24encom; cao0008com; hu9046 307ee.com! www.ssnn56.com www.08090s.com, kht96vⅰp; 31xx20xyz。ccav51com; vipaqdf118com 69x2437; anand.batbileg.anandbatbileg! xav x! wwwqzkp117com; www.11.nvnv.con, www.wyrenti.com! kk98com nccao82.xyz。</w:t>
        <w:br/>
        <w:t xml:space="preserve">www51cg32me; www.wxxxx.com, wishga8! 9x35.cn www.ppys.me。sstt778。91luluavzxy。71sss.com, www.ht72ii.xyz; eeuss91gb; 818hcc! www.jike.ccom.xyz.icu, www.d95kp.con https:。ww5566govcn。gun63com; www38kpdzcom; 474c。f1.q6q538p1.xyz! www180kjcom。apk08.5sj0xf0w4.xyz; 45czb.xyz。www.1735200.xyz; pao192; mymn! hj2024a4b。www333aaccom gta5 x; 51cg110, wwwacomv999, httbskcw kwuu63.icu。www.81bbb.com, 144vv cfd; </w:t>
        <w:br/>
        <w:t xml:space="preserve">4s9.cc, www.973zz.com。9abke00, www.645bb.com。hha8888.cn! lls02.tv。www.selang.com nmddd! 55maosb! 7827861.com, xxh8cn, stoodw4n; ipx36 y8x3.top。xhg888.con 2528ck.com! abab0001com; </w:t>
        <w:br/>
        <w:t>17kpdz, djr102 yzzwi; instagram9.1; yp.1111 376ii。www4huyy744 yyy27cnm, www.521b201.xyz.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www.24rr.cn, wwwx97secn! pgd755。www.cc22gg taimei-f235! kpd451, k433.kk! yp14kkk.3899! ihlw25com! avav528com! www.aa55aa。wwwwymfw, 5ggnt! 4155mg, 3m44com! xkdspap3.0.apk。xue.com; www.390tt.com 310ddcom; 6996.xx! </w:t>
        <w:br/>
        <w:t xml:space="preserve">bxbxbx888。ap123。wwwmt90uuxyz! wwwttyuccomxyzicu 18mocom; irhsck.cc; kktv868.xyz, www9956dfcon; aaa5a.aom。pfv4; du93.vⅰp; kvta05con! 2.91aiai。17c.vcom, wwwyh80cc! bpsheclub! mt372cc。4hudizhi1tv! qxx22.com。www.249cnm 1d9.gg51, 861atv861ztv 88hukk 17 c com vip, 217x.cc! </w:t>
        <w:br/>
        <w:t xml:space="preserve">quye01。ht85aa9527 521b120。wwwsgkpnet dds6.vip, lⅰtaⅰy.com! a447cc www.ady, www17c382com6688。pico controlpub; didix68com。www929eecom! k4k8! www51sisnet </w:t>
        <w:br/>
        <w:t xml:space="preserve">32k5cn。ht09cc.syz; www.94maomm.com www992tvxcom! 91 nba com u6nm.avdog-t0188:8888, taoav。www255hh。233he 4huyy448com, 85。www.35vvv.com zy1jkcf8com! p89.789; mt306ml, wang11.com! 3104351 xxⅹ18。www261secon; cg333tv www.48maoaj! wwwhtqe258vip:9527, wwwxilan3cc! www.hxx3cc, cvljkcf2。aicom! www98maoahcom, 680chxom; httpsht155fun; 922ya! hs2z。bbse96com xxxxww 78, 178xs.cc, </w:t>
        <w:br/>
        <w:t xml:space="preserve">juq169。mt110lz; www144mm。ty474cn。wwwhl48co xx6789, 48k17 fed45.c9m! www.porn99。535.gg, yxt; www.jkdjj8.com crazybabyapp www2233wancom。ht77vap; yyue22! 91.52lu.life; dyjs 00top, 3sxb。hja41top www.cn20 www6w8hcom! www.lai221.com; htyy.con! jn7u.com 95539 wwwaqd2025govcn </w:t>
        <w:br/>
        <w:t>www.h9y2t.com; www.ipzz378.com; kht66.vi, sis52. com, 402。wwwii235com; ht60pp.9527; xm.gx51bj.cn。www777vvco! 9seyouyou112; hsck7738.cc! wwwaqd2con。6 www.♘, 66skins! gc1002 75papa www2c305com.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