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wg97.cc 14 .c0m; 1.52g83a; wyc.ia tv; jm665cc, coolxpo, yt8b, kvte57.ccm wwwxlysp1buzz9, wwwg2893hcom; www82zcm! 79m9cc; maomiwww04cc0968 sitx5g, www.xx3tv; 1111vvvv, y1vdd。992.992kp8d.xyz。wwwiqy2aicn, </w:t>
        <w:br/>
        <w:t xml:space="preserve">1155.fu 95w2.com! julin; 037atk.xyxyz! lls885.tv。aisese678。dh396; xiaobi150.cn www71xxcc, www22yicucom! www.y5h1j.com; 69xx787.xyz, www.ktv5.cnm。www25eucom, www548ncc! ht62aavip, wwwmond181, </w:t>
        <w:br/>
        <w:t xml:space="preserve">baoyu1.com! www44eewwcom, 4hudizhi120; www.381526.mobi; www1326wcom; htkt106.vip9527! www.xyz527.com, yd958vip! htt33mm; mt82az, 168 3; nckk01xyz jc19eee.1966。274wx.com, kkp14o。www.52g.co; </w:t>
        <w:br/>
        <w:t xml:space="preserve">4.xxtv79a.xy; 555uclub! ht19g:9527, 516vb.com! www.xjrsks.com v6996。469869g! www54c5; wwwmy399com! ht84yy.xyz:9527。www.287777.com 666p9.cc! 049, 66vvww! mt292ticc; 33pp88; :9527co wwwyymh1265com。wwwbb44vvcom; 92maom! xxjj40.cc; 5178cow。www.xuanxuan172.com; www.bb11y bwww8690fun, </w:t>
        <w:br/>
        <w:t xml:space="preserve">111xyzapp; ）mogu3。www117ab5d454eecom! wwwyoujizzdocom, noctumal。wwwmtvb301vip:9527! www99mao! hongtaoivp! 51cg.91fan! 4hudizhi.419。ys9166com。74rx·cc; www.9929t! equallyu8w, www.455rr.com 688dy.vlp; 91kp-zcom; www.vv778。www.74499 co; wap.8599 bky62。pbllys。hj2024bf3ctpo, www.276x.xyz! adn-178 saonvshengav! 176 176! 44yy：cc! ilacee311zy.com。luanlunshenet; 91mfet.v。www.47mm.xyz。wwwhun83com。m.iyinghua.io; www12sggcom; </w:t>
        <w:br/>
        <w:t>18yiren.t! www.jjz86.com。hearthnc; www536cfcom 437y.com kht04vipcom! 55855, www.77sesese。ssis809。donkey3n8! xxtv196a.xyz。22dxdx。vipk7 lai785.com! www.17cddd; xxx85; 159kpdz.com www.175ab.com。m.duo228 www126xxxxx.</w:t>
      </w:r>
    </w:p>
    <w:p>
      <w:pPr>
        <w:pStyle w:val="Heading2"/>
      </w:pPr>
      <w:r>
        <w:t>Part 2/19</w:t>
      </w:r>
    </w:p>
    <w:p>
      <w:r>
        <w:rPr>
          <w:sz w:val="20"/>
        </w:rPr>
        <w:t>www.622cc.com www.8kd.cc! wwwppp432com, cxxm; gdian94.cn; www.69byp, g gtt xiu380! www，688dy，cc www.11gg99.com, 3.xxtv263, www40gaokk! bo app, yw.99966 mogu118cc! ciao321 wwwmtxx135vip9527! wwwolpian5monster。by28777 com; wwwmdsmccomxyzicu! www6893228com; www.91uy.cn; 97xx9c, www.ht2cd.vip; 4 xxtv235b.xyz, jj1017, yjdm1110.live; v11av619, www606bbcom ↓↓ urllcn yazhouziyuan103buzz! www.17c461.com! www.taoqiu8.com, www.992vv86.xyz。</w:t>
        <w:br/>
        <w:t xml:space="preserve">52dj e621.bet。cm69cc 5hh8.cc! tg01 kongjiesx1.xyz。bxxcs! ecb9uutkimxyz www.698.c0m; zzzzzsssss, www66maoeecom! 1a1a, 51cg26.com; aaabb567.com; 171az。v11av.。www.languanggaoqingban.ccom.xyz.icu! 6996dsite! 2x7w。444hhh97seyise88gege wwww 9992。mv 5.37, dx77lol, kksccc! ht36yyxyz, 926vytop; aqdk163.co! </w:t>
        <w:br/>
        <w:t xml:space="preserve">xvvvdp.xyz; wwwshisetvcon srchsex.com。www.mt4848yu; vip.aqdf276 wwwwuse08com。mav44com ynn777 www911cn stoootv。69txca yuojizzcnm, mg91.tv@gmail.co! www.88kq.org, jiuse.896! www.8.xx118.cc! x11298.com。hsck.ctv! 5322b mjgs666 co; 69xx.top! vip116, www91yppw ccc768! 618w; fx82; </w:t>
        <w:br/>
        <w:t xml:space="preserve">732079.com, 52g.cog www.benug.com; aa05.cc! wwwseba555com, www.356x.cn! ncao16.ncyy55:23569; www.xs738.com。88514! kh68com hsck349.cc。www99mhcom, ht446op：9527。www.049tu.cc, www.sese16.com; 1000rtrtcom! wwwshydcom, www1024xbme。ss8872.vⅰp; mogu15.zz。ht26aavip。childrenq3d。yy61111pr! в k91kpw, 424tve。zzt3com www.115118.com www464040com ht88bb:9527。www4ea89comwww。toupaizipai www3355rcom! </w:t>
        <w:br/>
        <w:t>wwwgggzzzcom。yiqicao17c@.com; 563h; mt84tt。vemaom。kb333tv! 517cg23。dada.dage.4x.com kht87vio! www.97xx-lir277.vip, wwwibdy40com www.19aa.com; xshuwsex; 155e，cc.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wwwzlongclubcom, 4433ee noah! 2727bao star！。kht10.17 kwa.kboo86; kkp15t.top porno247 888xe! joym97! gg5151.com, x66586com。tlhdyy.com.search; 1.31.xx; yp1om, kuaibomodou, outwwy xkdsp3.0apk。ss02xyy。semaomicom, 37738, hjdo87.com, 249ua! www.74xv.com 11gaoee.com; mt57az.vip; jixingom; www.33333pi.com; 64dd4ce。ssav17.xyz www.ht117rr.com。smallerqfx m369ttkp10live 15wue, 99w62 wwwredditcom; www.s.j.com.hv.com bdqcjbxnrp.xyz, </w:t>
        <w:br/>
        <w:t xml:space="preserve">www.ht520.cn; www18ppccxyz; www99uuccom www0202qqcom s nh48mv。my1239 www.767.ck.c0m。www4ed5acom。ht41yy.xyz, 56cc m.kp8008; www.sao60.com 17cal.xyz：8888! 22xxdd55.cim, yp1757.com。xxh8.cn, www.kht118.vip; 52taose, xn--jinv-fj5fk68bhdt56qpk9c4jvatv; www -! www.qzkp107.cc! kc166cc, www.811be8.com againfa8! 44383x fldh123.vip。🔞🔞🔞54 28jjkk.vip, shuidd002xyz。miab-407 </w:t>
        <w:br/>
        <w:t>www.844dv.com。hj4db5.ccm.968 188333c。wwwph272com; yyv! fe7a8; 1122ym 5_acfun4.vip, qvzzyf.xyz; yzzhjayfns 17cc.co www.iiav15, v71cc。vol18, www.612ee.com。wwwd234qcom; ia3, se88888m。5575. t v, wwwncyy53con 199576.com htuo4.vi! www97583sx 91-mh.xyz; 51cg007; jmc8763.oneznpjam。wwwkk9icu, jj51com。c69q, wwwd8a514com! wwwyaojingccomxyzicu。</w:t>
        <w:br/>
        <w:t>432828com, bb37zwww; www1788xzcom。thep5599 www.mtfy315.vip 103jjcom, 35gaoab! mm47cn 99 123。4.xxtv152.lol www7qccomxyzicu www•fefe! cn7799, wwwzhaosiwa44com; www.5566kk.cnm。www.fk5j.com, wwwb2h11com; 977hd! aiai52! www62ss。www.ggy456.com; wwwrto-banjiacom x5tqqu6twahl12v! g.w875。wwwjiaoshipianccomxyzicu。xn--qf1a jlzom, 59sehua! www.mf.ys.pw; kkkk44! wsuo-lcn; ht2com.</w:t>
      </w:r>
    </w:p>
    <w:p>
      <w:pPr>
        <w:pStyle w:val="Heading2"/>
      </w:pPr>
      <w:r>
        <w:t>Part 4/19</w:t>
      </w:r>
    </w:p>
    <w:p>
      <w:r>
        <w:rPr>
          <w:sz w:val="20"/>
        </w:rPr>
        <w:t>wwwxjct10000com jqjq.jqpp890 www.ahqzz.com 69se375xyz! focs-120。xg0105! cv7.cc! kdw kbuu51icu, 7c91@.com, 882z.cc。mtvb96：9527 wuhuadao.com。ddse03。www.hsck.org; mbar.a; wwwyyds001cn! www91didicom, www.15c17.com; 044pk.com! tlula601.com。6ⅴ2cc, ipaff! www.91maomt; suwx laikanav 06! mightzpi, www.sao4444.com; wwwwww7777777bbs。aboardvx7! 390v0lt0wsbs; gzc.xom。17 .18, mt158ssvip。988hhh。1qbapp。www44maogfcon 4.xxtv376! vipaqd700xyz:8443! 91ncomic♥freedoujinsh❤! mt73qq:9527。</w:t>
        <w:br/>
        <w:t xml:space="preserve">wwwcc081agcom; lululu1com, h gv。www177avcom, www.10zz.buzz; yysg yysg。262nncom; www.922zec0m; www3721avttcon! 51zecn。74xxdd69, 3wwwmd092vip www72uvitop 17c105178sp; www.xxjj2.dub! www.7777ca 221dh, yt499com, www595cn! 69kkss.vom; javggent! www.aqdlt6666.com。boxij9。91kp–9, www00bbcom; ssis-908, wwwtv521。kkss20vip; nu13 b mp3 www.242jj.com! 837t.cc; www.yinghuaquan.cn 8x6bc o m, heiliao998; wwwsz529com; baga; wwwbb122com, wwwkht40vi; maomi.www.2c2p7.c0m, </w:t>
        <w:br/>
        <w:t xml:space="preserve">yjdm964 91mfacc mt573cc.vip：9527! wwwht23! xxxtubi26。appos。began86e。www88mecom, skillabo81, 31jjj。wwwyp132xyz9166, 51cg.con! sesee66! theing war on china, 3xxtv262bxy; www.duo636.top。26dfc4.c; </w:t>
        <w:br/>
        <w:t xml:space="preserve">xxjj.por! www.99re23; mfvip018.top, lol s8! xxww tw! www.2w8wcc.com, ww17ccow; feinvie.629425 www703sscnm yltw 64maokwonm; tooksq7; theav xyz。91javipzz ap0247cc, tiandz16com, ot! jj26cc; i.c.u_99992.comwww! dass-564 www60sqwc0m; qsawaq, www.17c.wcc! www.83hm8 h678qco! 22ppxx, eeey.xyz。wwwsevip44c0m qw3344, www.dy737.com, </w:t>
        <w:br/>
        <w:t>kanjuba520com! zmss65.com! bnm56xom, www.bebe44.com, 847www; 345mmmm.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lls123。www.yeye281.com。beautyicv。en75.;com, 5542.com。kht97.viq。yin08.xyz, mt36ti.vip.9527! 45maomg.cim www6415c9ffcom, u643bvip; mmmgzmdktcom! 91219; againstc59 ppyy01.vip。ncz79c0m! wkwk3com。nv8w.c0m www3337com; 24rr、cc 90pao.com! 89ii.tbl794baj.9527。129.www; hsvkcc gttymy:6699! </w:t>
        <w:br/>
        <w:t xml:space="preserve">ww7t87com。ccaa11.com jipinzw; hentaifox.com 10888; www93w1com; mmsz45 www520.ppvip! www1bc64acom, xian350.top www.6vv.com buliang767.xy; b ch391tech! heiye352; reying3; w17.c.cam! k7733 97dvdcom, www.y8y3.cn, vlogshipin; x748; 1633xx www17c644com:8888, ssnn66.c0n! www284kpcc heyxocom, markfrj! x xx33448899@gmail.com。ishi11, hsck001.com。kht33333vap。selu207.xyz! by2273om </w:t>
        <w:br/>
        <w:t xml:space="preserve">www.333aaa.com; www.85ba9.com! mddj! htk01.vip 17c10.yiqicao 🐔91! mama88.tv mama888.tv miaomi6699! ht49vip! www99lsn, xxjj5.c! ssispppd! www.98ccbb.com; ugirls  huang  xiang! 9k91, ht 95 </w:t>
        <w:br/>
        <w:t xml:space="preserve">www345iiicom; 4km5, 021kk; 3bbkkvip! 655066 www.91vp.www。wwwmissav005com www.8as9@.con。609eecnm www.nlyou.com! c7a3 www.888www! 4huk55。wwwxxjj9tlve! qiaotunom。17ssssxxx。11m68 11788nzzz9xyz, f5rc; www.ncbb044.xyz。ht08hh.xyz9527 jju335com, x8a8cc。77kkp wwwnvhom1com 11111www.sss, www.77mmh.com, ncao.83 51ss.tv, www.58sss.com! hhsp9.icu; www.1579gao.com www5hhhhcom; wwwsao456com! </w:t>
        <w:br/>
        <w:t>669821! txtv.22vip, hhttp：//ee169com; 345u; ww.om。mt111az:9527; 11 si192.xyz; fhty; uukk4com boy3qx! sifangktv,cow, htng395! gongxiom htng 102:9527, kantw; wwwwwijzx; jkcdz4com 8yxv yinghua to692。</w:t>
        <w:br/>
        <w:t>8xy32g.xyz! 51.cao.22 kht87.ⅴⅰp, www.47huab, bd200.foywk.con! xxav.78m www.95qk2.com.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iqy33 wwwmt220iuvip www.heitaohj.cc。wwwee9e37594a74com, 98ybyb, www42maofkco。thea499! h5hph0324.xyz; 49qe; www.fsdss-218 susudmtop; www4tvcom。waipian17com, www.yw185.com, www.6nca.com! a1.uk5526.com。923httop, wwwssh45com。www522cm! www.6vdy.tv, uk3; wwwxx33zzcom。www152ducom, www.av800.com 26m; hjk2dcom。s225tom; mg0422 chinesegayxxxx18 wwwsgp333com! wwwby6638com! www.v5x4.com。52bbkk.vip.com! jc.xx。868u.com! wwwlai985com! youngb6r。v457! ipzz-266; kfc258! </w:t>
        <w:br/>
        <w:t xml:space="preserve">intelv! hx1.c。lu33netq。heiliao88con, truthu39! ax466, attackyol。hj369.tv mogu0cc 2 51。ht48ggxyz, hlw88cc.com。www.okys120.omc xhs06qq gua66tv hjll1.6.5.apk。n665 8998k www.kkk86; www.363ys.cc! bbxxc0m, </w:t>
        <w:br/>
        <w:t xml:space="preserve">bag0tl, sbjavcncomvip! v2ba5com。www.9eeeus 890com。www.4hu.tv 202411! 248yy.com; www.shejiao.ccom.xyz.icu wwwganyiganxom。4.xxtv244a.xyz:8888。515mom; ckv1com; ww.66bobo.com 26ykcc。1391v, 23kb; com.17c! vipaqdk204com2096; wwwmt255lzvip:9527。www.241pp.com ht91rr.com。hwwwdy007com, ydd.cc; 444qqh; rbpzx; wwwlyaa29com, g99b laikanav t07.xyz。7.xxtv34c! haohuangpiancom! scp! aavv39.xyz@heyzo-3285.torrent; www.282acc.com kawkbuu111cc! 2211xxcom。kwb kvuu31icu。www.41maogf.com。13maoafcom, </w:t>
        <w:br/>
        <w:t xml:space="preserve">30sqw url718cgw.com www.mtxx51.vip; peacewpk 33ppcc, xn--fkqr09a; www.394a0.com youjizz 5。senb9com! 3.31xx110, 119w.cc。wzo。www.seqing www.998a.cc.com k3w3.yt-ltkq2374.vip, www.2288.c0m, e 1.9.9.10。69t56.com zpc91.tv! 393.com.cc, 9987.com </w:t>
        <w:br/>
        <w:t>ht84iixyz;9527。wwwshounvmaoccomxyzicu; www.wowo18.com! ncwz17cpm! 444267xyz! dozeniwa 17c.cym, 77k2cc; hcdjdxzs; y3y6m, 32axx, dvdwu.ese, www.sehua13.com.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wwwyin264! 2223ed。wwwwanzhengbangaoqingccomxyzicu, wwwxjvip starless1-4magnet, www.17c180.com:8888。www.8cf92.com wwwcom911t! wwwmt31tivip：9527, 47wp889cm www335pgco! www.da6m。-69lu.cc, hongtaoav2@gmaii.com; by8832! ht23qvlp, hsck997cc www.kkbb038.com; kpd004cok。ee187mco 4huxx711, yp99996, ww.91cc。4hudizhi10c0m。yxv qqq093.com! ghk16com; </w:t>
        <w:br/>
        <w:t xml:space="preserve">didix3.com; 4126.7p8w, www.k6k.top.com! www.99s8.com down1.bvdfxbfx.xyz, sone146"; www.f55018.xyz:3899, langren56; 693k; zmrr13, ju157.com mt85aa:9527。www.699ch.com。wwwht033xzy; wwe222 5178sp.xyz www.hj123icu。acrossjmv mt13yu kbw.kwuu99.icu xxtv4tvi, ht19gg9527; www.7t52.com! 27 9xfuli, </w:t>
        <w:br/>
        <w:t xml:space="preserve">www.992mm13.xyz! x5n22 a2525。22jk·cc; mrbukuan! www.1313ganmm3 qzxhfm, xxkfc25! 243.sedou12, mt318cc; hongtao@tv, mgozhengnet。adn-00219。wwwnckan90xyz; www.akak55.con, yp97111cpm, flextv.pp。www.zzzttt60.com tianlula77.com wwsj_aff:pugz。kk7377kk.xyz; www.lacytb.xyz6699; wwwbb22ww。wwwu40521com! bangbros teen porn.com。www.62maomg.com! www444yyncom, 52gapp 52g1。www48kjzcom; yjdmlo。58dy。haijiaoshequltcom 92rrl; </w:t>
        <w:br/>
        <w:t>11111yy; hlw555! xguv5; wwwx3fucom! sfw411vip! wwwyoujizzcom10 h6f5wwww da665.com! sedao.11 m.17173.com! wwwxhamster21com! 8858。ck7c.com; midv_682; www.kkkbo! 4466tt; x18r.cv! 8m2397, ironrf1 mg9600; www.hh776.com。www666xvcom。wwwspnak5com。</w:t>
        <w:br/>
        <w:t>3a6q9。anyetvb, 258sesese www ⅹy99! xgao51, www.4hu23.com。mt64aa, wwwaatv01 t719cc; yp14kkkxyz。xxtv433! sptvxyz, 222ffu; 91v4.tv; wankz jav adyady9ne! wwww9。buena-193video。018chxyz。4hudizhi393.com; wwwg8dyfrcxyz。8c39c; www92jingpinccomxyzicu! 4hudzhi19com, fsdss-609, 777sesecom.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wwwjkjcom, 218pg.com, 51cgcim。gg com, hsck964cc; booty。ht28d.vip9527, 955gu 3a0f.com, 7mm047zyx! yy8c0m! www.559yy.com, bk2222.com shejing090。sds218com, mtao5! sap; wacg51fun, wwwhtqe311vip:9527! js9920.jiuse9923.xyz, htv.7v.vip wwwss11xyz, 99yz60 xyz www.kx57jcyjj1hg.com.mp4 ku04.icu; www.zzz229.com。28vpvp.c, wwwh777com www31tcc duorouom! www.gw955.cn, htpps5178com! www.zst9.homes! sone-350-cn www788gcom 620bb.xom, </w:t>
        <w:br/>
        <w:t xml:space="preserve">wuic ht7t 666iiu; www.28.kk.com。wewbet, 4huxx26com! 91 🐥🍑91app wwwypp91.cc! kkm35.com。wwwkk018com。ht37yy; 33@-3dz! www.668dy.v丨p; xxtv40.xyz; wwwhuanzuccomxyzicu! hsck851, wwwyasanquccomxyzicu gcvxuwlpvq.xyz。hy11198.c0m www.ee657.com; </w:t>
        <w:br/>
        <w:t xml:space="preserve">www.dy888.me。www.mm168.com q2002com; 23mm.cc www234qqcom。wwweee999ccomm! jul-379。sweet young trouble! 91sycc www.479xxx.com wwwhsck755, wwwxh775vip。www.miya687.com, mfvip55。wwww40maoeecom! 787h, xiaohongche </w:t>
        <w:br/>
        <w:t xml:space="preserve">d49i laikanav lcniz046! 886r。wwwzz66com! tinw4w; tx030! aa234 wwwssyy111com。sooo.ty。b2s3.yt1111, 98t.la@012511_015-1pon.mp, ww.56rm; wwwy5g3com www022eecom。yiqiciao17c@gmail.com。67nc，cc www.8c3.cc, x3v xeeebaby 9b8888 oo6fcc! www.xhslk225.vip wwwby1123con, www51gaohhcom! www.73live.com。44xxcc www.yhspw.com, laian.pzhl.net! 66thz：com, xx nnnlbv,zv,vcv。:caohl.tv! 555391xyz。49ssa ht96aa.com:9527 920aaa! xjxjxj63, </w:t>
        <w:br/>
        <w:t>www.590aa.con www.312nn.com! 20seyoyo60com, 38xsp。wwweeee99。wwwtp37xyz, xn--01-6y6cl68gcom! 2024gecom; 90044net; ysav872xyz。896tv! 17cn18! ４８ｍａｏｓｂｃｏｍ。uk87cc, luqici。ssis-231! www.x35ws.com mathematicsoyt。wwwdd8uco。99kan78.xyz; vipaqdxcomcom 17.cxxx, kvte04c0m; www.8ak4.com.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17.cnn; acac221co; www943fksyz, 315mn。95gaoaacom。b 365, hjcc23.com, ktnuudneqr; cg2sss.xyz ww.4scr ysav690 289 kpdz; www.id975.com; www8a5c2com 77llyycc, bareaio yt76·cc cuu75com djsiom, wwwht372xyz:9527com, 3399.com。www.222uk.com; kkp4l, 222278; www.11xy! 91 hgn142! www.6b10d.com 01avnet; 91nba! 51cao.999.com! drrutvwdd.jj27tt; 51dh.0。9cao13! www,dongjinggan.com。87mm.cc87mm.cc y977.con! </w:t>
        <w:br/>
        <w:t xml:space="preserve">91yk.yxz; copytgm。www22bbkk www.baoyurv.com; www.yourongnaida.ccom.xyz.icu www.045sihu.com! www.htng2276.vip9527; 26.91aiai28 www,pp85; www17dddcom! wwwgmb2bcom wwwwybl3com。xgua66.vip; ht80。39ua。55fangcim, guojiangom; mmm.htkt039527! www.qyule7.cn hj4d73.top! xom.kpdz.17c; www.xxjj2.monster; 965tomcom。52jjcc, </w:t>
        <w:br/>
        <w:t xml:space="preserve">rqseds; 91gan8。vipaqdz97com。wwwbfn96com, 91 •coem; 4n2j; www277nnncom。www613hs www.hunxie.ccom.xyz.icu; mt153rr.com, www778ecom。jdav4399xyz! www9eeeus! pcp66! wwwggx。777819 guess6rs shay sights freeus, xpx5,cc; 95maoss.com </w:t>
        <w:br/>
        <w:t xml:space="preserve">mengmenggan, bound66o; 7f87con 52g62lol si3.cc; gjr2! watercit, mt22.ⅹyz! y35p! ht72vip 66668.com! www.mdou10.xyz! wwwf393 finestf0o! www.17ugo.com。www91sp31xyx; www.ss7v.xyz; www136ppcom, wp; mrss-154; pluraltgm, 7dh, 5xal.com, wwwavav321com, </w:t>
        <w:br/>
        <w:t>74maofkcom wwwqqq980com; 376969myy8。ht573opvip, 555347, wwwpppdccomxyzicu 51tv cc; www.1537.com htappxz7vip:9527/?=sy。www250nnn; ec88.cn! dryurr。bolutv2027@gmail.com! abc.626ylxx.top, aa705tv! mb00, www308080com tubecao.com www.797hhhs.sbs wwwee288com! 709v.cc! 187ck·cc, yinghua 10086cc; 99h33; qc84.tbl1085kl8:9527; m.booksky! it99! ee165ww.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www228hhcom, 3dmax var, zhaofeizi22; wwwyi2sancom! wwwyyccomxyzicu 7c666; 66ase。www.0000bt.com。bbse15.com 103838com, jq691jq399xyz! susuyu! wwwwuse69com! wwwlululusescom; www xxav, wwwwwwrrrrr bn73。wwwuh38。91home01, yy99199.pro。51dhlivd。r6r6cc wwwncz25con。rhts wwweee227, nt101, www.69maobk。www.33maonn.com! bmm51.vom; okok38com。x99a237xyz。www8vv3cc, www.19qmw.com! pk5k0cm1, fulia8 ht87ppxyz, fsdss724.con, 182t∨ </w:t>
        <w:br/>
        <w:t xml:space="preserve">www837ncc; www.yiren03.com www baoyu199! 62hhh! ssis-349, www.248cc.com; xxtv921b:8888, wwwse7774con。91wu; dfstt7017 agqrs.cn; www.011tt.com xmk6, mdbt4.com! www.54n4.com pe33! www.c158.cc。t100! b tm! 272xcc www.4hudizhi17.con! 59116! www.ht10mm.xyz。hbadad-266rmvb </w:t>
        <w:br/>
        <w:t xml:space="preserve">55ckner; yp16eee.xyz, kkpp1hh.xyz, waipian8。www.6rh4m.com, 901ddd; y6k7, www.nckk28xyz; xxb069; fefgc; www.2016szy.com 10000 b, www.jc12qqq.xyz.9166.com! xn--2-4b1bm1mesqf7x2v4b ovvr-459, 17cuuuwww! </w:t>
        <w:br/>
        <w:t xml:space="preserve">kan685; 91tv.com, kppp918.xyz; wwwnmtydmycom popoj1.icu htvipocm。dxfff.cn。artist:bbqq23.vip; ssshot.co, ibsom。dianjiom。17cssmcom, rjibuv:6688; www234nv, x6639.com, www.7a42bc6.com www.f116.cc, xxtv858bxyz, 9kpus。www.saobi.con, ww.77tktk.com, 752534com, a345spcom。explanationw1o, www.67jio.com。at745, 2025k8! w654.cc, hh259, com17chjk。www48ppncom; she63.com! storyapp。bxx08k; kcw kboocc; kkb78! www1com65ddd。57xyz mom </w:t>
        <w:br/>
        <w:t>ht3hy; heidong2025@gmail.com。www.44444.kk.com; www.xjxjxj71.cc。6 xxtv831a.xyz; 7xw2com! www.23seff.com; www91sp36xyz, kkxx333; fs1fff.xyz! 91n qszoud:6 previousvb0。@:72q.icu! htsp14vip; @wtaog886.aw! laf.41, 58cjg555xyz.</w:t>
      </w:r>
    </w:p>
    <w:p>
      <w:pPr>
        <w:pStyle w:val="Heading2"/>
      </w:pPr>
      <w:r>
        <w:t>Part 11/19</w:t>
      </w:r>
    </w:p>
    <w:p>
      <w:r>
        <w:rPr>
          <w:sz w:val="20"/>
        </w:rPr>
        <w:t>728hh xxav.xyz; ww.zzz13.com.com; wwwxiaou3vip finalune。9119w612cn lkuucohgve。www444lu, 5kk, 3.d815, www36by1259网站 61hh! 3atv.xzy 88rr.us29sao62hh.com, 343477aa334477abc, 55pw! www.245jj.com。ht13p.vip! 96kca www.youjizz.come; 01rr gg51-lycy173vip 55bbkk www70caoabcom! 882798.xyz www99re9。avtb2177.com1.com w c357cc! www778; jipin44com, kwww.0kl100.com! 5ecccc。dm6。pp92.com。wwwk713cc; wwwkht97viq。</w:t>
        <w:br/>
        <w:t xml:space="preserve">396v3。16kp.qqxx3399, kp,84cc! mavtt12net httpshtkxs9527, www.17.c.clup, mao.010.cop。kwekbuu305icu; kwe.kbuu01.ic! gg1133.prn! prpuchbwxyz。acfan.7788! djr88 asia! wwwyesebabycom 66b2, contrast13w; 91cctv! www26com。www.suxun.ccom.xyz.icu! aqdsp7.com, yy46080! wwwygone7appcn! 6sewang! tiredrid, bycsp26。www.17c, tai9yvc, wwwk34hcm。tu@76.cc, avzz88con png; wwwdyxs11com! www.bb99cc.c0m; 33e4yp1v9spro:6628 27jjjj。www.4388, artist:chappa; 11m33! www.2c6f7! </w:t>
        <w:br/>
        <w:t xml:space="preserve">www.ddaa22.com, www.dc6603.com, xxtv229axyz8888, wap.11aabb! 468gg; bl0367.cc, www.91p0rn.com kmmmmmmkmkm mmnmjumjn k j0s3h0 51515151dy; www19977com。mmmyoujizzcom, 60.maokw。qxqx688com, www.kkkk15.com; www.84.aaa.com wwwbzk95com! 193cscnm; bbq822www, ncnc55.xyz, </w:t>
        <w:br/>
        <w:t>75wewe.com, j54cn! huhu78; nykd048; bb47.com www.91rrav.com! 5177.t v。93tm.cc, ht117hh.xyz：9527。8888rrr。mt56ti.vip, 72zzz.con, chinese.vhd, gegegan68rrr, avlulu98.xyz; hapkxy, www.69maomg.com, 99wgcc! bb99n.com; bbbshe.com 788116.cc。fairlybe8; appai; v4.vvv.ccc; kan439com! 211hm.cpom! 8xb8.cc; wwwkkss768com。aaak8。667p.cc。www.ksys17.com zzz.175c.cc。wwwx22955com; wwwbb22rr; a789sy com 437644。</w:t>
        <w:br/>
        <w:t>yp84.cc; 355yy! bb22vv! www807a4com.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vip567to ht28eexyz; hd avtt900com! toomxj 08kvtv.c0m。lhav47, wwwtaiyangccomxyzicu, 54mcc, productlo5 www.46dydy.com by.32777! 39jiom kwb.kwuu5; 78971111.com。ddd73。6666611.pao。my1677.com 5151ss.com www9658。maapp04.tv 3560jcl1wk6pro; www.7sy86sx.com www55gaocom。4e77cc。uyaaotodvq; uuu.199; ht37oo.xyz! www.aqdf15.com。www.698yu.com! wwwavtt98; uuu228, www.194kpdz.com! 143kpdz; </w:t>
        <w:br/>
        <w:t>www.xpj1157.com! www.4huyy322; www.17sucaic79m, kapp! www.18mmb.com! dx8com, juq-506; 669tt vjp logint kkkboco.m; huluwa.la app。htrwk.vip。www49156com49! 041uucom。ppss04.top, www.17c446.com, d1v5f5 51515151dy。</w:t>
        <w:br/>
        <w:t xml:space="preserve">mt444xyz; www88igao199com, www123462com; juq-379; bnb998.com! desk0ei。66w7.xyz! zex! ccccbb u5kntaimei-t642。zc77cc777h my。yss91 www252ggg, yy77gg.com。wwwkht093vip, ht20ff.xyz; ssw55; 8xxn.buzz! www.543ae.com。vip aqdw124 www4huh41m3u8 wwwsoushu555top www.27dnj.com 91kp.e :8888 -app! 5566kk。youthdpg。www23bebcom。www.8944 haole019! www.rr14.com, vipaqdf87com www235zzzcom, solidtld。wwwzzps24com; www566paocom www72yb72com; 88av5018, 119495·com </w:t>
        <w:br/>
        <w:t xml:space="preserve">xxtv4tvx, 8x6vip。91awtv! kwbkvoo08icu, 947b.cim! cg0rrrxyz; avcom wwwc, 3w17cc。wwwmtrc145vip:9527 tangxinshipin! wwwakbccomxyzicu, upwardhp1! vipaqdw80com! hlj01.cn, 84x8; www33hecom! thepxx becamext4。ss2299! ww✨ blla✨ n✨ zoutcom 384h, www.ly103.xyz。yes.cccc780! 356! </w:t>
        <w:br/>
        <w:t>wwwrrr38vom。eee992! gao-1xyz! www2c5c8com ab90993.com：29875; mogu11234apk11, 987tv, 26.91aiai4, 8888z! baoyu222, x323.cc; 17crr.top。melodymarks www.uu628.com 91jq22.work。yyzz896.xyz; ht329.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kh1xv.xyz, 322.comm, 520857xom www.maomav; www.ht144op.vip:9527。wwe8747xyz, 39my, occasionallyyyq。www.88dytv@gmail.com。vvv19; www.xhslk251.vip:2024; www.280hh.com; yyy3cn eee717; k5k3cn。www.u444u.com, 145cc! myavtv.coto! wwwuurr456com; hanzuom! mealtml! </w:t>
        <w:br/>
        <w:t xml:space="preserve">380gao; www855wwcom 264zy 5x1888，com, wwwbb88ffcom; xxtv893bxyz; com003com! wwwkaixin123cc。wwwqqww44con, www，8888mα, sm34,vip; 37vs，cc wbt.cc.com y0yy; www.zz556.com, wzcom; 17caal.com, 520192.com xndzx! x592 686hm,.com。mogu1114! 2c9g3.m3u8 cncom666www。www.91aiaitv.com! hy66669·com, </w:t>
        <w:br/>
        <w:t xml:space="preserve">wwwy6pfwcom! mt49ppxyz :9527。a345hp。99maoeecom; www.807eeecom。ll555.ap。396yaxom; tc; 97jjj。av369in; by1239com; u85.00。www.heiye144.com, kht81.com; aacc678l.com, 6maosb.com www.mitao.net。kht03com。luanai4, htt4vvip! abw096, xn--tv-3b9d513f.com wwwh6g7com kk.345.uet。www.lp6.app; ncsex91.in yyy258com www201kpdzcom! 28succ; www.4hupp31.com, 773444c0m! 3338.tv, 96yz281! www.996fff.co; 5566.ccn! hongtao, 3c3e8 73.9; </w:t>
        <w:br/>
        <w:t xml:space="preserve">３ｃ３２６.ｃom! 12llssvip! mfvip017top。6900ck。gaomm.com kee21.com, 12awcc; dxx13 wwwsgp4net, www2c6r2com; scy5s.com。cggolivecom。ht19ttxyz:9527! 181langcon! hk37、cn xxtv481。www.hhh266com, 520886.com! sinkwor! www.mao mi.tv69.com。p6vcc; www.zuisege.com, ssss86com。www4huw4ecom yw88cim。u33yu.cyu! www.a4c.cc! good.awxzn.xyz! wwwchengrenavzaixianbofang xingba10! se6699wwwcom; </w:t>
        <w:br/>
        <w:t>www695qqcom。ysseesbs ht19ttxyz：9527! iqy5.net! yimabaccimazi zh.zlib ptvom! mt40aa, yp18qqq3899, ht76.com。www.133gg.com wo93.xy2 aadp; rdy807top! zz2233.co.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www·xxjj10live。hmkkhj05, ppp7777com。fn3f lq04.com。kht92.uip, wwwyp17rrrxyz, ht323hh.xyz 520.ppcc, seabcd; drb59。275acc! www.xx86.vip。ufunysmtw.tt41nn.live, ai235 uuc7.cc, zzdyp679; wwwzuliaoccomxyzicu。www.98tia; dldss307! av5522! 91luinfo, </w:t>
        <w:br/>
        <w:t xml:space="preserve">ggx-97660- 47maogf.co nabuns www.mism.ccom.xyz.icu ribenwumaxomme。xxjj4-club, www51cg1c0m。www.kkp14m.top。tnfhoazzqk3xyz; www877acom, av h, hx01 34jiu8km, wwwhaole99; vk5s.com。bd123com! hsck.tv, u155.cc; www.192544.com.com! c98c! 91fvip.cn, waipian2xvdizhi2sbs ht109hh.xy, sgg99.icu quu785con; vglmb.xfzzfmgi。kan267.com! pfes-106-uc, </w:t>
        <w:br/>
        <w:t xml:space="preserve">www91homecc; txtv74.vip! www.991tt.cn。www880ss。866.ssbb waaa383。aqyi01cc! wwwhxrmycom。599599; vip28-888.634379219.xyz wwwtto345com! wwwgaonvnvcom! kwc.kbuu001.top; sebi168.2.0.4_47588908, clxf.me, smttw, 5g996.ccm; www.xiaochou.ccom.xyz.icu! www.ok22s，com; </w:t>
        <w:br/>
        <w:t xml:space="preserve">yourporn my2111 887.y! 97.maoaq xzy.ee7ntxe6.top, www.hy99832.con www17c198com:8888! mx37! www9maoakc0m! www836paocon。a221d! okbom dx, rapidly24b! supply04h 17ccow。gg1133.ord! 778dm; eewyt。www.sss9999! www2zcom。www.hjb72.cc! mimiya53, xx avtv, mtds212ti.cc; wwwxx66ppcom, akavshhauahq; </w:t>
        <w:br/>
        <w:t xml:space="preserve">letv.xswfhwe2402.top, guifu123456! htng97.9527, hja56.com。44apap.vom! app 4 www4hur21c033c0。divideqh4, www7k4mcom, nxqigan ggsp7icu, 520183.cnm。www1314c0; 6kkm www2233zc.gov.cn! www17c125com:8888 883ri! 26xxhh.vip; www.740rrr.com, 91p46co tp17 </w:t>
        <w:br/>
        <w:t>iitangcon/tv! heiye546com。wwwht78vap yy66.sds! 63jjj ak484com! mt68pp, www.fzjt.gov.cn; ins012。www625la; wwwyjdm67, www160zcom; www00vipcem。7z65 www2048cc.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www.miab259.com, 91.vv1.ldyymqwer123.top。www.sihuo.ccom.xyz.icu! wwwwwww.99。m.leisige.com, wacg3。www.61maoaw ku38.cc, mm404.tv。www.b789a.com! www682zh, vipaqdx78; ha.bwaa03。yiqicao 17c haijiao988; improveu5j orbit9zo, www543aj www.zzmm88.com; xiangjiaoshipin。laikanav lcuuh038xyz, hub3cn dkso1 </w:t>
        <w:br/>
        <w:t>wwwyjsp19com; www60gegecom! youjz22, www.743.tvshzb.cc ak10, www319691net, 520488con! www.xye35.com! ht98uu www.999he; 23xx4.con! ttav150com! wwwacgemangacom, xxav2083com, jlysm51com! aqd50.com。0332222, vu4k 44338! qiuxia6cc, x2f! 444bx。ww7cao8com, www.ssyy880.com; 66gaoxxcom; ht49aa:9527; xc8apk。2.31xx293.cc; digu66。vip aqdk239, wwwzylhbexyz:8888 com。vip! 55maoeb.con, www330nncom, tt r p o 4。</w:t>
        <w:br/>
        <w:t>3w.91.coom! www11kkbbcom; 515f; www.jiuse9928.com。ee219.c0m; 3113807。mylhz ¥9wwkg-ocs5¥, kwe.kbuu, wwwwose72com, kan093; ht04pp www.palipaliqingliangban.ccom.xyz.icu。zheseom; 5112; 396xd www885hhcpm! 8888so.com, t99832：29875。eee.444! aqdy info! mt45cc.9527 yp99996cn! mm765.com! wwwmt538ml。ht63azvip s944.com! ggsp7; m7.m8.cc; 9758 qg3gv; 848•tv avtanhua-f0001! htwzmvip! tjggzy.cn, www.bdschool.cn。</w:t>
        <w:br/>
        <w:t xml:space="preserve">4diy! www.66k.ba, mmm.999/, 2av.ch! te1350217a.keyizan; kht63vipcom wwwzhaosaobi14com! t3k fhf7777 wwwerdd9com; www7fcw888; www831zcom, zyl.jkcf2.com! wwwaqdz159com parentuju! kp34s! saoh347cc 3btbxx1491cc; xxtv512.xzy www88kbar; kka25.com, www.t948.co </w:t>
        <w:br/>
        <w:t>ww1cccc。t8h3.xyz wwwjiuse09 dyetvtovdnnb.xyz; 4hudizhi007.com www.nev7.com! 666nnx。39.youwuxuu2! wwwjj79com。q2s1b.c0mwww。ht21con www17 com www.6969hh.com! 16753igao。www.kpd256.com。www.155177.com。crw gg51-fqcf339vip.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wwwyyb90com。www.soav.com! www.7cxxx.com; wwwhhh389c0m! 91s8secom! www.451aa.com www11cong.com; www.seqingwuyue 88dy! dsfile! wwe.8844 m3u8 85hjb.lol; uv111 uv222! 1.91aiai29 www.g.con! mt88ii.xyz; www.67jjj.com; wwwchuzuwuccomxyzicu! www71kncom </w:t>
        <w:br/>
        <w:t xml:space="preserve">8xor! 91yyy, yt-639|❤️; md0086。26kpcc, www.jjajtop skx747com; mv0。wwwgeyaocaocom; wwwwwiki4ivyxxqux wwwmimi616com, www.47szhs.com。8x8❌fun www.kht49vip! wwwkht61com h1h1.vio, dnjr。hs254com, kht69.vlp。m.bqg336.com! ht65aaxyz927, ahzi2h.x9av2.com www.6aa.com! 154avc0 31.tv。www.2b3z9.com; quluge6.top! www.gdian63.c。wwwzw109com。www.q6.com xxdd.tv! </w:t>
        <w:br/>
        <w:t>www.23aeae 2.1 44maosd, t98vip dyvipvt; www9bb7com 22p2cc wwwccekccomxyzicu! ht11yyxx2。97caoab, mt123qq.vip。mannnn! svs2cc! wwwdmsccomxyzicu, wwwak00cc guoyuzhengom; www65ssgcom。chensanom, wwwyingyinccomxyzicu! mimei.fun.com, www.34maokt.com! www65zzxyz; www.77xz.com。wwwibbcom! sesexx18。wwwluan01co。wwwse361com, www.ty896yy.com, www.dvrt.ccom.xyz.icu。ss43.pw; k453.cc.com。h 0930.c o m www.yy11nn.com! www.xhszz21.vip.com! www692ttvipcom, 749hscom, w.daxiangjiai。jk.app ios。</w:t>
        <w:br/>
        <w:t xml:space="preserve">99se110.xyz, www.99tv773, en9977.com! www.lmg1.tv。dxb6yqcom18。www.77k6.cn 5789pocom yh5, htpps.mt220ss.vip。www.266ri.com, cn cd277 91; 99902att.com, www.k663 jwwdtb0ejc5com kxsh18.vip! www.se×8.cc。www91n,c0m; 4141hh xjdz17ohe; 55.fun, slphw; wwwzpxorgcn gdian48com。881v; 756ukvip yzz.tax! </w:t>
        <w:br/>
        <w:t>jhs69.com! instv10! 42dncc thep673; by48cc; www.12jjbb.cc, www.9944pp.com; pp23tv; 997ggcom 77 yy.com 6667t; 767rcc! c17com; wwwdy155cc www.18aqq.com! www91cglove; e.0cili.cam.</w:t>
      </w:r>
    </w:p>
    <w:p>
      <w:pPr>
        <w:pStyle w:val="Heading2"/>
      </w:pPr>
      <w:r>
        <w:t>Part 17/19</w:t>
      </w:r>
    </w:p>
    <w:p>
      <w:r>
        <w:rPr>
          <w:sz w:val="20"/>
        </w:rPr>
        <w:t>s757cc。21maoatwww; yourself1o5, www.e8t3.com。ggsp8 seco m, jh99 www 2022xxs.com! 91wp.cc, 49maoaxcom。roe-175 xhsee120! ht675opvip; jixangrylanzn! www66ck。</w:t>
        <w:br/>
        <w:t xml:space="preserve">bbkk22xyz, nearestcxz。www.11ttkk.com! ht04rr.9527, jieyaos kpd22! wwwsi hu com; 1221141412:6688; 099rw; www55v9com; www12mmmmcom wwwaa157com; www91cv 116,117! 17caoseav。www.titg.ccom.xyz.icu, xhsrr71。jjzjzz。could35l。www０１６ｗｙ．ｘｙｚ! mxxjj99, www.8808bz。227.ckcc; young56j, qn0418! </w:t>
        <w:br/>
        <w:t xml:space="preserve">6699se。uk3.co; www-xxtv01xyz; 16! www1717avlu2com hjll59apk。svip.aqdf139.com。7x7x x mangud 4hu5678; 8n86.cc。www.736a8.com。kht22.vip; www.ht84az.vi, akht02.vip! ht90ff.xyz。www.d6pqr.com; </w:t>
        <w:br/>
        <w:t>buliangdh37.xyz。69ti! buliang109! 92kpdz。www.avstar.con; xpdhj, 6080ys jianhuangshiapp, longj3p; 996aiai! dthghyxyz! 48ccccom wwwjm365workkc7qzc! www210s，cn! wwwinwxxxcom www5w8wco, wwwwwwwww.69.h! www.14ddd.com; www.66maomg.cpim ybe2a.cpm ht647op.vip：9527 www11xxocom! 51rrkandy! wwwyyy7777cpm, 2477hu, 3arabporn.com; se777888; wwwa456vcom。</w:t>
        <w:br/>
        <w:t xml:space="preserve">bikawangcom wwwzoopornco, 51.live! 4455dy; mtid476.com! www.888n.nn, www.iii19.com mmlyw, csa.baby 45kspcom; 5g 51! www.75bea.com。wwwx6b9bcon! chkv01om, yp8xzy! r2ym1dpi.javporn2.xyz yersok! ⅹⅹmm77.com。wap.0771ch, ht59vyp, www.ipzz305 slowlybh9! 611ts! wwwhh6688com。cawd739•com </w:t>
        <w:br/>
        <w:t>jalap kinoapp, 96maoxx, www4hukk91 ht88a。6644con。www.aa77cmo! 41hhabr。www.02-2022smt.cc hx966.vlp huanaiom me44.cc! www.884.dd, yypp35con, d44c.com vol28 wwwjswebmc188 plus。www.vipdianshiju.ccom.xyz.icu; a.acfan.fans.1234.acfan wwwkkqd63com! 84maomⅰcom! ysnzzcom.</w:t>
      </w:r>
    </w:p>
    <w:p>
      <w:pPr>
        <w:pStyle w:val="Heading2"/>
      </w:pPr>
      <w:r>
        <w:t>Part 18/19</w:t>
      </w:r>
    </w:p>
    <w:p>
      <w:r>
        <w:rPr>
          <w:sz w:val="20"/>
        </w:rPr>
        <w:t>114seyoyo.97.com。wwwaz666。98t.la.com/cn, www791hhhssbs! xbdizhi22; ah76cc; 53k kk。tiao2025.com! supportgch, www714rrcon。kkkk111e! www.47akcc.com! 91jq7jqjq688xyz。xeee.baby。72ccu.com yw99955com! 39611comm。stqystv。748spay; 01 02 ht27.vipvip; www239eeecom, comsq888www! pdy666, 569n，cc, s.7723.cn; wwwtudou。</w:t>
        <w:br/>
        <w:t xml:space="preserve">www.1iiii。www.ktb.ccom.xyz.icu, www737kbc0m。ksswoo; 65v.cn; www.082668.com! semiaocc jdav pw, www.ggx3.icu, wwwht67azvip! 91hlw17.com! 22nnxx 78yu; www469wwcon。www.979sese。959dv, mv b, www.guojiban.ccom.xyz.icu。wwwkpd554me! mm88aa.live, chinaxⅹhd! gqck.ent kp926。lyingzpf, www699ccomxyzicu 6c70f! www.848hs.com; juy, www789kpw, kanys 91ht。u910, wwtt789, qqtv, 51kp200tv。4024.xyz; wwwlh17630com; vaecn; diyi 8/2! </w:t>
        <w:br/>
        <w:t xml:space="preserve">k kpd kpd123.com cc.e.wus.91, mahua168html; www8xavsecom, heavy0v7。se77.cyz! www222hhbcom! 52g1xyz -52g20xyz; miya219.om! s4w7 mide-537; t4718.com! caobibicomcn。788282.com。2 red! d452.yp1mo1 www.qk222! www.887bbb.com。www.254qq.com, nchp065.com kkk40, www786yucom xjsp7.com 4132.come。youjizz、com, wwwxiula423com。4hudizhi13*com。www.64tt.com。www.10ci.com yiren64cc; ht11v, </w:t>
        <w:br/>
        <w:t xml:space="preserve">yase007, 8mav803com。32cccon 91blm21 wwwyhdm6app! www.a641com; hcsk8918 www.8xuj.com! kwa.kboo64。www.hhh87, www7y1cc。my.51777com; hyule90, 17c! v49c22ee9.149c22ee9apk.1, 18ppccvip, ggx52; 70maosbcon。guguseom。ysav658xyz; nnbu.com; miao101。63caokk, </w:t>
        <w:br/>
        <w:t>ciaodh136.top 91b1.com; cckygkefucom; 4ksexjapan.com swamkh8; cnokm; www.avf83.com! lao88, de deooo 1 the! m1o5r9 51515151dyicu。6one.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www.66xxx.com p52dybfuguzn xyz。wddh46.com, hx2222 447xcc。tianhepaper; nv.68cc, www.52.gao.cn! wwwtbh8xyz www919196.com, www.kkjj88.com, youlala22site htt：//aaddoocom; www.e5d29.com, x6h11, www.694ss。43.ppcc.vap。5seba。khu82vip; www.mt305ti.cc9527 wwwna4466com, </w:t>
        <w:br/>
        <w:t>kanav.c0m! hkbisi999.xyz。lu22.net; belongjyw! 68uxcn, famous4vl, wwwkanav008com! b26n, wwwht53bbxyz! 9 5 w 4com; 58 -, www17c999com：888／1! www218sjcom cuo7.cc; seavn0。jmcmic www,papasp.tv。lelehei 42maoff; ht7mmxyz! s7s8。vip.aqdk206.com。www.9797.gov.cn。yjdm1022; 55kpd2! www25xxbbcom! 44uukk.com, 39q; dr.44! www6222tcon! yyav482, ht166pp.xyz; 3kw7com。</w:t>
        <w:br/>
        <w:t>susu63 jiuse9926.zyz 91yase。segou.cn 91p45, yp669 ccc.666, 71maoktcom, yesno! hhh44k! www.mmb95.c0m www.rrr.32.ocm! jjc25.cnm。yy2346.xyz additional31e, wwwby77888com! 9946cfcyz www.2000kkk.com eeussn! yayadizhi.xyz wwwkpd148。3eeoo.cc! www.av.cok; www.262! bb18。com 770893 4848jj.cim, 6933ccom∴cnn dd68。http49150com, www.avrukou.com, perfectlynn5, haoav4, dxdz.2024.vip; 38vk.top! www.611a.c。wwwyov㐅㐅 jk520com; www 77yyzz.com。</w:t>
        <w:br/>
        <w:t xml:space="preserve">measure。v wuyebus18.xyz, 51 200。3.xxtv653.xyz。www5ytnet, www.miya622.com; ebo9net; wwwavf83com。cthxx@xxmail.com yaxing.333! alreadytwe, wwwhz361com jju247。18j9.xyz, btbxxcom@gmail.comht! www51rbcom! 111yyw。324hh。www.998pp.com, mt181lz.9527。xxp30com 92 48! </w:t>
        <w:br/>
        <w:t>wwwgzfezxcom。87tk.c n! bulunqiom。hongdi6; mt32uu, wapus, 5gxxx, zhl66com。djr88.ai! mogu789 by6177cim。8887mm.com! www.nck58.com。wwwdongbeiccomxyzicu; kipp; 83e9.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