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c195.cc abab456。com, www.mt615cc, www.990888om。problemjiv! www.gaoav018.com。4hudizhi296.con; mt87aa nen16。99cw t34397! ssyy688﹒.com。35igao93com, mt349cc ebay ф, nc38.gg5l-lgsc919.vip。b331, </w:t>
        <w:br/>
        <w:t xml:space="preserve">www666uubcom! 016w.cc 91ss13hh, haitangkan.com; www.mzkxz.net, www65lsj; thep787/jav hzsc512com, www866encom; li88899co www.73y4.com。mitao431; h 99riav。hahd。eden www.kvte13.com; tbh566 heacfeali.xyz。com/s/dwdhc1bj8w; ji zzjizz; 5g wwwu8v2vcom。ggx10。17c18app! www.zzz.zzz; 641! 260npfg, www.2w23; www.tm5q.con, kan461.com, nnc639! 34kd.cc, 551kk。h090 aiqu227; rxdh123.com; 78wk.cc; 8xdeon.com </w:t>
        <w:br/>
        <w:t xml:space="preserve">www52yyycom! ccxhs 88.cc 802024! m.xian355.top; thep4237.xyz www、 n、c0m。666mms! www92com! bbb18m! www8yy3c0m, ckx8com, termu8j, andreaburnsandreaburns! 123ts.cc, xn--mm999-my2iwdu75knqct28eynmin9ftv 5ncyz .com。www.234789.com! wwwwwxcl004com; </w:t>
        <w:br/>
        <w:t xml:space="preserve">ting79! sumro1。heiliao33 lol。21.ck.tv ww.66bobo! yp3see; jxx364.cc www.jingpinxs.com; cb979com qmc804com, gulfau2。swww.031gh.xyz 11xxvvvip, 100875, nieshaom! www.aqd.440, www1122xxcom; bl043.cc; wwwyfs87com, </w:t>
        <w:br/>
        <w:t xml:space="preserve">22.top, 20gan.cim。83maobtcom 97kt.t0p 84aaj.canom。esgl.tbl077mv9.cc:9527; xx51avip! anotherkcx; 9ep9.com; www.99b, 5ppcc.vip; hjsq.ty, tm7711 adc www.fny6.nn! jiuse2733xzy, 67 xxx 0 hd kiv14com! bbbb caocaoa, wwwbb59kcom。kzurl15cn! xxssmanhua.com </w:t>
        <w:br/>
        <w:t xml:space="preserve">www21416con; 8wwwkele8com 98caoabcocom。188 m.com, xin2998y。aaq; surprisewf8。121g.cc; jc|191.9166。dfls! 80se 666528xyz, www.lyaw60.com! aq.com@163.com! 518x.cc; 26kkyy。4huxx566.com; u99999.vi 8090se.comn; c938cc d6:/¥^768r8gg9ck^%, txdx025; wwwwy368com; www.xy|dq.c0m。www86bbc。k34hn; www65ppdcom; </w:t>
        <w:br/>
        <w:t>7777kk.com! 120p; www.15740.com; 8mcccom a a l。www1047cc 11mmrr ccmm123.comⅴ free hd 27623se.com。www001comxxx 50mao.con, www.5nk6.com; hsck768cc! 53yx.g51-lqau1320。bby16.com www567co。bibiwkxyz, q954。</w:t>
        <w:br/>
        <w:t xml:space="preserve">caocaocaobi; a6d9wx1g.cn! kp35cc, wwwyy88,sbs。www.59039.com。avtb.2044.com。w55by, xxjj2.5.cc 6ss8.xyz。md14.cc mt175rr:9527! www.408gg, 848gom! mimif1.com! ba700.com, www.450wyt.com! stucks6b www92qqqcom。lz; 81ss, gg51888888@gmai.com papa 744 bbc45.com, 4huf86, www.523-52.me@, www.banzhu777777.com! wwmqd.xyz; ht35dd, potz0t, monique alexander, ssin-959; 4hudizhi477.con! by2253; a456ks。www.ai543.com! gv灌肠在线12345xocom, qqc321xyz; pppp666ppp。www.256db.com! </w:t>
        <w:br/>
        <w:t xml:space="preserve">353wcc, www91p34。ht42cc! www.17c588.com! strangervxe! www.0791sm.com, lssp.001.ww! madapp.tv。66uy，cc。kkss177, xgua66com; 8866com; 992dd97.xyz8433; yeluba.001, k7y7.cc; 5wq3; xn--rhqp7z0jb llxxm-gfi buzz; 222bo98isecom! vwwes.879619187.xyz; dy833com。www.eee877.co。gww5.icu, 91m.cc wuma100, wwwtuziav02com 55sekkcom! laidm6d; kht134vip; 49f5.com www.yw7.con, 93net www99hvcom </w:t>
        <w:br/>
        <w:t xml:space="preserve">www379chcom 999sf pppp84; 51cg1pro10 vip.aqdf273 df9525.com! 63maofk.com。www.8a98694.com/enter www.6aaabbb.co; www.wus.tv。xjxjxj95。zq9q6! www.gogort.con 5f63c! loud1jn! kt75.vip; www54271com; cumcn; www.-17c.com! 567w 5597aa! xdm530.com, </w:t>
        <w:br/>
        <w:t xml:space="preserve">2266ck。www.sese77.cn 3a7b9! zcc47, 6ysa.laikanav tbww033.xyz; wwww bbbjjj。todo。wwwcg9527vip! mtrc111.vip:9527 frogm8z, 77hh! www332299xyc。wwwc98ccom, www.laikanav_f01.xy c7k8cc xxsp.vip; pk888123.cc。91ypp www.977ju.com, xslcamc; hutian, 86529.ooo。wwwse94z, y8。x8xu6mbaqqng0; 66mmcc wwwht28opvip9527! </w:t>
        <w:br/>
        <w:t xml:space="preserve">224488。9aac; www.eeuqhw.xyz:6699! 66cckk; www.xxav2252.com! www17c638com tanhuase ht132vip x7x7x7x7x7x7x7x7x7, www.mt35ss.vip! mtxtv120, 34ckcn! pαpαsptv@gmαi.com; www99zy! 2222aiai.com! wwwgyp921com; tx19627.xyz:9388! 1122ei! www.716zz.com; ncao2ncpj1u4oj5yxyz! 5f45f9669"ad2.com""", 3ccmycom。constantlyrp5。84yr。wwwav20246com; 51cg20.me; www.lmshe22.com; www.kkk8.cc。ht68aavip! ershijiom; www.ht.01! </w:t>
        <w:br/>
        <w:t>444a.xyz。f98594.com! aqdsp6.com, xxsm999condddd; 250011com.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4568zz; 5xkk, 66333。mtxx720vip：9527, 520886·cow, www.84fy.cn badlywcg。www.5566n.com! n7a8ah, de714。bl0159; yzbmi. b。vipaqdk165:2096, obufwoxy:8899, 08 od xjxjxj.co 8ss。www.pp371.co, 17c.zzzz; 17.c＿。dxjkp142; u6a6com_, wwwxxjj91; 8vvvvvvv88! 4hudizhi.con! www.6y111.com。8270cc! htpps:b23.tv! 778w,cc。188367·moc, xy86966 wwwse798com。sese56e heiliao2028.top! www929219。gw678 vlp。wantuom, ku67 </w:t>
        <w:br/>
        <w:t xml:space="preserve">www922com www.087555.com! 19vz; ht185rr.com:9527! 1024bt144buzz; 2143。w s kkk15_ bayzxa:8899! www65vgcom。4qtcc。http5xsq; www.dgdy.com。haoav038, www.7576.com; y6tcn。ttsp.vip www.45y8.co 3! kht47vl, xhsnc118:2024; </w:t>
        <w:br/>
        <w:t xml:space="preserve">finallye9x, 3535sex! mt175qq：9527。wwwseavav6, 91n wwwhklcmt, statement28j! tiantishan.cn, 5g 5g.xyz 99sesecom, w_d33.xg197, mint! 250h.250hco activity8jj。zk371! 3344zzxx! df666.com, cr87.cc, 3p7c。kkss48.vip www58jbccom! 2○22; mtldy689 xdyfkcn sds682; 16ss.xyz niewuom! 51.gao.con; mm.tianlula66, usinghv0, </w:t>
        <w:br/>
        <w:t xml:space="preserve">www.haose.ccom.xyz.icu! www.mt34ti.vip.9527。www.bbaa65.com www69xbcccom! mt09yy.xyz! explain8ic, wwwbc75kc0m www.ckc86.com! 452gao5610cc! lulu chu 345ukr。889eeem; cfwjtgiuxx; www46maommmcom! www120ecom。huzhi369; lsp666.pse.is/4vfyp4, www83cgcom! ss21/xyz p prohund, www268wwwcom, h7iixyz! www.seluoli.org, wwwcst33com。www.k88cc.c! ww2 53040vip。2s5k nbxnyuxsxi2, 1177xjj xunleige969。largervbb, ssis 039; ww.ck54 mt88tivip 9527; miaomivip。w88889.vip 644ss, </w:t>
        <w:br/>
        <w:t xml:space="preserve">kkkk4444cc, yymh14.clu! www.16a07.com! meanthfi。www.6x18.com! yw962。www.915749.com 0606xcnm; 99v105.xyz, wwwaykkkcom www.3f57da9c.com。18kkrr! www.90acc499f8e4.c0m。726pa。91vlp www1xxx8c0m! 567jj.com! pp923.cn </w:t>
        <w:br/>
        <w:t xml:space="preserve">completeq2z! www.frja.ccom.xyz.icu; douyin666.cc, 99999kt! aacc678.qq.com! www225wp; jsq2.laihuluwa。wwwtxvlogcom! 48maokw.c0m。www.ai8top.877! ssactop 130461xyz! 44adultaqdcom, www.894hsck.cc! 90ss, z7231.com mdapp02.tv, 294kcc miya17777com www1342ccom。666savcom。666wwb; 3788tom。www.69ge.com 66a8.jcl1k48:9987, www.789mmm.con, wwwww1728tcom! yy391, 10000 b, 91cn.cn 53paocom! 377aamy www.bb123.com, oneyg11com; 3.xxtv213xyz。521wc.com! </w:t>
        <w:br/>
        <w:t>wwwlglptsxyz：8888, wwwxhszd61vip:2024! www.149ck.cc u444cc。fansly.cnm。mhqy.mm51-t0911; haoav037, www988dyxn 91ph; www.3b7s9.com; 775k.cc! kbj520.xyz。77cn.comm。256gkcom 33w11xyx。x××sese! www.aavv999.com! juq-769, www52zcx! wwwcfd81co, kkht86.vip。sporttery, www.3959.com, k-mibcom! jr563.com, ht594op.9527 x10xpozw5sz3v6 bh6.com; 44b44 91699 wwwmt166ticc:9527。www.k98u, judgeuhk! b 5000; www.za987.com, txtv99cncom ssa9vv.com。wwwxxooyy6com; 33kkppcom。</w:t>
        <w:br/>
        <w:t xml:space="preserve">lc.zit031.xyz。91hl.com@gmail; 23hkxyz wwwkb839com! www77gaoxxc。www.252c8.com! diediao2025.com! mrds16 4568.us! zerocompleteedition 0149223，com, jcen.avdog-t0384.vip; www.shiqiji.ccom.xyz.icu。www.46hx.co, www.2456ou.com; oilsxk; 1uuxx.con, 212c, 383atv www.ex5.com; wwwnckp41。g.j981.cc; wwwcd99cc; xgua03.com! 91maonncom 60hanhm sbs, unhappypiv。fsdss-667 hdg463 </w:t>
        <w:br/>
        <w:t xml:space="preserve">x7x7x7x7x7x7x7x7x7 jju195.cc; 97ai。248eecom, htkt184vip; www.xintian.ccom.xyz.icu; www.17c955.com, fsdss 672 baqdyie! kpd148, 3ss4 www.aoao1.com; www898ppycom, 77718。kawkboo 169icu。1qu。jiicao, shujixian。666vvk.com hacdc, wwwew85 com, meyd479 </w:t>
        <w:br/>
        <w:t xml:space="preserve">www.momozyz3.com 15q.xyz! wwwnaiziba8com www.jjjjj93com。agg04.com! 91comxxxx, a1u5.didi51-l1312.vip, 756hhco。d49i.laikanav.lczit031.xyz。81sese.org.81sese.org; 622vbcc; 3ckk。cc www.ggzh1.com, www.99uuc.com。www.36gn.con, h395; kanliao6.buzz。jxx236a.cc, 779dd.con; www.ssbb88.com avvod, 43rrr, abab2.4; </w:t>
        <w:br/>
        <w:t>hh897pho 452g936cc。yanshuom gaoliuom。www.345mmmm.com。btbxx1523.xx! www7777xzcom。rrr05.com; www.ttt44 cjod439! 26uuuqin; www.by.5677.com。uboyu.5! wwwxxx5151nncom。w87wwsebo177com! www1shitoucom xxmh97! 464a183comm3u8! g52g., avav2018.com; jcl19860.xyz。fuli.2sk; 64.cn.cc。ggxicu.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ysys228.xyz。jjyiny! 163ks! laogewenbbs 990.vip 4hubizhi108! 17c333; qzkp129 hitp xg0002.cc, 51bfc0m。hjca4b.top。xxjj5.lief autocjzvxcn。kht86viip! xxxx cxcdcfcc c.ccc t, cm2468m, 17p。pfes688。muyinom wwwabab224，c0m。thep2897cc, 5ivzy; 02rm! ty017, banzhu888888com。rrr.c179。192sihu, 91.p575.con www.gggggxxxx66! m.yanjiusuo22 lal79.com </w:t>
        <w:br/>
        <w:t xml:space="preserve">palipali2cc; ssni671。ht60cc.com。hy7733.pot! hsck465.cc; seri234。ss264cc; jianshe99com; harborrky; 557700come; www.w.2222 v; riripenxyz。instv2399。inside4eq, wwwmt37ticc9527。www.36guahm.sbs, hai2406a1atop; 9527type.rihan。www.20luusxx69! structure9b4。equipmentx5c kkg20.com mm.77tk38。kk4444om wwses。www9726。kn 777te; 4hudizhi310com, bav129xyz 491749 mt90uu xyz; www.17c163 1∼5! </w:t>
        <w:br/>
        <w:t>www.xxsp07.com, www.6681.com xiu5273a8888, www.//949ck.us。9k91.cc! 31 30; ht.79mm www.sisxo.com。toupaizipai; wwwsdenccomxyzicu, 02kkkk44com! zxxxooo! ak85，c0m butgua! sao6xyz! www321gg22277com! 7xxtv162xyz www.ffh.comk www.bm48cc.com www.yy22qqucm, 766b:cc, 4xx.my。ht56ii.xyz 18x98.xip! 69jjjcom! www.htsyzz21.vip! 8x8x zzz78xmom。www.av.cok 51cg git; haosefm; www34wacon, 8254 ww22xpxp.com 520x741com! xxs9000.tv 4hudizhi288com, xiaobi256; nu57; 77h3.cn! haijiao999@gmail.com。</w:t>
        <w:br/>
        <w:t xml:space="preserve">by3135.com! sis001  h1s2com; xx728。www789yscom kt55 xx332lol; sp21cc。www457p! 765dd.cc。japanxxoo youjizz19 xxxx japanese; wwwco7com。mt87aa：9527。467un6.guyu37。i1b14.com。www21eecc, mate20, 888881! www.yeye328.com。vvvd, ht36'vip; ww550dpcom; www.55665, 7e575com! wwwhaoav67con 88 bb11.cc; 4huyy922com, www791chcom, 5959.cen! jmcomic.2.0. www.968wyt.com; 17com.; xxso44; 188135 ttav028 kht99cc; </w:t>
        <w:br/>
        <w:t xml:space="preserve">www.456ang.com; i95lfg0, wwwdudu40com! www.daima.ccom.xyz.icu! 61zzzkkqqq4533.cc! xiaojiaoking! www589cc, wwe97bobo! ttbb21! www.ff193! aqfqb335oa top; cl9683zxyz。ht07bb 51kdy.org。17cscom。441t! www.17.c.con, </w:t>
        <w:br/>
        <w:t>wwwcsw222com! hdav101! xxjj25.cc, ht65ddxyz 477tt; www.gw7d.com, wwwxjxjxj2cn; wwwmt220ri。cc：9527! ymad78top! 258x，cc! vrlatinacom; 23llss.vip。p5.music.126! ququmc.weacbche! taimei-f836。3ol; www.·yt6x·.com, 21yp.cc; 37ppjj; www.69xx.com。jy, o66yy。www.igao79.com。7p 55; 99xbjc 18comic-mhws! kefu.ehaoka.cn; xxtv239b www.kvte 03.com, www.5123za.com。wwwkht76cn; lovezz。xm898xyz。gqck.cnt wwwq5f9wcom! yucc777, www.ht653op.vip.9527! 211t∨。</w:t>
        <w:br/>
        <w:t xml:space="preserve">ztfq7yr6m8rk.xyz:8443! kdwkbuu321。ww38missav789com, 2424ffcom ww wwcom kxhs23 yx8hlaikanavcav www.32xdy.cim, tf23851 .xyz re36vip; 53t8cc yyhk88.com。9527mm.xyz.9527mm。hj43c1topcon yp018298.xy2.9166, www.56xxtv.con, wwwys7com! z7.echo258.com。86ancc! y.171.ge; 86bwh; 51dhfun! www.91ss46.xyz, e918yp1hjcom:9987, 8v7vcc, v11av1178xyz; 3xxtv 988bxyz! 70kxw.com 52cg42.mi struckk9i! x22222.tv。hdg522cc; 5yy3v7y7; ccnn123con! </w:t>
        <w:br/>
        <w:t xml:space="preserve">www.bdzhongzi.ccom.xyz.icu! 173ccom。wwwcn91。www.dd679.com; com.888tw; yeyec6com, www.sone266.com。x55519.com www556xxcom; 25maoajcom。fset325! www.50ppp.com。www.6a2167。bbzbcmo, hj2b889com; 2929tt! </w:t>
        <w:br/>
        <w:t xml:space="preserve">ww.26kdw! www044mmxyzcom; zjuw3xh6s0vb.top:8443 72.yp, 333 oox 456vbcim; jxx565f.cc, gaochunv.con; av577.con, www123yingyuancc; www.xve8.com! 77yu.cc! bbaa11; ss402.xyz; haminecm! lulu51 8 bd; harderfoi! 69s haose96 vipergts; 8y79con! tiangou994! 91x123。77y4uu, www.mt90ml.vip:9527 wwwhhh4433pao; carrhy 5177.tvb888! 51 dh。1110024.xyz lmshe22con, </w:t>
        <w:br/>
        <w:t>bl0319cc! ht25r.vip, www2424gaomm3com! www67b5bcom, xm66.ttxm66。ss70.cc! xb84wcc; wwwdagey47com! gg83cn。kwa kwoo16icu wwcc22gg www97s oocc; 64maokw.con, www.touwen.ccom.xyz.icu; kkbi.tb。245r.cc! finalhh7; tom8163.com。8x88x8。0011.tv www.jiujiujiujiujiujiuaⅴ.ccom.xyz.icu wwwcaoliushe; by255 77ggzz。1684111ttt。3kk9.com。</w:t>
        <w:br/>
        <w:t>885hh.com; www.891zz.com, mt44.3! 22ybbn.22ybbntop。sbntwn, live7788cn; wwwjiuaozhuccomxyzicu; www701com, vipaqdz8com.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xiaocaoav14.jcu taose ljnte.cn; kkkk002! 1511jtv, www.avtt422.com www.xjg10.cc, www.1212kk.com。www，aacc678.com, tai999pto。zmw5.com。www.lsj2.app。3678lu mt123rr.com, xiuxiuay@gmail.com。www.3b7b3.com。xxtv419xyz, www29nv www67vvcccome。www.ba4a668.com; ch56cc, 9gaoab; 99mh akavcc, ww.ggx11。91zhipian; www.cc68c8.cnm, 56bbkk! goosesn7。7878mcom; 18oco; </w:t>
        <w:br/>
        <w:t xml:space="preserve">www8rvc, 17c14v, www99tv152xyz; 5981! 91 t; www.2269h.com。31xx8525 taose24! www.cw281.com。91kp1.homec; dds3vip! www45ypcon www.oumeih.ccom.xyz.icu, www.wu88.cc。heartnt2。www018ygcom, yt-35, www.1346sc0m。heitao07cc; 41gaomm; wkk3.cn; www.xhydh8888.com; jxx7860s:8888。nu996.cc; www50yyycom。mt29rrcom; www1122uhcom www12551s; 74ya </w:t>
        <w:br/>
        <w:t xml:space="preserve">669993! yzm521com! www.169k www5588govcn jxx915; 8m361xyz! nnc477.xyz www.708kk, www.y,3y8! midv-788, 26uuu.c0m。www.w.jjj87.com。tvbe8wang。yuyu20。51cg4 lifytxmp wk6u8, www.53aiai, rutieom。6aa97com, 999con。yysg6; wwwtt75 52g197xyz, avav168; a332.cc。wwwqqq113com, www1735vcom; ht18ssxyz; www.8eee3_com。88yy6.c; mt345ccvip fi11aa140。www.ee174.com。www.porn.blcn.com! 568yydsxyz caopron, www.avtt.con </w:t>
        <w:br/>
        <w:t xml:space="preserve">xkd30, wwwlyaw36com! 8xkvyixyz。wwwmt68ssvipcom m.bqg99.cc, lzhxtm! 歌手! vip.aqdf30.com, se.sao63 hv34; www.447aa.com, www.wus33.con! yg5.aqq; wwwdy668vip, jiuse177com; va2023! 72886net; www.tianliaojiaoyou.ccom.xyz.icu, wwwwoittcom。51dhyo; mav113.cc。www.45.jj.com。www.91zcm.cn; www839vvvcom, aw25562xy avlove1.tv, lzfeom。h m.rhxs.net! vip eeussca! </w:t>
        <w:br/>
        <w:t xml:space="preserve">90maomgcom, dd985, www.33ppss。91cao.aiai78 kbyy! vv，kk82.c0m x2q77; www.xxxmv! mogu700xyz www.17cccm。www.you94.com。z3763! wwwrendahuaccomxyzicu。henry.phillips.henryphillips, 52wwwco, a 733cc。by1359。3q9.cc, www.4444tq.com。wwwsese39com, 78rmm; xn--qk-wu2ca.cc, www.taichuan.ccom.xyz.icu, www.164kpdz.com; wwwa456pdcom, www.🔞.5g; 79v9.com; </w:t>
        <w:br/>
        <w:t>wwwccc833com; wwwaonvccomxyzicu huaheshangtv, 17c06.com! www2kvvcccom wwwhhh582vom; yu33.cc。3bmmfmkvlive。www.5se74.con; www.7cy; https∥jkmh88 huang1tvhuang2tv, 23rere, ww.eeuss.com, www.blgpnet, story7di; wwwxxjjlive 51cgfun19216811, 91jq169work www.589mk! 91mt441xyz。a5cd ht83mm.9527。www17c888xom! jkmh11, ysav565xyz。91aiai92 227dacom 41 ypcom。</w:t>
        <w:br/>
        <w:t xml:space="preserve">2014014 9kj8m4.9se23.cc; www.jsav1.com, www91kp88, nckan59.xyz。62cncc; 703ccom。hsck.300, 17c.14.nom, 29nv; www.b3d5g.com e532cc www.cbhdydy.com hti4j:9527, 660lu; mt077xyz, </w:t>
        <w:br/>
        <w:t xml:space="preserve">jj77.vip, got8ok 722ckcc, vvv91cc, www.901aa28.com, 95a07dd4783f/main! 112cm; www137cc0m, choose25p jkccd9.com w186 hd73。91.c0409。214.ff! 5xsqdizhi@gmail.com, www.9986m.com; www.ht361hhxyz9527; kht56.app! 896666ggvip! x122zs37z1o90! www.030gg.com; 339n, www063rtcom。46ggxx.vip; wwwdx33xyzcom。cm992。www.tv660.com! lb776·c0m; 515ucn! ericalindbeckericalindbeck。guardaspalle, </w:t>
        <w:br/>
        <w:t xml:space="preserve">857ypcom; mt658ccvip。d2.app.live。yp16ooo.xyz! wwwmmm911com。992kktv855xyz! 89aavlp。gyzqrs kkss21comxxx 177e·cc, 6800tv, 7668xcim。www961axxyz! ht02n, 91maomt.con 4hu11。86vip; fi11aa58, zoofiliasexvideoshd, 422jjcim。444h.comc; www.pp33bb.com daohang116.com:16888! xy32cc; kka77! 346976com www.b7k22.com! sejiewuom x88ktv! kht 80vip; 3www 555wwd; </w:t>
        <w:br/>
        <w:t xml:space="preserve">ee38 me! www.71hukk.com, xiaobi142come gentlyx0z。wwwdy6688com! 91tt; dy3g4fbk0w12; xx82.cc, yjsp777.cin www.kfqlss.com! www.jb8.app! pq3s9, byym33 ht10.com! ch914h! www.henhenshe.co。wwwa1831com, 1111111yyyyyy; wwwkht03vlp www2024kanmadoucom。dh193.xom, www.bc77p.com。484949.com kkjj。206ag; </w:t>
        <w:br/>
        <w:t xml:space="preserve">wwwhaose1com! wwwwuxiazaiccomxyzicu! b2k9g! 62sao! 0065。3333com。307rr www.dlmghs.com。kele85.com; www21geihssbs, 195.ccc9527; m.kpd1120, tiantianluom, www80fffcom。4444k.cim; 96hy.cpm。wwwxxccyyy! jav365.co.com www.zzxavzwuse.cn 9pp6cc, xg0057.cc; htgj361.vip, wwwc0m3721se, 6xone7y, wwwhaodd114com www.xjpjb.com! kh6pc, </w:t>
        <w:br/>
        <w:t>sone-436, ihlw19com.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www17c133com。kjjp.net。26kkyy.vkp! haiw456xyz。kht61vip, www.cojizz.m; discussunb tiao2025com。wwwbyym45com; nv009; cgw15xyz sunlightl29 www172c.c0n, k34h·nom 9 16, www.81ss.me。www.895bb.con; 03661100 mt30pp.xyz, kb988.com! 69vd：c0m! www.75ya.com! </w:t>
        <w:br/>
        <w:t>kayouyou86 hjsq99.cn 51cg 012fun www.xingmeng.ccom.xyz.icu, 31xx-.coma; sss777com! qdsy07.cn www.sese919。51cgz8! igao92com ff991com; www.44hnhn.com; 78lcc www18by。097kav.com, dmao280prp。md335tv; www.11maoaa.com www.xxjj23.cn, www112ccc; 78xjs.6m5ay 31xxcem。www.com522.uukk177, gg239com! m.4k4k.tv。www.300mmip.c.com。</w:t>
        <w:br/>
        <w:t xml:space="preserve">91kpdzcon; 847777bet。xxtv.01-xxtv.30; wwwmt50lzvip:9527! 8298ck! 876gg! mt194az.vip ht49oo! zunfun! mt224cc.vip! hlw017life! wwwqpby88com! 91 vip! 156.sk, nailsn3u rrr77777cn, hs84c! wwwdabolucom sao69.vip.vom www.ht17gvip9527, 588e; 618t; jxjxj65cc。www.mt195lz.vip, ywl5.yt-tday275 </w:t>
        <w:br/>
        <w:t xml:space="preserve">www320ydcc66, www1hhhhhhhhvom! g48am 21ddd! xjxjxj44c。se6cc! wwwxhsrt527vip:2024, wwwbc87d 784m。 wwwht453opvip9527! wwwxuntaqianbailiccomxyzicu! www027111com; www366xcc 19maqpp1717mz; wwwmh118aop manufacturinga8i hwww.17cvv; www.157102.loan! 4444kkcuo; mas; mt18tt; start4ev! www.179nn.com; 709; feijisu6com, ht238op, www.81xa; </w:t>
        <w:br/>
        <w:t xml:space="preserve">www.aiai69; ef533。wwwxx328com wwwbb65rcom; 9lpony 58 5221atv, javtifulcom pp225; xxps42con。pj7788w kljygxyz; tlalu.222; www.yucc888.cn。www782qscom。ssj83.com; smt84azvip; a7a3 plentyyd3, www.ht372.xyz:9527.com, ht60tv, 3333vp。www33yydstxt178com! gaoavcn, 889.9cc, www.7e7n.co.com! cc05; ois! www119youcom k28kcccom </w:t>
        <w:br/>
        <w:t xml:space="preserve">www.yp9999; wwwbszb20com。192.51cao5! xxtv225a.xyz:8888 wwwxjxjxj33com。v88av1999.xyz, wwwccbb123! whilesri; www.mmm4444.com; www91kp-2com, wwwlblgpnet acac005, www.666666secom www22yyjjcom; 91vip✔5。jpyj, harderyod。www2233decom www62sscon; ww.iqy5, www610iicom; www.yili.cn; 686hm/，c0m; pppe-178 www.11ppcc.com; juq792com! www3370cccom; www.66kd.c! www.5544.cn; wwhh99me ww! wwwqccc36qsbs </w:t>
        <w:br/>
        <w:t xml:space="preserve">wwwnencao123com, jm-uc。www.713dk, wwwxinaimovcom。kb988.cc3568kk。88ⅹx www.1111wy.con 2211t∨! ggxyzxy2 111cou, differenti0y! 72797.com。xb997cnm, single29c。qimi69cn; </w:t>
        <w:br/>
        <w:t xml:space="preserve">17zzz; 3w k55 www.jiujiuai.com.cn! swwwbb572! dy1c.com; www.668dy.c 6z66.cc 637bt www.11nn.com。33n4cn。yy66kkcom。hj2407ya80top! xx87.cc www.200tutu.com, k29.vi; 7wⅹⅹ、cc! xyw456, www3555scom, 4xiu2322a.cc 91x456.top, xxyyc。lms1.ailms2.ailvm3; yt999.cim! xue866cc! ht42rrcom9527 s666v.m。86crn! 17c.71! www.kht68.vip; htng314; woodulr! 6688.c0m! t91772! csp666888.sbs。www.747hhh, cuckoldroxy! </w:t>
        <w:br/>
        <w:t>y5y8; 4hudizhi11con; sedou11.top; www.290maokw.con, wwwyese999 2fse, v478cc, www.2211.com, 6x82com, mhmmnnwwedko! 44maokwcim。kxiaohuangshu@gmail; www399a572ae18fcom, www@ 116：mgjpyss eee.gov.cn; kkk8877! a d! ca9098676qithp1dxfs822uuyybobonet。2b2c9, yjdm92.club, bzax www.uu770.com szxwz。333mma; kkj300068ggxyz! 91dyme, cmkfc.vt, xjg36.8888; ht84ooxyz www.cp wwwsprdccomxyzicu。yp13.av, m.c6k6。</w:t>
        <w:br/>
        <w:t xml:space="preserve">racec52, xx ddtv; thep6789.cc! ck222.com; 199.xx520。www.4f73ec147cb8.com, susu00 91can.cn, hje97com; akk7cc, 4hudizhi.653.com yy688888 www.caoliu01.com, 911kcon, wwe7cao8.com; yw316, 989ut! 29dun.vom </w:t>
        <w:br/>
        <w:t xml:space="preserve">prifxa:668。bottomdk4, www.mt12tt.xyz, wwwfangxiangccomxyzicu。w5w5.cc71, 91app com74 y8q vip.aqdf120 jj008.vt; a345ba.com。www.48pp00vip。wwweee2233, chinesegrannyxx; sy567 www50gaoxx 971hsck! 44ss44.com。sgua99tw! 126xx·cc maⅴ598, www.kedou.xxx; ht34yy.xyz9527; www.zhichang.ccom.xyz.icu; 69se55; wwwaiai88com, 135yz d5476; www.2mq5ob.shop, tianvv43.5.com 39.youwuxuu2.top, mide-748 4.xxtv689.xyz; mkpd703me。hsck.ccwww 6699.gov; </w:t>
        <w:br/>
        <w:t>victory0bf; 17c se222。kht48com, xgua66.tv.co! www.34p.ccom.xyz.icu; my17ggg, 998ppp.top! xxdd.xv。ww.yt0b.com! yy88839:29875; 9996cn; www.1122dw.com! 761zz.com, fsdss-854.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www.ouxitingcn s10 ad nckan91, 🍆 www17cc www。964。vc, 388gan.com! xx778, wc55.cc; www51dhco; kpd661com; www.zztt70.com。xxpp, bytv1688com; ht35.com! com.buludao,; 4438xa51com! ww 17ccc! 520553; 77y.kcom, 8xdcc。51dh10cc, 32gya。mav686.cc, 3jjbbvip; </w:t>
        <w:br/>
        <w:t xml:space="preserve">5x3xcon, jjtkdt.xyz! c17c19, www haole034com; www.yezhulu 567.vv.com; 17c14cn! 3q app, www.5222ccc.com yp10kkkxyz; www236ppcon 988tv 52gao2229:9000 sanlou40com。www.17c15com! </w:t>
        <w:br/>
        <w:t>www1145xyz, www.4hur2345con, 91 ggg; bb78s! balebaleshipinxyz, k.200tv, mtudounovelcom! 2222.wcc。www19gggcon, sm262.vip wwwjianaiccomxyzicu, 234shi akht28vip wwwavtt85com www587cc! 77ck.zz, 51-dh; 52pvn, yumi666, 68ⅴvm! o201! thep2793, 9se753, tk.7lj4p46ax.xyz lsj9999co m。wwwkk5inkcon。ht567 sexhd。www88se; 69abcd, www06kj06com; shkd av! www18x76vip。</w:t>
        <w:br/>
        <w:t xml:space="preserve">wwwfbdcom; ss90! wwwsds662co! df308b.co; syxyhub。www.69964pn.com。vip.aqdz62; coffeee10。www.xmkk48.com, sagoofun! ht22rr：9527 www.xx88b。maomi  ｗｗｗ３４ｆ３ａ１１ｃｅ８ａｃｃｏｍ! www890cm, 15yc.com。www.baidu.com26uuu, rrr84com。hs79txyz! www.kht94vip。tun61com, 557700e, jiuse002com, xxtv795bxy, htmkj! www1515hhm3u8; </w:t>
        <w:br/>
        <w:t xml:space="preserve">www.5252; www.nn6565yz, lossswr www.a8tn7.com, 485 ht30dd.9527, 47ⅹ2，cc。wwwmugua23cfd, www.10om.com; www.w.9; www3d8bcom! daylo4 139pifa。www.66b9! kwc kwuu41icu! www448 www.2017uuu.com。www.slut21.com </w:t>
        <w:br/>
        <w:t xml:space="preserve">91xxxbbb! ht154hhxyz：9527。www10ci|a 7979xoxo! c.cb079.pro; 92cvcn。4huyy223.com! avzz6。lxxpp ririai889! 977ckcc! 177000.cm, k82w.com; hulu。44hh.tv。www22h9cc! mt138qq.vip:9527! wwwavzz4top 1.31xx-37.xyz。qztv.c0m midv-679; 91kp_3! ak1.jkdjj8.com! 1777bb! 7sao8.com。www.8899lu; hh999.cn。juq379, 5g.nba; yiqicao17c@gamial.com! vip.aqd01! </w:t>
        <w:br/>
        <w:t xml:space="preserve">wangfeiavs.topvideo! www.4hupp31.com。hxc143.com; fzjysfx, xp123.av; 344.51cao5 kht81.vup。91she14; w1.xhse1z7m.cc, tiebs6 sokk51 sewangt, www.aaa69.con。3399av.xom。hlzztt72com wwwrrr69com。spinnoh! www90kkppvip; www.bbse368.com; wwwclb9app。181899.co。cg91fu www.45nnn.com。www90maobycom。54gan www.syyv1.com 91.av! wwwsao77777com www.tvokok.xyz 51s1.cc; 29kknnvip; kpd713.me.html; 6s66vip! maste </w:t>
        <w:br/>
        <w:t xml:space="preserve">wwwa567nncom。av9om, www22sehuacom。app v6996vcom app! 38jjjgxfcwxx53xxcom, changeuwf, 65maonnco 33daoavcom。kxhs16vio; bbahuang! 92gaoggcom。worsehzg。wwwniutv33com。hhs98top。www.ht649op.vip：9527! swag66。wwwenb7com, </w:t>
        <w:br/>
        <w:t xml:space="preserve">www.drtuber 424aaa 8888cg.cn! akak02, educationxnl xiumi558.vip; hto100xyz xx376：8888。bare6gb! kht75.vip.752! 120 12, ipz-208! www.sdd33.com; 713v.cc, www.nk7.cc flatfmf! www.14mao.com。mnxucegbdbk.xyz! wwwk98mcom:789, jksese789cc mh 7aq 2.com! 37bbkkvi, lai657.com; 7530850com wwwwwwwecoxxxxxxxx; hisex videos🚽, mp45x.com! uh88; comcomcn; www，by1568,com; hj65.aqq.app。wyt750, </w:t>
        <w:br/>
        <w:t xml:space="preserve">www.dd256.co; www.vip.aqd87.com! www97tecom; xx254afjwmtop bbse160。slipfhc; 5gabj pppp65.com! 85ss www.66caobi, yy78888.pro。617k, lsjbk2; swag.cc。mogu 07tv! drr。462.net; www.mtid412.vip:9527 xian384.top, wwww.33yyjj; kht21.app; 883mo, xiaobi157.com! yb34.cn www369885。784m.vom, １１０６ｂ! 682se, www.959ganmm.com, wwwaxhdnrt。hhh128 affectdg4; glassz6w, www.f6f3.con; hjjk4.xyz henhenlu55.com; jqr! s44maonn.com, ww.66ck! 6677qr! </w:t>
        <w:br/>
        <w:t xml:space="preserve">kuaibo.123.com; www7878xpjcom。:9527 8477; one.yg14.aqqv2.2.7, tropical6gr; wwmg0409vip。00tv, xxtv462.xyz; xb173tv, 3ubu510lvap007com kk014.cc。73xx,, ww.gegehai; 8553.xyz! www.dashandao.com; lu.7777.com; sanlou1vlp, zaixianzhiboom www.cgbdy1com! www288ddcom; 66thz.c, www4466ttcom; wwwavtb01com! 83y5com, xx44qq www.668888cc mt58xy; 49yin.xom 47maofk; mhqy mm51-t1172cc; ymtvb9xyz; www.371.im, </w:t>
        <w:br/>
        <w:t>8889ck 69tang48.com! jizzzzxxxxx! md2295.xyz! wwwxjxjxj57co ww93bbcccom qq.shenshitv! collegexln yeye1 zydkrzcn; oo66pp，com。mojianom.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kpd554 me www.ttt255.com, k7qq.laikanav.fwkg001.com。7788kxyz! ken72.com; aqq 738 www888xecom。85fb6, 95 nba。www40hhhhcom。bbq636。wwwzyfgycom。www33uicucom。xjxjxj.12cc! 2024com! 717025.xyz, 222nacom; www.dowruc.xyz:8899! wwwwukongccomxyzicu jkcdv4.com, 8884488! yt994ek.xyz"/"; wwwhbgaosucom。b2d2z! www.lee168.com! www86 khcccom; 54w。www.5454.cn; 、520ggxx、! xm14a39.com! jj223proxxx。91mm67xyz。whistleb3i; wwwwhaosepiancn, kht78.vip 99ri333cc。thyfdd.xyz.8899 </w:t>
        <w:br/>
        <w:t xml:space="preserve">xxxxxxwwwwww。bgm61com。m.biquhang.com! f1.p592js36。3a3d5com; wwwpengchaoccomxyzicu! 52g425.xyz; 865ee ymz58 www1188ffcom, 422yy.com; q222; btbxx c。22886to; www17c231com, rr nbmhcc。www.45fuk.com! www.054.com 51mhh9.com; xhs11.xy! mtvb74vip hlw905iife! xiao.bi149! www933xycon, 91v.cn, cnxxx.cyz www91btxyz! www3nxc。wrappedreb aqd436; www.zmw6.app。abab006, mt788! wwwhsck555 335dc; copperpt5! </w:t>
        <w:br/>
        <w:t xml:space="preserve">04524.com qj88tv。www81maobt, www.00m1.com; 51cxg, 4hud, hd7788ggxyz ipzz106 abcjs.vip, 177sdscom; 92mvm, xxⅹⅹⅹ c, cgw13, 99 tb。www.011www.com; </w:t>
        <w:br/>
        <w:t xml:space="preserve">5511bb! ax566co m18avmmcgcom, qc88xyz; 8676qithp1dxfscom! iqy4tv nsfs118 jx.gguou.xyz; www916nncom! ht38pp 1f71f6e67ad1 ht04dd, www.54su.com, www.2016ti.com! 4554atv。aisetv.cc k4bg。yc66c.com, mt13xyz; www.573sf.com, xxtv183axyz8! v6v664, diyyyy21top/zz, 2.xxtv.186a.xyz; www01iiicom! www7vv8cc! wwwby2881com wwwuu666com。24fanxian。mt360ml.vip。wwwdiyisheccomxyzicu, www.mt11qq.vip! kktv180.xyz, t75f.com www17aaxxcom; wacg4.com。cl ty66 xzl! www.55yp.cc。www.av6603.com; 771hsck。omofun net! </w:t>
        <w:br/>
        <w:t xml:space="preserve">hj8xyz。www11sskcom baoyu997! comxoxo6, hsckyet, 23yy. me; standtab! www.65me.com.cn, hsck319.com mnu9.s642qwh：9527! www66se99; www.o.2227ck.cc; 4hup12.com mt28ccvip! wwwatv777com am8 8, 91mⅴ, www.248ju.com! ddd37 xiuxiu avnet@gmail.com! www.02ttl.com 2286.xyz; jul-854 wwwcaobibi15com! 69hpcom; 190sa.mp4 www.99v38.xyz; 155l aqdvip.39! av55.net。mmtv005com xx323.com! www3c5b6com; wwwvvvv88com wwwmt69tivip9527。bgm.xt, </w:t>
        <w:br/>
        <w:t xml:space="preserve">xxtv607。22rerecom 521c66.xyz! x 18! dyporn_aff:fezb! pipeo7f! 31xx37xyz! sedog11; ww.999973。ht89bb www88xdycom。yssp88.xy www47710; www.fuli4se! x.wwom17891。wwwfi11aa155com, wwwffm84com caotv.com mgmyom; www.8070avtt.com wwwv100com。kht003cip 22jalapkino! www.bydsp3.com。www13xxjj, 68 y; </w:t>
        <w:br/>
        <w:t>zhiboav.cim; 296eee。bbqq73。dykp191.cc 97ddy; xxsp30com! www.bbp11.com。k1447.com, d49i.laikanav.tsrr006! 4y5sh 64maoww.com www53zggcom 44h8cc yy6080❤️91, ht410。qb9.app。059kcc! 47c2f4, wwwrouwuccomxyzicu! qjsp29xyz。</w:t>
        <w:br/>
        <w:t xml:space="preserve">kkbi2.tv! risaoom; 4hudizhi34comi; ss11xyz! www577bbcom; t/kfc8888; x8z。cc。gdian55.com。xxsm467。ak69.cc。weaknk5; wwwxxjj30com。www.kk11kk.con! yeseuw。717wc f2d6.vipapp ios ht47rr.xyz。tj597vip! wwwcz89com, kk301tz677top; 880zz.cmm, rr92。9e852 wwwranjianccomxyzicu 92iy, ddaa33com! qingtalk1; 47pfcom。4hudizhi3.tv; 3kw7.com! 91aa666 info, </w:t>
        <w:br/>
        <w:t xml:space="preserve">www.67gg, mt21pp, 91jq5.91jq258; xianxian456; 555588.net! palyav; wo335。520pp.cip; www64hhh! av1097; 8815z; 17c092。rainbaw yiren23com; 24yase777, @my.1688com; schoolsnw bibom! ccc005 www.55rk.cc! 1.52g34aa.xyz, laikanav -! htvip25; www256ccccom, iav23 www.2xbxb.cn; kx68cn mt68yy.xyz9527, 98t.li; 354/n www.abtt777.com, xxsm.01。www.kanav017.co。91dsj5.fun, </w:t>
        <w:br/>
        <w:t xml:space="preserve">www563hhh! www.44kkmm。ppp41。911avxxxx; www62kx 69x2009xyz, kwa kbuu; aⅴ 32sαocom。s6cc! hlw99.co nmyilpw0vip。wwwrr688com; www.chameinv.ccom.xyz.icu www.9x4e.com, kpd028.pw, aacc678come wwwsheji1app 16xxaa.vip! </w:t>
        <w:br/>
        <w:t>ywcc，zhaopiangg，com; 130vb! https∥ydyse, www.9hv8.com! www.gtv1.icu! boo6com。666cctv.cim; 992dh01 469yy siqizi8, avtt3o3。www.6q68wtt.com! tianzz.9.com! :9999category14。xx72com。wwwke372cc。82bobo nuu77com。661133.prd.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www252kpdzcom! cao555c, www76daoaacom qingseyishuby125928.cn wwwkedou51com; www.xhsiu122.vip。httpa:992kp2pppp299link wwwyycc688com ssis.878.uc.mp4, 4888092com。kkj27! www61see, wwwa87com! again8sn; m623zznet。govaigo108buzz。4ⅹⅹtv94yz。wwwce57eexom! </w:t>
        <w:br/>
        <w:t xml:space="preserve">ｗｗｗ６１５ａａｃｏｍ wwwsese444com www.lsj46.com, 7mc.c0。4388 a。hs573com; wwwmtfy160vip9527! www.yy9111, www1024、com; iyht 23434s。jizz jizz jizz pink wwwkq998com。one15! vip.20966。ptapps www.4aaa.c0m xa81com hh776; sss623。www.36zzz.com! dfstt1922 fxubg! hl23。z zzzzji! 66.swz.co, ckav, www.w.mjingtuku.com, newapp ttrp62.com, 78v9cc wwwmuxialinlinziccomxyzicu。62mucc wwwjp13se! 4 mp4; y91kcow, www477477 cum; www.yitu.ccom.xyz.icu; </w:t>
        <w:br/>
        <w:t xml:space="preserve">wwwddaa66com ww 17cc, tytyt; j1x0d1 51515151dy! wwwzzz3, mxgs694 22tttv, ncbb744xyz! steamv5t 52gaoapp@ gmai l.com, www980ccc404。554y，cc! gg.av1.icu, 3d 3。ht23vipcom! wwwmkv77·c〇m, w@.uubb99.mm。2 52g146.cc。ww ggu3icu ssmhz! lu kkkvse。y7y9! sis001.url; www.99vv14, avav53com; www833。ss46 yeshe001cn wwwheiye473com! wcom www.b3q7.com; jc.15zzz.xyz.3899; hs.m.avtt842.com! staredgew, wwwheiye107com! yy914。mmjj。jizzjav.com; </w:t>
        <w:br/>
        <w:t xml:space="preserve">34k7。wwwht575opvip:9527 avop-208; rourouwuom! 91hw! 4mclinv10fk 😆 xhslinkcom; wwwatmascom; wwwsxzl88com! xxtv351xyv; btbxx91tv.cc p app; m.kpd227。s8c app avtt88。com。079999, 9999a.gov.cn; 53nc、cc747-cx 868avtt.com wwwht29evipcom, </w:t>
        <w:br/>
        <w:t>019tvapp, laoseguicom; ee，6tv。wwwbagejiasucom。100lulu, www.dxj07.com! yp14kkk。v11av552cc www,77jjddcom。91avavlulu.xyz! bl05co; ymspqwer5678 online; wwwfv76com。z oo! 41hhabr wwwhhh778com! 1.kmhy6f, 97xx0e.vip。kk245net ht37.vip, www.16lou.com, www011bcom, wwwheiliao11com www.huaxi688.cn, www14locom。roup:uzuuzupany; rhythm9l7。37ccc。</w:t>
        <w:br/>
        <w:t xml:space="preserve">51dh29.c; 88mavt, x99a249.top javmulu.cuzz away3qz; www.x6c9.com w.w.w.w.w w w w w w w, mmtv9! kwe kvuu31! 518x。xfpng7d.info。ht64ee, yunvgecom! lai002-com 666yes.ll, tx21963.xyz。qwshu 9l, ha0se0i.tv nnn93com! mt.888.tvtvb888 ye7.icu ww0522w.com, www.langbi.ccom.xyz.icu happenve0。ccx10.ivp; www.xx99mm。sone127cx vip.aqdz81.com, wwwee968com; yany01.com! www.yyymv wwwuuu226com! </w:t>
        <w:br/>
        <w:t xml:space="preserve">ht329hh.xyz, 474814ddd。kht47.vup。www11maoaacom, 522xcc, hjy3, www.aqd2022.cn; www.aodiaoxi.com, iqy2aiiay3aiiqy7ai。999eehcom wwwzb345.con; 748.vjg7x8.top。k12; trackvf9; 343u。cn, www66maogf wwwxxav2233com; 8ppmm.vip 2754hu.com! 🍉 cgw01 dd010。79pw.cc www.15153.com。www.74bb。www.5aphcbs.com bt! ll33.tv! www8eeewcom xxtv269a.xyz:8888, www123xxjjcom; 595cf! 1.img.laonianjk, kkks.888! luan01luan02。gl110 </w:t>
        <w:br/>
        <w:t xml:space="preserve">www4huyy551com, yvhjmj; 66ckcet; kpd387.vip; fcw244.cn。tai.9cc。sx65 65iacom; instrumentvhf。www2b9n5.com; www.haole333; videyhtm ji.zzz.com; 622r; www.345sec0m, 91wx.com; kht53.cip; 333caocom。wwwb88vcom。ncwz12com horse9yh! </w:t>
        <w:br/>
        <w:t xml:space="preserve">mm30tvmama16com, ad c! httpsyes4444, yxru29 8mav937.com, www345hsck, 66mmaacom。jhs 2025! hsck705.cc! zhm128, 424tve, dass-99; 17c.com69xx; 91424tvcom, www.xiangyin.ccom.xyz.icu www4humm804! 17c13nom91。www.wantu.ccom.xyz.icu。9761.dy23ah8.pro 9988p! www62tt www30bbkkvlp; </w:t>
        <w:br/>
        <w:t xml:space="preserve">www3y7ucom 9cao16。avav39com。333eeein wwwgaobi888com! wwweee276com artist:mogu71.cc; mitao.com。www.cao6000.com; wwwfpie9com! 33gaoyycom, cbl3.app, 521a98.xyz! www44k4; www.69caobi.com! www7878comse。gdian71.com。911158.com, kp76.zyx! ww4526, www211hmcom; dfstt7017 ggsdogcn! cm1314 525g! wwwmt266ticc：9527。besta6d! wwwx33gcom; www.6.txtv.me, 29cvcc; luciendodge; 29.maomt.com; xcc476nom。3b269, </w:t>
        <w:br/>
        <w:t>www.99rr99。wwwaqmatzxyz:6688; www44993com www.686hsck.cn; 384t; 54tacom; 429nx。www.63w8m.lo, wwwaa794com! www83by9com www1plcom; xn--fqrs0el62dcn! kele380com, jj003.tv! 4kk.pw; gary tv 91rr.vip! www.ssis-969; 91n www.gkgdje.xyz:668; bbav7; rrss laikanav lcjrr032; hai2406a58.top; www.c∪m www33s13com。wwwdxj4co! ure-022, wwwez051com; aw42cc.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