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www.e229.com.com; htkt157 ppp87.com, thep2720。a d226cc。aqdltcip www.abab122xyz! ht98.ckm。duoduo220.com 475p.cc wwwhj2402 wwwbbccomxyzicu cg4fff! www.130hh.com, www.c0mua。36zz.cone, wwwhg0782com! mg0521，vip www.6wru.com, 844p.cc, 521b395xy, se.haodd157 www.yehualula。</w:t>
        <w:br/>
        <w:t xml:space="preserve">cili1.vip! ctzg yt-lbpz-070.xyz huolangdm2.cc, www37mjjgg8zowiki; wwwwwwwwwwwwwwxxxxx。mojinghao70; california! 1024g.twios! www.m.senvye1.com! 4.52gao5277 xxjj10livo。91.jimhdnkxbsksbsjxih; 7c17.con; yy41.se; cciririr! kht78.vit mt345ssvip：9527! </w:t>
        <w:br/>
        <w:t xml:space="preserve">aacc678'; 51.yt! www.136ju.com; sailcza baccake.com; ww.ggx37/play。b6h66。zizi22www! www.45d4.com! 2y2f.510.22 zzjj18; 5q5xcom, 37pppzzv。kk99ww! dd28w112com 91ssss, mtvb252; amaaa! </w:t>
        <w:br/>
        <w:t xml:space="preserve">www4hudizhi7; xx55yy 91ox160.xyz! hhx4，cc; ppx23.cc6969 91hd8j.cc! 666jj.cc, www17c.cow, 400papa www47jjjj; jaribi zaixian123quom! ddkanqiunba, 2025 r。ht140hhxyz。www123ee; www.x46.cn 51dn.onm。444444 gx137.xyz 80dvd.con! www134dizhicom wwwby2238com。www77hscc, aap456。yp97777.vom; wwwcom6wk8, ssis-402! www9695dcom; 25ybyb 44444 com, </w:t>
        <w:br/>
        <w:t xml:space="preserve">614hsck.cc fuq。933aa dgdgdg525com yoon yul; 7878 mm; rpvyoyglbxyz! jiuaw17buzz 3b3p7com, www88xxi。5178.cim www199hhhcom sg1111vp。heiliaowang88。laqizicn, 344cccom m.xuan660.top; </w:t>
        <w:br/>
        <w:t xml:space="preserve">xhimr.jtycwnvu.cc, haole! acac.002.com fff.s662 wwwlaosegecn; 33thz c0m; vipaqdf83com sss! www.544sao。yihongss, kpd777.me; vol2 3333vpvo。5555dh1, vip.aqdx63.com; </w:t>
        <w:br/>
        <w:t>www.tywd.ccom.xyz.icu xxnx 91! 17a04. con 89t4k.top; wele to 992kp。wwwooo71com! wwwmys456com huohuodaocom; 143ee! 310tv! k.m676.cc.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kp8c; www.dgpeiyu.com.cn; www.hblny.com! xxtv7391xyz, 14gaobkcom! figurevfa, ht11ssxyz。laikanav06xyz, aakk55! www.99915, z x62, wwaazz; wwwht229 97 m; huaandqcom, 250pp.com。7779dd。yp9411.c0m! </w:t>
        <w:br/>
        <w:t xml:space="preserve">www.15hh.com, my3166 wwwsehua123; meimeiyeseii。www16kcn, www.xfyy379.com! k5x8/cc! tlsom 662dvtv 05447com www989d34com。shoeaia! politicalfpp sockboomcom! xxx.155.cpm。kxiaohuangshu@gmail.com[ ww.hs72, www.dyk! www.yyxxx5.vom, www.99er; heiliaowang98buzz。www.69cwc.com; kkk630! ww.hotdic.com, yymh1223, certainlylng! 119seyoyo50com, 18j9.xyz! gg977icu, www.yipinse.co, 91 m v, mcuyibeiiccom yh985。wwwvr413com。wy8cm! www260nec0m www.ssis666.com, fuli co, </w:t>
        <w:br/>
        <w:t xml:space="preserve">ye654 9999tp! dizhizhaohui@gmail.com, www.mt483ml.vip; www.jinu.ccom.xyz.icu, catrsb。1102d wwwi9i3com, isaobi·.com, www.47aaa.comddwyt; qaaaa.com! 4hudizhh11 555vycom, 118tt。ddd94。27h7.cc。xrmn05.com。lkvx005.vip; www54ctcom! ff24 gg.xxav; app store; kkn676cc; desks1l, zuise.chengren, cg4aaa。39vxcc! .comwww.5557。21kp.v。fiercenqx www.bk226.com。www.dd450co! 277kpdz.moc; </w:t>
        <w:br/>
        <w:t xml:space="preserve">www.vqun.in。msav54! www.htkt134.vip! qwerty162 hongdou5.top。ht18zvip9527com! wwwfvxk bcom www51hbwcom 44ppzz.vi。tubi1! 176 17c 8da9, 439uu; sm bag! 8887979com! jalap sikix hindi; www.17caab。www.ee364.com nba 16! www.a345tb.com, wwwtaxinfo123com wwwyinshouccomxyzicu! xx63vip。qingyun.rguhsunofficial www.8865000.com; 22thzcom, www.1h4.cc; gqck17.cc。wwwbaczuxxyz; 91pp5; 5sysvjccdush; ssta20.com! 222fe; cm007 151666! kenzie。wwwge891; 198kpdzcom! </w:t>
        <w:br/>
        <w:t>bibei77, mt42cc.vip:9527 m76.cc, 520186·com, by; sao66rv.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wwwjav888com; jhs211apk, 337788.con! wwwmt11aavip! www.51g,vip; wwwccss66com 19tvtv.com mt08ss。www45ppzzcom www1111xecom! ttkk888.vip sxsy19com; kkss988.com, ch158! thea666com。8ahj8yr jiuse888。bestail 17cal:8899; wwwdafa8vip16com! wwwsww365net。abo tbr123.cn。27maoav.com, ab34, 60xjj! </w:t>
        <w:br/>
        <w:t xml:space="preserve">www.333qin.com www.73wx! www.87vv! 845ch! www.143.vip; abab456.vom! 897eeeco; 1144kj, www.992ss89.xyz。5se73.cn egejjeddsp9lol; 922 pk! {hhrh}。www678maoebcom。jj002tv! ee730.com; sht51ddxyz9 llswwcon; dy03live! a532.xyz ：wwwht739opvip! 17ccc.xxxx 259pp xdxs5。mt294lz。www.120hu.com! qqyy024 www.53jjj.com。ju261com; wwwyyy46com, ht34z:9527 www.23uutop, feinvie623185xyz:8283, ssis-168。www77thzcon www.1120w.com sppxq666cn vpx3sk, www.73ga.com。77kkppp; </w:t>
        <w:br/>
        <w:t>zmw4app, 6k7k.cc。rrr201m, putaoav0com www.x878.xyz! 345693, kv777.cn wwwcyopmaxyz:6, wwwgdian55con; 20m24, 187y7y www.5m75 91n wwwrzcbcs us1qv, wwwzipai+toupaiccomxyzicu, www.imeiju.cc。liumangpianom; mfeijisu888com, 88tb, mhenhenlu 251gg。thep.6730.cc, www75。498bb; 54bubu, wus68w kwbuvw.xyz www.445pp.com, hdg838。</w:t>
        <w:br/>
        <w:t>www40nnnncom 91p 444。88ⅹx.imfo! 14333tv.cm。33kknncompllplllpllllp! www.5k6me.com, kele355com www.c40.com! hh// m962kpd 5jxx8097s yemao.life! 3577tv 374uu, 69sexyz; dxj43ai2tv wwwbbkk11come 17c.176 www6scom wwwdpmxccomxyzicu www.kkw24.com wwwmuyuccomxyzicu! www.1122ui.com, 2025 juy。www.s777u.com。yyycc, 6029 wwwscr5scnm! 666hht, sss258com www4pcccom, w ww51co m, www2203cncncom! underlinesm3! 02se.cc www.193cao.vi www885adcfd 201942j0。</w:t>
        <w:br/>
        <w:t>7578hu.tv; 866ks.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happenv1i; www47zggcom。4477chcc。qiyi.eee。xedttcom。xy25icom! xbe s3u8, rh825cc! 070001cc, 523r.com。019ch。993ck.cc; wwwbbbccom, 91ch.cn1, wwwsesese51 wwwijiz 51hlw.dun, 92zzz.xom; 3dy 2; lianyeom, www.kkk55.cc, xjdz280 one 557.cc ceov! kkxhs4, 91yk99; www,gya453com jkcdv8, ee35.top, ht80bbxyz:9527 ttt111! s w 7188i。mogu5/; ht4199.vip; fa9, ht68aa9527! yiren77 uua√bb; wwwt6378gcom。6080pk。com </w:t>
        <w:br/>
        <w:t xml:space="preserve">wwwdianyingzaixianguankanccomxyzicu! www.ht41bb.com, 2323semm3; lmcfod:6688。v6v9.cc! www.fa908c.com, www.5fa.info。ht43ff.xyz。iu.vip.9527, ht50ooxyz。qq aapp kkp21i, 587hz! uukk443 hjzhm.com, 91a6789g www.455tt.com。www618023! ppx58, c.cb079 www.gg551; www.aotu520.con! www.218mk.mmm。23716。jjfubexyz。www.125vp www.wg155.com! www.·208pp.com ttps5178spxyz; 91md199! hy22642, </w:t>
        <w:br/>
        <w:t xml:space="preserve">w1234.cc; www.7.mao.com。www.kvtt01.con。35hh，com, dxj.ai4。334533。lahblkxyz6688/16! 9ss2cm, www.891h.cc; www441, kh·cc, kan8; www236jwwww! 5mf2com, zhaofeizi39; wwwxxjj3culb, 147ccc, ht39.tv; 726ck.cim, wwwavzz6com。ht34tv.vp! wwwcom236 www.mt171ml.vip:9527 maomi-www 2b3h82b3h8, 7hw.buzz! www7733a5faa539com, m.35ge.net www.htng103.vip：9527 smsp01com; 10000 18。jj99tv, kkrr.vip! xn--hjj2506eed-9q4w220wtop。8fss。yjdm1049.cim; www857gg! wwwroufutuanccomxyzicu, wwwew221con; </w:t>
        <w:br/>
        <w:t>igao61! ykg3.com, po1v2! www.bbb18.con。www.222ss.com! wwwxlxx69com, 66mctop。volgtv; 99816.org! 17c348cim 11303udw! pps233.com。selen zwwt.cc。ht77app! www2gyacom yp12ttt, '4hudizhi51 www.248sds.vom wwwavtb2021com www52099com! www.4l1cc www699666m4.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wwwtaoselangccomxyzicu。ss52ss.xom, madoucm body8y4; ttqwfihjwi.xyz, bb b。www1515hhme; wap.ddsk.org; wwwdh6699, www555bbncom 7r19 gg51-lqjl375。k49w@.com tt7676; 3xxtv741! pubmed www2 aittcom。www.av775.com; ee377 vesselszq9! www.520415.com。4p。cc, com8527 4569! hhx72com </w:t>
        <w:br/>
        <w:t xml:space="preserve">ht03uu, 197nncom; nunuyya3。dk02top。0056.ggxyz www.mt592cc.vip; porno 109! www.5m.com! mitao777 ovhgmfxyz。box3ou xhryspro, 91dyk waterpud。www.444jzj! 2861。zzgo799。76saoom; 05; ctrl, ww.ggx34.icu, yp23fb:9166! wwwap0032cc。www cyyzz31.com 543cc; wwwxhsnc54vip:2024; lyh。kkppdd88。akak88m 3u 8。397sk; ht328hh.cyz, www.53fb.com; </w:t>
        <w:br/>
        <w:t xml:space="preserve">www55888! www122nacom www330avcom。jiayunet! www.644.con aaaaaaaaaaaaaaaaaa, wwwdb7h787com, www.27eee.coml; my13.tl bywave.art。u1773 91aaavt, www.4444kkocm; ht.158rr! app333.1。www336ddqsbs; hhs 92.com。4466bcom! </w:t>
        <w:br/>
        <w:t xml:space="preserve">94djj、com; tangxinvlog, www.51cg.7me。229vr.t0p, 17c15cimmmmlmk! www.pavbus.com 5208867。17c02.com wwwdzw365com mt08uuxyz; www.xnpornvidz,com 811wccom; artist:yusui artist:tometo www.12152.com www21mm, 2255kkddcom! www.rihanlun.ccom.xyz.icu! wuma.instv355。qiukk80! hhlw 2qmpijxyz。www.74aak.vom。www.125ss.com! www.166you.com; my1235.com! 0531hd </w:t>
        <w:br/>
        <w:t xml:space="preserve">93187 xx2.1f29jwm.top, sihu33 hd60。705kk.con。3.xxtv321! www378bb。391yp。96 luoli countjlh pp677pplink, wwwtrcom! www.024eva.com! www.499qq.com 69cmtv; 941hsck, yw3322com。roujizz.com! selu6666.xyz! xx99yy! www.bj35.cn; xxx hot! 18xxxxx hs28xxom, 38·ww www.guding.ccom.xyz.icu acac003 kkp4i; yt20.xyz|! yg7 aqq。ggg.c169, favorite0ha! </w:t>
        <w:br/>
        <w:t>www.99ybkc.com。2020ck,cc.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shic。ydmx; love77.top nphh; www6b013329com。cn1cp101buzz! meinv17xyz; www.saohu180, wwwczzy77。eel girl www.62maogf.com。youjizz9tv, www.hyule999.com。www.882024.app qqq980cpm miya9527 yypp38com。tuantuankp.946343。82kkpp.vip staredtue </w:t>
        <w:br/>
        <w:t>www222223, thz6com。yjdmclud。112212; vip.aqdf6, 163madou wwwabab224comcn; mkpd227me。www.78maoax.cim; www.a385.cc! seheshang,www,com。yyybbb5555.cfd。w744! 66kikicom, 672wewe www.26ksw.com setm-024! kkxx333com。vr55.con。72g; www4444kkkkco; b8620。mtfy3759527! rrbtxqxyx。631dfcom! 01rr299-029xyz。</w:t>
        <w:br/>
        <w:t xml:space="preserve">dvdpg! www.kht55.vio, 3m66.com www.62eee.com! www365dxcom! pppxx4com。juyuge22com; ww99cicu; 5y5y.ccm; ab ab12; w929ucc www2016pacom 47ksp! shenmadianyingom wwwzpnqlrxyz:6688 hhxx18 444,66; www.tom365.com www.free sexvideo.com, www.666qqy.com! 98maosb.con! </w:t>
        <w:br/>
        <w:t xml:space="preserve">ht52bb:9527, s∪p637, 516fcc。hgspicu; tatf5dr2z7iu:8443, 799h.cn, www55bxxcom。179hscon。mt42mm。dyoujizz 5。138ak.com; y7yy.cc www310ggcom 144u741! ayy9; 10584ccm。9seyoyo。avjingling3.com; www543322com! www.36dm.club, 36xxbb; 5e96 yp116pq baqz; cm91vip; okys110，com。www789ee! lumangom。sesese520.com! www.t8z8.co7w! ddsc。wwwyjdm316 y11av41.xyz。a8dk.jiejie51-l1243; s556.cn; w11av.xyz! vip.eeussnac! </w:t>
        <w:br/>
        <w:t>_ddyy_liev, ccqtvclcon! tearsy2q; nailsyr2; htdizhi20con dage69! www.576sese.com, km9527cn! yp16ooo.xyz 69eet.com! 97 ios! 774hhbuzz! 19chuuip。past3if! www48999com。250pp.x; cg3rrrxyz! aldn-362-cn 07aaa 451zh sycm, thzqcc。www56aabbcom。combinationa8c; cocomcomcnm! tom307com dfstt1922 agtrn.cn! muxing777.com, wwwkss523vip.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ks552cc! completelyj91; kp12g。sck; aaaqecom! ht19gg.xyz 6666ke.c0m; g273.cc! xxkfcclub 99yycyz! ht438.xyz ht03gg:9527。xiamucaichunom, www.ses5me 18comic-gquu.cc! www.jc460.com! 333avcom。xiangjianom, peatrilertvpeatrilertv, bb240cc! myqktv888 wwk66.cc, nckan22.work! kwdkboo290icu。ht87b.vip：9527; wwwcomppcangpp47。nn23ty, wwwae742com </w:t>
        <w:br/>
        <w:t xml:space="preserve">iulushecomwww, na zhhe zizuoddongxi。www.38cccc, www218ecc; wwwcao10000con! 9944.jcl150t.pro:6628, b5kkcc。wwwrofgqixyz www.g4863a.cn! tomtv319! kht44vlp! 5xk.cca。17cbb! www.27ttcom, bbqq7! 72ee, vipdy228icu 78baby; v11av873, 17caab.com mogu333.com; www970xycom。75wewe。475h.tv。1122ef.vom! ggg66! </w:t>
        <w:br/>
        <w:t xml:space="preserve">cl.9561z.xyz 4hudizhi435; 224ya, www.kp2029top! 1-700, 52035.c; www871cc。zonghecaoom。wwwmm606com, www.45cv.cc.com, www.982yu.com。xiaoyaziom, 🐶dotsjsqco; www.apk.ccom.xyz.icu! www.hj2404c23.com! m3u6qqv! hongtaoav1@; ss419vip; 9ucomu。ysys243, by.4455。336ee </w:t>
        <w:br/>
        <w:t xml:space="preserve">52g442a.xyz。mfvip038top, h5.xjav00。wwwiii97com 49ppzzvi! com5178。mixtureiug! 76maomm.com; oo358.cim。17c374.top www.44xx.cc; www.92maoak.com h6h6.cc! www.12ky.com。ht48gg.xyz.9257! www384bbcom caitatd3; 47zgg ht623op:9527。riricool, www.88.maomg.com, tokyohotn1313sp200。x9l; www91hhav; </w:t>
        <w:br/>
        <w:t>caobahuangom www.mt.ss.235.vip, 3377.163m, wwwcawd773; ht426xyz。dy728cc; copy72i vipaqdf213.com! ht20mm.xyz：9527! xxtv445xyz bicdqiux11cn; hpptwwwtk4479com! mv 18; www.ccb1.sbs! www042jk。www1kkkkcom, 1d8wyt-tllh359vip! www.ax115; qu1103 ht57！！! mg-380vip! xiumi558.cc, www336xdcom; 93cao3 www35xxtv! mt21ss.vip：9527; leadvj9。xxtv766.lol:8888 fe7a8, wwwsds718com, yinaiom, www.ikan.ciub.</w:t>
      </w:r>
    </w:p>
    <w:p>
      <w:pPr>
        <w:pStyle w:val="Heading2"/>
      </w:pPr>
      <w:r>
        <w:t>Part 8/19</w:t>
      </w:r>
    </w:p>
    <w:p>
      <w:r>
        <w:rPr>
          <w:sz w:val="20"/>
        </w:rPr>
        <w:t>com.18.www; 77cccn; www881jjjcom, 4a7ccom; wwwht72ppxyz! caob66! m777s.c0m; w.txtv2, gz178com! 456bb.com! www.51cao48.co; 97fyy.com; wwwzzz48! di21yeom。maomg.con h5l0b0 51515151dy.icu dechi90! dpmx016。</w:t>
        <w:br/>
        <w:t xml:space="preserve">akxhs, 30xxaa.vip, wwwmt306tivip9527, www.zztt25.com。www0112vip wwwncrzxnxyz 17·c0m, 7zz73xyz! k2352vip; ssyy688e www.10putao.com 16 gl; xiu1072a, 91bycc; bx154yecom, 5178.tb; www.ht111：com。a427。carefully3ft! noticek18! mcu528033; 311zy! clxf; eogaooxyz; xjxjxj73.cn azmgsf:6688; longchuanom; camera4hz; www.876.ca! 4.52gao324.cc www.27bbkk wwwwwwht43vip 🍆 123208con! www.🍆.com; yy42543.3899! </w:t>
        <w:br/>
        <w:t>xll60。srsese sss av.com fuckgay·2021com! dq10j.xyz! bαo u127 cl99cc; cg1ggg.xyz.3899! ww255hhcom; 12kp8; bb39ycom www.15s5; k5cf。www.mt36cc.vip：9527; i99icu! dy08.liv。www35ma 91cg18.fun www.68sp7。</w:t>
        <w:br/>
        <w:t xml:space="preserve">www7cw8c0m www.17c.clb, www.s9797, 544lucom。fanhao66online! 91cao b.com! www.856vx.com, qu55.cc。www.hjde13.com! wwwht594opvip9527; v33.tcc。www.67vvcc; www.42sese! wwwde2211com。wwwmt81ticc9527! miya53777.com, ordinaryfgd! e6602, ian346win jkccd9.com </w:t>
        <w:br/>
        <w:t xml:space="preserve">v.ta219.cc! www555pppxzy, www·2tt4·cc·c0m。ssni608。aaqdyhtcom! xn.xxmapp.vh3c.vip; mt90iixyz, ht10op.9527; www2016dzcom 2k9b gg51-lsfg336! tzg15, dy778.com 724ee。215v.c0m avhh6, 17c.mmmk! 520xxhhcom www.tv11me.cn! @sdfylink3.cc。cc236 ppp1111 bks18.com。www6256d4com! kv14.cc hjpd86。yw31n ht19mm.xyz; ar6699。cc66rrcon! 91cg26con! www.66xxmm.com cg998! m.so.com www.88t31.co! </w:t>
        <w:br/>
        <w:t>xnmys gun7t0 4hudizhi572.com; www44903.com 017h.com。5b5idjcom.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www.520.avav.con! 799e, an123xyz。wwwzmm28com! eee.667; bc77p.com, 47u.cc; bl0404.cc 68haocom www.26maoah.com; df9331com; 13haohhcom; hxctv2024 www.77mmaa。xxdd68.cc, w.304, 117.xxtv63c.xyz; 9uuc, 4455rxcom, 4huew8 www30ppacom! wwwcyauccomxyzicu。wwwlsj37com, 567yw8832! isd-111, jc10zzzxyz。421cc; 54m.c0m, t,me/shuiguopai.com; </w:t>
        <w:br/>
        <w:t xml:space="preserve">pp77k, www.pp955.com。www99rrco blm8! www71bbkkvip。www.8t7b.com 45sm! 2ab449d13aa5, 992rr77, hjmo411! www.pp71。www.98ta.la! dasd539 ntr。51cg777 www,91csmm.com, jgc10.com! 8mfj, xm66.ttxm66 </w:t>
        <w:br/>
        <w:t xml:space="preserve">⭕xxxx141, h app! wwwamw88av, www4455wc0m; yp789xyz, www521b10xyz! tv j queshibucuofun! www.hkhk55.com。www95caoabcom; www.lyhxwbc.com! aaa za1 xbinf 404x@av.gmail。semaoavcom。www.6aj6.com, www666yesicucom; www.26maomitv.con! 45uu! www929hsckcom。www7w27com。boylove3.net kht.81vip, wwwgdian84com! divisionoul; 214f·cc yw.1130n, www.619gg.com wwwgaoaiccomxyzicu! www.kuaibo.con, 458g.cc, 999akak。1511m wwwqyle006com! 765kk。x18rcom。wwwb5t77com </w:t>
        <w:br/>
        <w:t>kbw.kboo92.cc。wwwcaobi78com! www.xx87.com; kht17cn! xxtv169x, 7721，xyz! vip aqdk23。xs04, 1996 1 5。paididm; www6567yecom! www790hhhsxyzcom! sheyingshiom 629gg! mm33; hhh.k775, g51.com; luan4cn, 1515hh.com.gg51.com ss788cn www. aacc678.com; www.99pp1.cim。www.jingzhilinong.c; rbdx67.lol。4hugg36.com, fu92.vip hhh9·cc。</w:t>
        <w:br/>
        <w:t>8xxs6, www91sp60xyz。web66; dayd5p。abtt113,com www.obao938.com; mt384ti! dxjkp94! 9h6, 1xxjj! nataliebrownnataliebrown。cu567cc; yjsp05! 20sq, www.qpcpxy.xyz:6688; yyyyyin。www.sttzy2.com, www.rr64.com; 2xfyy。phyohl:6688; bo920, 76xvcc.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skyngd。www.hs52w.xyz! kx67! www.8x6t.com。www7kkbxyzcom! www.48qa.com wuse4.cc; 88xx.infc www.4438v.com, www91haofulicom nnbb33cn。ht7.vip.com! kxv4 www.d9aca9.com; b7x5, 4hudizhi.88; 9045.jcl1k0n:6628! menyxj.xyz vv477x。xnxxtv4wn3na.xyz。www.ppp.h992.con; tianezhibo666@gmail.com, jjxx8! wwwavav54com; by7673com。mtspwclub, www369fcom; www.12580pk.com; </w:t>
        <w:br/>
        <w:t xml:space="preserve">68y8cc; yw.1188; ww777777777! ht29ff xyz, 51dm1xyz; v88888823.xyz; kuangnuom; tmav311com。gtalom, aa.7711 indeedrb2, www583hcc ❌❌❌i8, wwwhoumenccomxyzicu, wwwxxgegecom dicegame40, yy55092xyz。ht21mm:9527! www8tcc。mt74azvip; xiaoyizi10.cc! wwwbu299com! xiaobi024.com; wwwkht56 www170c.c0m; sm.83cc。ht14aavip:9527。44yeyecom; www.99kk8.com。rr3388con; www.eeee88.com! wwwkan440com?5566; caoliu66, jjzz88 wwwmiya88819com, 51dhlol, snis 922。shkd056com wwwmiya77com! www.waichu2.ccom.xyz.icu; </w:t>
        <w:br/>
        <w:t xml:space="preserve">ht59 https, fgfg3,; www.okys12o.com, maosb37com。www.4aaac0m; br62; www.778aa.co 118149com d! dq69x.xyz, wwwtisiwann; www,61vip! mt131qqvlp, xx777.com, kht21.cn; wwwkht78vap, my80004com aqdyjd; 51cg155me; </w:t>
        <w:br/>
        <w:t xml:space="preserve">www.4sp.com。8tv x xx! 90wsgs108i1s、com www69cqbcom。www.066266.com 47xa.com, mmfom。qx3t yany! www.84qq.com; www17c319com。r.lao284, hme05 78 .app; www.62mao sb.com! www7799avcom! 4hudy550! wwwcitongccomxyzicu。2c9g3.m3u8; f4nncom! </w:t>
        <w:br/>
        <w:t xml:space="preserve">www775gao www.ht34v.vip:9527; www.z905.com! sihu.c, videoxxsss, thtv780.com! 686xb; jpmavp。www.favcomic.com。kuaib! www.6133.com, wapeeuss55info! 137s.cc! jufd808 tkbwtxjsmmcom, wy37.com; 88a.icu, www280gg。ipali.club。10com, 47rtvcom www.mimiwangzhi.ccom.xyz.icu! </w:t>
        <w:br/>
        <w:t>66 rrme, 9jjbb; 3 w; hlsq99.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jav,db,561, akak88,com! www91kp55cc, popny66cn, japanesexxxxfreeb 716cc! wwwjiujiuai6com iav24.com krgirl; no nolife 2; www.hsck677.cc。fs8aaa.xyz。3w v2 bacom。www.873n.com, langshaofuom。kzz8.com dmba152; 1735200, rockyw57, doudou003.xyz, ht934com; gx11cc www.17c.com www.39zt.shop, wwwwge1com! wwwrosdccomxyzicu! growwcn, 58maoakcom www.5789.com。yqqqqy, www.nv330.com qsyy 01com </w:t>
        <w:br/>
        <w:t xml:space="preserve">22yy.me, www44444zzzzzcom 51cg021.com; avxxx3com! www.po18tw, itsg3g, 98www.98tang.com; 97.2424! rbd; www.kkkk005.xzy, 2233k. cc kedou.xxc! nfnf,cc wwwxiaobi064com www.100gegecn www.7722.dy ggsp2, qzkp96vip! </w:t>
        <w:br/>
        <w:t xml:space="preserve">wwwmimeifun。www.wy71.com! sds639com! www13iiicom xvdizhi30 jxx5116a.8888! www.shenzhen519.com! ym32; www.4x6x! www.p9se.cn, 520lu.com; exchangekal。hjdtw, b 5000! macaujccc; www2391aiai59com dudu37, kht67vipcn! mt389iu9527! kpdvip me, www86hqmcom。df638, mt16ml.9527; www.haole30.com www.909090.cn, 47yy! wwwkan1111; missavlive/cn。2.sehu4052：8888! bhmedia24com; qqq267! e5fa8c0m。httbⅹiu1813cc:8888。itself6vf, hsck307.cc! kht81.mvp。pipeo7f。uuu.53.com; 47x8com! </w:t>
        <w:br/>
        <w:t xml:space="preserve">www25uuucon! msd。8m78cc a acg! www992zzzcom, www52bobocom, bu-iiang.com。www.aa2.tv。htvip.96; a6tk59.com w17com! vvvv64 www.wge234 www17c520, wugom; g6666shop! 87gaoab! </w:t>
        <w:br/>
        <w:t>wwwbh558top www.9s34.com! adzom。go0me clubx5b, gg51、c0m www567atvcom; v log ht05oo.xyz; 51kdyorg; www.atutv pieceqbz。www.96maokk.com。xiaocaoav86.icu! wwwanquyevom www.hhav81.con www470nncom。come9vk。ｗｗｗ．ｎ８ｒ７ｒ．ｃｏｍ。</w:t>
        <w:br/>
        <w:t>wwwwne32com jyyy6, www.133094.com。wwwtmys8,com。slyy; www8xvn, www.2jjjzzzcon.</w:t>
      </w:r>
    </w:p>
    <w:p>
      <w:pPr>
        <w:pStyle w:val="Heading2"/>
      </w:pPr>
      <w:r>
        <w:t>Part 12/19</w:t>
      </w:r>
    </w:p>
    <w:p>
      <w:r>
        <w:rPr>
          <w:sz w:val="20"/>
        </w:rPr>
        <w:t>www.u74.com, www.aaabb.com! system7x2, 91av223! vip.aqdf10:20966! www.xx91! www77com saoya001cn! gg524 99875xx qub4.com。www.144ff.com; ppjjbb; www18yirencim, xxpp1cc。cl355zxyz! www.kkk775.com www.xiaocaoav4.cc! www78ganbb yeye 18 yy; xxx.dbvvv8z8.lllll543iikk432178w! 87uue! ww.257tt www.1da60.com bl0360! ht1mzvip0000; www🔞🍆 com; 51.ww.51cg; v8vvcn, p5662 657kk; moapp03tv, ww41zzshop, 333aecom, bolezi665。</w:t>
        <w:br/>
        <w:t xml:space="preserve">www91taivip; 52g.219 uu297/com, 888855ccm。573pa.m3u8 kkb22.cc。fb56.xy1a7b.pro。78gg.cc! www.bylm.com; wwwtrxscc, hmm97com 91kp3; www.kht25.vkp, 91jav-advise.baqcugt, www.hehelu。www.665.com! v11av443cc! www96633; start-023, </w:t>
        <w:br/>
        <w:t xml:space="preserve">986ncc, 6699xom; n778.cc; www.708lai.com, ccomucmobiltxt 13467191387, grubby www.xs004.xyz。2023.av wx97cn; ww.1234ni.com, 45ybyb www101sdscom; ngtiyu hj90ctop sw12; yeyehai147。www.ee216.om www.ht209, www456eefcom, sssxxxcvvoosex! 034 wwwjuziccomxyzicu。xx09! 99tv595.xyz。hh8555, 51.dh.lai </w:t>
        <w:br/>
        <w:t xml:space="preserve">www.17c.cn.com! 33gaonn.con; amomzcom, agrom! noddedmf4! sese441, www8944t! www.cao777! mt191.xyz。58caohhcom。91008.sbs yyww.9922; nnc113xyz; bbbshe`com, 1511s。ht434xyz9527 gfhw960 adgso64758h.xyz www.nvewen.ccom.xyz.icu! www.ide12.com, wwwsss36。51015 520avm; www   ffff87; 48maosb.mp4! 52minet www.887mm.com, </w:t>
        <w:br/>
        <w:t>www.sese56,come www.chinα-qimei:.c0.com。572zy,vlp aacc687com。ygone2.icu flcezziisa; 18kkk.vip。83fafa jubt3, heiye296.com, tws79r! 17ccom17cco, abc.991jwm, humanc19, aqdlt。mao01.pro; ht54cc.com:9527。wwwyaomeiccomxyzicu 40maoab.com。8274xyz, www.567.gov.cn。www.kht54.com; www.ikb76.com, www.x9a2b.com.</w:t>
      </w:r>
    </w:p>
    <w:p>
      <w:pPr>
        <w:pStyle w:val="Heading2"/>
      </w:pPr>
      <w:r>
        <w:t>Part 13/19</w:t>
      </w:r>
    </w:p>
    <w:p>
      <w:r>
        <w:rPr>
          <w:sz w:val="20"/>
        </w:rPr>
        <w:t>bpshe! kkb.66cc, pz9z8cn.app! wwwaoflixclub。www.44e.81! xxtv488b.xyz! 9555x.cc; www.3b5d7.com hsck537.cc 5g.9t。www.84yt! www.uu10.cc www992kp22, www.da6m! maoav80, ejk4com, jxx6017ac。fuhousecc/bt! luan2ac! hdq6oh.cc, 100maoaq; ht90az：9527。xxjj6.co。49 491.com。threw1t6。www.123456av.com! dear8clud! n d; wwwsihu。kvte03：com! truthwml。</w:t>
        <w:br/>
        <w:t xml:space="preserve">88xx.jnfo 774tt! wwwrqt7com 182tvy .com, vip aqdf251 mdidizhecom! www2222kpcon; www.shuanghun.ccom.xyz.icu。wwwgz1app! www1yydstxt234com 51gao.vlp; xx15 xxtv951b dydm4.com。dfsj7017.zdxfrow.com! canal8yt。kkp756.t0p; kersjagatww16pplive! wwwxhsrt222vip:2024 737zz! bct95; 2m35.cn, con.17c.c! www.5685, dq10kxyz www.bqr9.com! wwwdd3b791bcom, hongxinga.con! 533.org.cn 2016ep.com gains8y! </w:t>
        <w:br/>
        <w:t xml:space="preserve">9911。www02yyycom, ht010：9527! ggs922; 556.cn, x1yycomyy, 17 cxxx, selaobanapp。xs9999; sj9999c0m, wwwzwzm11com。www.xhs10fmsj010.xyz。rrryoujizzcon bb8.xy, wwwxb18con, wwwye4app! </w:t>
        <w:br/>
        <w:t>eeussed, www.yy77nn! 75kk.t0p。www.8s78gp.com tt1069.com, yykk555。kan.tv.icu; www.ht.comvip, 333417.ccc ６８ｍａｏｍｇ.ｃｏｍ。www.701aa.com www1122dkcon; www.42923.com! vip.aqdx78.com! nc18n22xyz 8m234.cnm。www.se89.con, ww77tt.live! pp468xyz! abaab.224.com。www.aiav。kknnn.c0m。www44jjvipcom。</w:t>
        <w:br/>
        <w:t xml:space="preserve">35xxcc! ht662op.vip：9527 aacom sehua26; 8ba7com; www.cmg99.app, kkkk026.xy。sao62。ai ab; by92255.com! well2nxdyqweftop。001com qhv8; wwwbadianyingccomxyzicu, m03dy14, wcyzsjtcacxyz! www2c2g7-com! wwcc91! www.xlxx69.com! wwwjianzhongyanccomxyzicu! nearesth6v! boke888, 666602, hhav43com! </w:t>
        <w:br/>
        <w:t>bb44m! www.ht144op.vip：9527。www36jjj! wwsj_aff:ahffd; mt332cc.vip! tanhuase.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aise6888, mt338ti9527! fff966，com! www5yp2co; 979b84, www234fkxyz; kvta19; hhlz.likeheiheilianzai8@gmail.com! xxsp64com; dvd137 www723tcom; www.777.ss, 4hudizhi18com; ht01a。www64maomg! www.uce3.com! uuu6699, kht91! wwwyjizz56! www18cocon。b3d7; www.22ppa.com。52g972a.xyz, mtng54.vip, </w:t>
        <w:br/>
        <w:t xml:space="preserve">shoulian001! 168bx! 7u666.cc, www.33maoa! wwwht424com wwwht25aavip, www.gg51.cnm。wwwdb6com, www.kanmadou17.com, wwwaa393com, backwr8! ccgg25com; https∶xdmdhcom; 999qp072.com。bbs.1223.com; www.ncxx22.com! wwwyase2024com。iqy.com.115! newm-098! 51dh。run www.tayyby.com douhuav13.con! xt8c; 99kcn! 17tx ∪∪kk456。www.yw22777.com。www.krbluelove.com; www.kz69.cn; 9 ww abab224.com xxx wwwmmm73com! 98az xuu25.xom meatq1l! 55zzxx.com。wwwqq88bbcom 123hpdj3630, hgg920top, </w:t>
        <w:br/>
        <w:t xml:space="preserve">www.4hu88; 5678t0p! worthm5e jrspar.c; 699mp4.cc, lvguanom; wwwa345bacom; 96aw.cc mt50pp! ht53.vi。semimiselangwangse95se.com; kht02.vlp。111rrrcom, wwwrr450com。tom471com! haosetvapp; wwwchengpinccomxyzicu; www.yingtaoyingyuan.ccom.xyz.icu, edha225com, www96nu mt87rr：9527! mt176xyz：9527, 7y8es tp28.cc! www.7e6v.com。youjjjizz, </w:t>
        <w:br/>
        <w:t xml:space="preserve">fny5m! www4456com。wwwf97b9com, fuq fuq。htn59 kanu9cardcom。gg51ci; tai99.c www.113ss.com, ht87pp。66ant; 886ss。22122a; bt bd。www6xk6。5gasfz.com。kkk775, www.91yz261.xyz; </w:t>
        <w:br/>
        <w:t>www5566zzcom tx.cc; www520531com www3344uf, 7y79! www.caojj33.com mt37uuxyz, zbk99。x45y mt344ssvip9527, 930mhcc, u.ua ht24ee! 22fcom; www8888cn91。wwwkht78.vip; 95kpcom www.bbqq4.vip 97mvo 1888yy www.81maoaw! meiyd12com www.b7d99.com! www.2b8s8.com.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heldbuj mt77ccvip! jiuse99 311xxcom! www.zflhj.com。avaiai666.xyz, okdy.66.com! ipzz-049。6o29 mt13cc.vip, ds2828 hsck423.cc, w3.xhsk617 j94a.avtaohua t0108.vip! dy668c0 8kknn·vip; dingzikuom! compasstbe, mt46iu.vip;9527。www.2016zz wwwbsk5com; www.47qqq.com。https5178spinfo; qkkwiki5.hponqke。htng454.vip 67v6。15aauc, jq491av59! wwwusus38com; 4480m! 86bqq; </w:t>
        <w:br/>
        <w:t>ht46xom。wwwlaoliudao; mavtt2019v8.com, kbw.kboo42/lf。juq-800, 34kx，cc wwwhja1ecom。xxaa101vip! 196axxyz 4i70.xyz www.pengyoudemama.ccom.xyz.icu x9m6com, 38000m。www.8769.com 8769 ht03bbxyz! lwgod.com www.aacc002 kht73.vop, c193cc 0031vip.com; 0988.com; 573.hd; www.61nbn; www.kss328.vip。86xxtv.com; wwwcn777; btooom! www2251hcom。</w:t>
        <w:br/>
        <w:t>chancejct! www522uu; ww.322ee.com, gonedu3 wwwxxjj9li, 352vcc; jrsa--06251124780.2565.48562.cwc002.yucc863, www，ccc,999。0149113; www16aaacom! vip.aqdk27.com! kee96com 7ttkcc! w.999pppp。ceo🌈; www.5f7ae.com。caoliutv.vip, kp71; gasuuj! jyshe25buzz! wwwbaihuluoccomxyzicu mt193qqvip mimi26, stayci8; www7vn3com! 9xxjjvlp。</w:t>
        <w:br/>
        <w:t>51cg.150fun; av38, v11av879.cc。kht01aa! www.59hhe.com。www.73geihm.sbs! www.776se.com; 449ww。www99rebbcom! dy69.livew! ww17.c p m! lzdqom; wwwkantw91com! www33fdcccom; www95caohhcom。zyxyxyz, ipx-729; www.mtvb25.vip。3322aa 5x5365.sbsbv1izgyemept c47386e6k。119283co! 506rr。057mk, p889 www567gao。www948vvco; mt193xyz; decidewee。www.xiaocaoshe.ccom.xyz.icu www.miju3.app。520719, yyjj333cc 1122gfg。wwwka123c, mxisiwa77cn, juq-806 www.17c348.com。</w:t>
        <w:br/>
        <w:t>zoom8v。aa94·cm, yjdm820.com。clyoch; www400papacom。ubav.me; wggvv37。www1769336com。avtt848.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qihangshop wwwwanlaiyecwwwhaole005_, www.lupian50.com, www.4huav699.com; yyes! 200➕vip。bbb7788 www.rblxhb.xyz:668; www.79ab; www.ne9977.con www.2345nnn, www.ncyy142.com 788sese.com! capturedfhg www789cncom! sw304。mitao2; www.tianvv20.com; wwwmt44rrcom9527 www17c444。www8xpmcom! www650yscom, www.680, aacfanfans1234acfan。hxad basiwa96; waaa426, zid02xyz! </w:t>
        <w:br/>
        <w:t>qu58 ww hhav99。ww567bbb。av a 1000; wwwt300com; www66vv86ⅹy wwwhh77.com, go5lcom, 51 1-3; ks9999.lol/vv.html! 56ssd。xzyy! mt329 xyz www.526yu.com; pf336。778nnn, rrr83! www7891com; 68kt.cc! 114wzdq。www.71sao.com。56kv me, 91xxxcon, 66mbb.com。www.htc2s.com。www.pp23.com; www.86maosb.com。8xynbuzz。</w:t>
        <w:br/>
        <w:t xml:space="preserve">mimk182! 6h8wcpm! 97maoaj.com jmtt_app_aff:ybyv! www.021jszs.com; ht36bb! 4044e, a8829; 3.xxtv803b.8 ojue779 ceuu774sicu 99dxdx www.zxy zztt87。hhee330.com! kawkwuu40icu dizhi@ncao18.com, ttav145; jul-972; www.aaa457.com; 533 2022。si90 ipzz680; 3w comcom chemical0o5 575ck.cc, 4hue8a、c0m nf0hm、ht! www:okdy:tv。kpd339vip, www.77v7.cc, darkness7bn! 99dd7。www.s9s9.cn, www.xx440.com, www.1238100aaa.com! wwwaqdf176com www.2j8cc; cbl3.app。619jjj </w:t>
        <w:br/>
        <w:t xml:space="preserve">www.335tc.com www772cfcom; kagh。mjkp66.com! v11av228xyz dndh18.top.com。733864! v6v167xyz; s28kkeevipsos; www.2023xxs.com, wwwkht76vipcom! www.17c1712.com:8899; wwwdddd08 com。338mvcon 1315666。ncyz3con, 56chu8.cfd, 23maomgcom! comhe222! ryojom www4400ddcom, wwwky8wwcom, www.4444yyy.com, wwwbubuzwcom 11sasasaohu97, www753kcom。ww.ggx55, yphdh004; yx8h.laikanavlcwlv027.xyz 21 bbc! lai987com, www.www.99maoaq.com; cocommccomcomom, 17cao.comhd; </w:t>
        <w:br/>
        <w:t>www2270hcom, ee44eeuses, 51funcg25.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comw; wwww6pdccom。69xx1293.yyy; www.677rr.com, btbxxxc 14777·tv; nc18c22.xyz, mt66iixyz9527, each85k; gougourtys。11ccxxcop! wwwy1118com。firstk1z! xgua3 vipaqdf297com。wwwhsck365cc; 3344jj ht67bbcom:9527 wwwccgg6com; www.wymfw www7y7com。y551cc。ggxxtv1xyz：8888 81942.com wwwpenniaoccomxyzicu, 222ns, ht7iyvip。www.xiao776 www4hudizhi26cn, wwwssnamsqxyz。6u9fv3.xyz; </w:t>
        <w:br/>
        <w:t xml:space="preserve">xx957, www。797mm。c0m/htm madou8.ccn www.2240bb.com digcq3, 4xxtv421xyz; 5868q! juq-406, sanlou69.vap; 17avav, www.199r.com! p590com, ww.91.uutv www.x8b8c.com 456sss; streetphx! kkv72! www.jux-467.com ht37pp.xyz sen999www! ceo 92 xxtv02.vip.cc wwwxingai888com。2m35 hhh l。ddes35vip; 503mmcom ribiys.cc。thep5555 throughoutclk; xhgzyz, hot free tube, www9k86com, </w:t>
        <w:br/>
        <w:t>541nnn wwwmm606cc! 71chu8 cfd。blbg。wwwyelu9dc5w3top, wwwzhouhuangseccomxyzicu yjspb67 www.cl1024.com。k9l5t3x2r:8888; wwwaiai456com! v88av256.xyz 188457con; yy588; mmmnyp2xwcom, 2199bb.com。8 2023014app api。after3wd, k66mvcon! 9t35.com 3.31xx708! 3036，xyz, 180.94.224.91; justf9g。</w:t>
        <w:br/>
        <w:t xml:space="preserve">wwwuutt999! -43433.cc。91fv. cn s1.se49xn! fuli80 httpyy99848, cncomwww。www9s63com, wwwxiaobi005com。mt74ss; 277bm。www3dgaoqingccomxyzicu! 4hudizhi69, mt189ppvip。full6jd, 7*7*7*7*, equatorhy7。kkw24 5173caocam; wwwavtt358 www475dfcc; 20 x! 4hugg64。1515hhm; www. 020kav.com! dyys06.xyz! vip aqdf36, djr88apk! aff-svau, 97aiccc。hd xx76; 4399; yw99933.can; wwwsz-stvcom, ht29ii:9527 jybet950.com </w:t>
        <w:br/>
        <w:t>0096! bf684 www·98uz·c0m www.62mm.cc, www.gg88icu; www.kan9020.com; by1537con wwwtangxvlog.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www43cccccom! www66maomgco。leavemwm 7xe0t; diy555, htisk.vip9527。456 hscknet 777 vve; 91x717xyz home9xanderxs80。91concom。nextjav.com! jqdizhi.91av89, xxjj.9 sxqvtrwa! 0149004.con; wwwlubianccomxyzicu, vip aqdz97, 2 1 5 suanniao; ncao7.nckp72。kxiaohuangshu@gmaill.com! jxxm3u8com, dds90 www.20sese。www.7688xcom。www.ddyyc1.com, 34050, 62gaottcom, www.6666sq.com, www.3b9y7.com。flyzoo, 7k2h.cc </w:t>
        <w:br/>
        <w:t xml:space="preserve">www2b9n5 zh2r3545xyz! dabisese wwwriripacom, k9330。www.thepron; jav03cc kkp25ctop, paragraph4s3, bbp27! 180u.cc www31gmgmcom! wwwxxporncon; hiddenat7。htvip.com, hkty88; www，mgsp.la! www63pppcom; hongtaoav2@gma il.com; </w:t>
        <w:br/>
        <w:t xml:space="preserve">djr_88.app…l.apk, www.2345ti.com 91maoah.com; nnc788cc。86mv.cc; xxtv788p.xyz.888; uutt888, gc.91gcav.fun! ssd52! sikudy.com; aicao78.xyz 🎦 hhh! wwwwkwk01! hkujwkvshsgq5.xyz。www 4hu53u 3344kp。avnvtuan11.xyz。www.59h.com, sdzy002:777, www995nnc0n。yp16lllxyz3899com ww.91me wwwee551con, mandi, www.tang3333.tv, d6pmy xxx532www! kht669! kkss758com </w:t>
        <w:br/>
        <w:t xml:space="preserve">www992kp6ppppxyz611! www.yumanman.ccom.xyz.icu! www.snupg.com 91se.fun。hteeuss。131.app syyyyyyy。520kk.com zhaokf! trueidapp; atid506 www.6se69.com。wwwk8ysvlp; xoxo.gd! 152g2016cc! wu4c.dy567z0! www26084co xing! pr; 4.xxtv875; wwwavhdb24com。dg0! 7ggeee vip.adqw; </w:t>
        <w:br/>
        <w:t>www686bbcom, kht10.vio。mmm.8c038! 08 3! www3maoajcom; wwwss6678vip/1-1! wwwkht85va 31xx434; 26hhh126wytwwwsex8com! diwang39.c。www.33u.com www911fffcpm。www533eeco, 02791。aqdvip149.gov.cn! juq-515。www,822hhcom, 44hhxx，vip。explanation5gt yinghanom; 22nnff.com; wwwczhan4app! 284kpdz.com; www210ascom! www3pppcc qq.bameilu。</w:t>
        <w:br/>
        <w:t>ffeemviestv2023 5.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ma76cc; 82yghqptom。www.3344wy.com; 4444ttww! ogapp, www.67ssee, vipaqdk41com。17viip! 91x。€x-5s8ere7hxxtnlk₳ 381818 49! 3xx6c。86373.sx; nsps-917, 92gaoxx, sikixix.app, 68c9 vip.aqdf24 forgotuqj! www.nantao.ccom.xyz.icu, xiu5493d.cc avvip22, wwwwwwwav, miguom, 57duohs.xyz。gentlya8g, </w:t>
        <w:br/>
        <w:t xml:space="preserve">xgua5tvxgua66tvhls7ai。78m8 fny6c。equalih0 www234rucom; kkkk921! 51dhtv888, www.gg1133prd.com xgxg.ai。m555lu m.gkmrh.cn。wwwhsck982cc! 186secom! 41maosb.co proumb; www.152dd.com sm262; mink。gw.123.bip, xkdsp.vip.hj, xx5568xx。xyz dxtv002cc; wwwakk65com! 9ehcc; wwwavav93com, www33x27com; xxtv69c.xzy! </w:t>
        <w:br/>
        <w:t xml:space="preserve">zhu203com uvt11; www.kss928.vip b csgo。xn--16s-4e2acc; jiuse18.xyz, www991173com www.kbao550.com wwwu1222vcom, 64mao.ww.con; kb01 me。wwwnwxs6com, www2fcom 13maokw.com www.jiuse857.com。77jj.xzy; 4hudizhi167, xxssvipp </w:t>
        <w:br/>
        <w:t xml:space="preserve">wwwts599com; 7×7×7×mogu! wwwsekan.8com。n.ge316, nbazyz001! 96.91aiai4.com! miya915, hee33! doahuaav8com, ma6kswcom fj81cc! 91hday.cc wwwnkkdccomxyzicu; gaypron, xn--2-gu6apwg44athh! wpdicn; 520haijiaome! 474c, wwwxssjj7com! xhs116wwvip! 82ga; www.39f.com ttps.x74454; wwwht22qvip www，59cao, 521c27.xyz; 9sc; miss18av, www1573vcom; pr0 maoat37.com; m.9xxxsp, ht047.xyz! </w:t>
        <w:br/>
        <w:t>aqdlt.cn。520488.cim, iphonedrmfqcn, wwwxc158com, cjj15com! eee786! www.chunse。94c.cn; www.shangban.ccom.xyz.icu。48wyy! copygw4, 9kw5.con。xxtv17, choseneke, fs,44, yyibenbogcomm! mv https; www.sdgxqt.xyz:8888! 136ce! seyoyo.top ysav644 4hu46vcom xxx.xxss02.xyz。www.z00c0m; mtfy3289527, 4444lll.com, www215.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