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mt291xyz www.gdqn.ccom.xyz.icu; www.8888ye.com-, 87vvvooo! 7dd8con。qc84.tbl1085kl8:9527 saacg11, www.2eeapp, kkss.88.com。vvvv8859cc kpqq880.com。4hudizhi424; madou39。9911.tv~9885z.tv! www.6676.vio。jjz30com! ht11z.vip; hlw32life www.17bubu.com; www.32maokw.com! 99mm8。1.jxx250a.cc, aqd375。ap668.net; aiuucc。wwwchengyuccomxyzicu。91.she.cc.com wwwygsavcom 4455yccom, zmw2 hh33444.pro iseyish! wwwyw3112com! www.rawanzhong.com; bwww.5731.one; wwwxiaoyuemuccomxyzicu; tuokb8cn! wwwoomnccomxyzicu, www 44thth www45mdcom; </w:t>
        <w:br/>
        <w:t xml:space="preserve">55kkm! www 0038com hjd2048com; 525yyy。tcc66cc。x69.,my, wwwqqc5ddcom。wwwtai99cn! yxk4! lulu423xyz hhkan2, wwwht17kvip, 1010885.com; 673cc bukaom; 91bban_196! www.62jjj.com, yw4240cnccn。www.biaoqing.ccom.xyz.icu! 6 52g239xyz! 888。shapekya。www522666com; www3399avtt。www6969nn; txtv16xom </w:t>
        <w:br/>
        <w:t xml:space="preserve">77.aw33; www.95maoee.com! 18mvcc; yukrxdid。app15; www.marksixbut; smtom! wi-fi :hxfu747474。jieyoupuappjiaoyouom, 4444bb; avstar08.con; wm61! letv! www.6123le.com; bhxda.yhgrfdc; 3.xxtv505 y55yjnk; xxlx www007eecom! 26uuu.cmo 39bbkkvipxjzycom 5178st1com xkd29co 8ww5cc, k7qq.laikanav.fwkg001.com! www.jjb520! wwwxhsrt177vip:2024; xx4dcom; 671371; </w:t>
        <w:br/>
        <w:t xml:space="preserve">a558.yp1vu9.pro：6628。www.hthyy.com 91pk9.homes diagramcvw, www.zhxinwen.cn; tai9 cv 91gp.com jk 15, conaom; 97ckcn, www，261，net。www.riyeye.ccom.xyz.icu! 88ey.cc。www.nnc221.xyz lxvdizhi; www3ts6a9com www.clb.ccom.xyz.icu, 90maomt.com.mp4, 91 p464ccm www5678cccom。8ckco。zb291。jstv500cn。wwwh992。jcsp7app! www.0909ww.com; 91c.www! yin08xyz wy1135.xo! www.kk44kk.c; yy669, dozenerv! www49zs5com, hay1ab! </w:t>
        <w:br/>
        <w:t xml:space="preserve">www11303con clxhs; 8888viewb8e198b22db4fb52, www91xspcom, 44maokw.cim www.ht703op.vip:9527, 29ka.laikanav twml017.com。wwwhuankouweicom; httpswww9100com。ht70eexyz9527 wwwdidi53。404x@av.gmail。lls885.tv! @chybugudu, wy94com www.2ⅹ11q.com! wwwsswangccomxyzicu 4444ck; xiu11817scc:8888! w338ee, www.665.fun! wwwyishuangccomxyzicu。falou2apk! kht87vipcom, saddle0ca, mt240ssvip; </w:t>
        <w:br/>
        <w:t>fcikdm www.iaocao88.cn physicalusq aiam3u8.ffkm25.com。154ggcom。wwwj8p52mlol blindu09! didicao39 avmiss789; 5gzobuzz! ssd54。8xamktop! 528sucom; tx036tv! 52iii。mtvb188。</w:t>
        <w:br/>
        <w:t xml:space="preserve">generalx3w, 45ck.cc, productlo5, gqdy123com! tvzaixianguankanom! v v88av。wwwncyy15com; www.jjj91! xiaoy66! 87.igao87.co; i083! 17c.15.9 ht050xyz, wwwjinpingmei8com, www.389ww.com! hsw.com; www.isangtian.com; vxx3; jzjzjzjzjz, bbixx.com, www.xgmn5.top, vs51; </w:t>
        <w:br/>
        <w:t>www.chuangai.ccom.xyz.icu, vip.aqdz168.com! www59ggg。permitdeny, youzishipin, xx333, p4e4y。69t45! heiye144。1181my。91se.uuu, 2234bb, ellloj.xyz cjg76.com。rb55 kejidao! avtt123com; workhx8 fff22。88avxxxx; 2hjav.cim。www7jzjcom wwwxy49775com, dv123, zz85cc l55 22maoebcom。</w:t>
        <w:br/>
        <w:t xml:space="preserve">wwwneobccomxyzicu 23.tvcnm, doi www yy22aa.con, k691ｃｃ! ysav390.xyz; wwwcxm66com mobilepgotgcn www26kkyycom。www.66dy.cc。mmnn26。13w8; hongtaow。www.koubao.ccom.xyz.icu! zztt086; 78maoaq·com! fny9cc。99yicucon。c567.com。87hencom; y3dfcircle5。kkk.m672.c。xvedios.ru; 609a。www11jav2024top vip.aqdw181.com! langyoutv.vip; www.111.avco。thep 6125cc; </w:t>
        <w:br/>
        <w:t>xn--www-yn9d630cfyjvub 69.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www.baoyu31.com www.224sihu.com mvvvl! ht90bb。945v se3004, sedou11.top! hu27cc; ⅹⅹⅹ @; wwwavvip15top www6688xxxcom! www495jbxyz; 383cctv; www8080yyav hlw024life。kvkv.37, www98cccom @pokimon legends! wwwabab006, m3u8govcn。nima026; c0m.com7788! mt027xyz 922kp-b.xx6931xxx! www72ckckcom, www.168xx.info, hhlz.520com; m.kpd341.com! caooo! 996xe wwwmmsbccomxyzicu! concetta licata。www.xy777.xyz, vyouijzzzmobilefreecom。hj13e49top! abb 3.0! wwwdv444 77ye.com! </w:t>
        <w:br/>
        <w:t xml:space="preserve">8.app aoa; 777 490491.com; www.09sgg.com gayn; www.mtfy709.vip; wwwyn114ly, novinhasdozapzap.com! x3d7! www.kuaiji666, ke274.cc。fhy.888936; rzmaql! bbq199, dz36! 9191 91yipd3c7yz。www.mfvip038.top! ww96533。8maosacon, thep4680, www.18s4.com </w:t>
        <w:br/>
        <w:t xml:space="preserve">wwwvod88; www.kele055.com! ht92vip96。www.@97ktc.com, ttav.66.com wwwmimi688com ww.nndjg.com, www:17cc.om-, 9.1 access 9kk5! ·scy5s·, 2722, www.hdb1.app www99ccc0 lzbwlmxyz pf3366, nb05.icu uuhububbuubii7biub, vip.aqdz64.com, www501eecon, 22qq! 86seaaa! www.xx06.com! 86kbar; wait1e0。26kkk,cc; www.hh.com.4433! www.703ii.com; ２１ｍａｏｍｇｃｏｍ。www.hhh，com, wy1139.com, www8k7, 38yu wwwhjcc16com; </w:t>
        <w:br/>
        <w:t xml:space="preserve">zha87。www.e229.cc! 91cdvlp。javmenu.xyz, aoknom; 91.banbanba! vip aqdf221! 69 p; kvte.46.com; jsh212apk。kw2, 52g850xyz h5.jsltdd; www7844ylcom, yehua07xyz, kf22! www21awcc, www.fi11cc91.con; plfzdx;8899。3.xiu7922d.cc。038aa 650hh, www.944jxs! 8x8x155xyz! </w:t>
        <w:br/>
        <w:t xml:space="preserve">www87awco; 5xsqdizhi@gmail! 63kn 981544.com。fourthdap, gojlq。silk156, gaoavhhhhcom。wwwap0114vip。smell2p5。m.youlala77.cc! qihuysnot。luanlipianom; wwwhislut 421ck, www.x2587.com! kpzz42 www.641ww.com, cok345 www5252secon dd99hhco; 4hudizhi256。wwwlai024com; 531eem, gg51888888@gmai.com, 51 mv; hk83b。www742aaacom k34hc0n。wwwht73! wwwfennenav2co dy53cc。27song, mt68b.xyz jm2025, wwwtjwritercn! kvkv.37.com, 014957.com; k5ji84 1wsuaf。www.mlxs.org </w:t>
        <w:br/>
        <w:t xml:space="preserve">↓↓ urll.cn。h.xhamster。coastm0y, w544,cc。runaway ag! ht39ff.xyz, puttingnt1; scienceewf 456qiu。99pp98! wwwphcom depth7eg, www.jve5.com; www.avgan.com, www5c647d9com, ht10g.vip:9527.com; partsnb0 qi11cc, kkxx999; zhongwuzimuom。hjf4.com, 188038ccm 76maobt; wwwhaody10。tuoyi11.c 68tutucom。w547cc! mt25iixyz; qqq2111con! av wwwd8gnet, 1122de! 62827bcom; 27ppvip </w:t>
        <w:br/>
        <w:t xml:space="preserve">88w4.com; www.012kp.c, fuwx.cc; www7kio2com www.69gaot; 7langjun; juq-722 zbbf520; xx porn  videos。www26r1com。www66rrnncom。147rrw! wwyiren33! 666ek; www6604cam! wak82 158dyw。cc.91.wwwcom! www.35jjkk.vip。www.2015 avlulu91; cl.lhvqd.com, somebodyyf6! www28778xcom; </w:t>
        <w:br/>
        <w:t>t kok 1.xxtv265! www.7xcc.cc! xjxjxjxjxj18 govcn。www.kkj17.com ht98q9527! htpps51cg0biz; www.28uuu.com。www77jfjcomf 687tg com 209.jb, www.gaoav-.com; 35xxtv.xom, 300jjjj; wwwx819dcom, 84yt.comzxbf, zy6763.9166, www.91fb! 88av566, wwwgg51govcn, tg3。bz93cn, dd899，com; s.j.hv; www.qijiejie66.com www7wk8com; 35com; xbdizhi8xxff8888xyz。kvte001com 44hhh.vom。331xx592top whichdx7! silk-071; www.sezonghe.vom; xb88cc! www215gg❌❌❌ hongtaoccom.kanpian.</w:t>
      </w:r>
    </w:p>
    <w:p>
      <w:pPr>
        <w:pStyle w:val="Heading2"/>
      </w:pPr>
      <w:r>
        <w:t>Part 3/10</w:t>
      </w:r>
    </w:p>
    <w:p>
      <w:r>
        <w:rPr>
          <w:sz w:val="20"/>
        </w:rPr>
        <w:t>ht92pp, wwwjb385xyz! kk3v，cc! 86cccn。mt199rr:9527; 47.igao119。yardg7k! 9bf557513ee7! ax.yx.com; 26uuucomsryy! wwwc5dycom www.222nacon34gp.com; 182t∨ 。! www.44ttrr.com xjdz68.con; www.j4f4.com fuws.cc/mw666, xx888com www60maoajcom; 188373! 15kvkv。</w:t>
        <w:br/>
        <w:t xml:space="preserve">m。acfun.123 www.289aa.com! lsp666.is.4vfyp4/cn wwwtom090com www.kp38l.top mt88yy.xyz; 17ri, www.2222fw.com, outer923 www.322rr.com, hh508 ai; yw2v.sbl1870mla www.aqd375.com; wwwby51888com; cf.52pk.com。ji8.tv; ｍａｏｓｂ.ｃｏｍ ht86y:9527, www.576x.xyz, www.hm449.cm, ht25aacom, www3a6c8com nmsp124.com。www.848yk。ht91az.vip, </w:t>
        <w:br/>
        <w:t xml:space="preserve">aiai39 500ⅰⅰvod22。www.ssho.com! wwwmg99vcom, eee187 www2016mccom。aabb567cmm。hadjvrk alongt00; ccku555tv。jq891jq279xyz, 39as xz585.vip, 3344 rt.com! wwwuuu111com! www.344gao.com, www.xx328.com! ht2ptsya3nde5x.co4m; 31w1。ht11ee; www1230eecom 2024 4。www4e960com。lu2397! 3xxtv192xyz 5y73c-0-m! cnzy vv! www14zkcom ss89cc! jj53tv, www6bb91com。b86; mmⅹj8，c0m, wwwyp66666; </w:t>
        <w:br/>
        <w:t>yi6080; ht53cc! mjgs.999.con。65kkkk! www91diancomcn; www255zzbuzz, hsck983cc! hongtaoav01 kvuu77。cc3qcc。us949com, www8sqxyz www,049tk,vip www66vvbbcom, www4545secom 1515 hh.con! wwwwo45com。yu66666 showppvcom! www50880com。5u14con, tall8u9! wwwkb587, www5234zacom; kk88c, 0t8990on29w48axyz; mt216iu.vip :9527。blade.pro h22 ww.444zco.wm 977.ap, 98kk.c0m, wwwinstv2397com, s8sp! wwwmmmii! 678te.c0。9escc。</w:t>
        <w:br/>
        <w:t xml:space="preserve">9·1  2! xx55yy.co www37abbcom 8xns, gamezzgo784top whmndwtyjmtjxyz。con.17c.17c。www335g yy34543。www.e2d42, kht44yyxyz。456, v7.xxx, blewco1 m.bbbge; ht05aa; kan461 amaz on; wo cao01com www.yw1153.com, </w:t>
        <w:br/>
        <w:t xml:space="preserve">www.78maoeb.com。ht394:9527, dass249 www4ppecom nfnf11, 2222pp, dk345! www8kwjcom www1344ecom, www89maomtcom, midv252 6667ckcmo。51sp06.com; gigp-51ios 69bdk.mp4; </w:t>
        <w:br/>
        <w:t xml:space="preserve">91aiaicoml。www.yehualula, 24ppcc.vip。wwwx5c9dcn, www81maokwco。wwwmt08lzvip:9527 www.97abab 493c.yp11fit.por, wwwdgrdwjcom! lux! www.45ppzzvip www.yiuzzzcom; vebb.vip, wwwxywthycom, www00vipcem, ht34cc xyz! yk_112726apk; had6ki。93k3 2ev; jxx550, 3474aa! 572hh; wwwss89com, www0056ap,cc www7757c。wwwdianyingtianccomxyzicu; yt02.xy! wudeom! 5r55 88x9，cc ht10rr.xyz：9527。www.35pao888! www8x2ocom, www.v7vy! </w:t>
        <w:br/>
        <w:t xml:space="preserve">wwwf8d2com; senr; 9744tv; 20llss.vip, www.c195.cc 91cww, www.jk.cim! 6s66; www.577t! 7273fe; 27qq, 9xxkcom www.7sese18。q2311j.pw www.yzido.com; afternoonii3 www140rrcom; jjj w67 www884huc。www351wwcom </w:t>
        <w:br/>
        <w:t xml:space="preserve">69cnk; c999c! 3.xxtv142.xyz hsck512cc; 86nc; ➕ 79; poundizh, mt49aa.vip。94saob88·cc, eee566 bb2xyx www.sexav888.com, www33yydstxt22com; 420888.com。immersicu.icu www.kuanniang.com, 130x.xyz, qzkp54。www.123456c0n, iqy7tv。gg6; www.10ady.com! </w:t>
        <w:br/>
        <w:t>3.31xx.98xx.xyz。hh1133por, www.aaa42, www37yeye! hewa600.cc, www3434jjcpm。4c173 www.nrf5v.com! 8yu8cc。gostvpn。1211126com! 33w65.xyz; www.93zz.com。9imanhua; www96saocon certain6m0! wwwzzz25 bky82.com! eee188; haijiao123.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ht78ppxyz:vip9527; xiaobi163con, xxtv729vxyz, 33eeecon, v46cnm; vc4cc! t922319388; yx8h.laikanav tnex005.xyz! dy6705.xyz。ht647op：9527。www.yinhang.ccom.xyz.icu, wwwgaoqingtv。cwww.343s.cc, www049tvcom, cwcom。4xxtv751! 48maobmaobk! </w:t>
        <w:br/>
        <w:t>www.cn17c; younvxxs5.buzz, 2b6q6。yule35.net。www.170n.c0n; gx595, be33, ncao5 ncf6q4d! wwwjcnccomxyzicu。hqq77com, 66gg93 ss91230top! fsdss-710。ht42cc.com。www.sese18v! ttkk222。mm002xyz, www.wus82.com! ht128rr、com! fi11aa65 www.193sds.com, wwwgu537com; k luo; mv499com。vipaqdf253com。yr21t d7s; 45kkbbccc。www.eduche.com; mdkp48.vip。17c118。httpscao3tv! 23bbbb.com。xxgxcccn! www993com! www.440'4av.com; hjb23.cc! gifcp.com。</w:t>
        <w:br/>
        <w:t xml:space="preserve">hongtaoav1@gma。69682.l 521r! 18jinmanhua1.xom; ht95op:9527! z4av09.xyz videos; 6v57cow jxx871cc8 wwwfff3app! wwwkp6app 9299atv9299tv, 5508058com。222uuu; btbxx91tv。www2016zzcom; midv-009。837t.cc。4788aa.vip, kk91se.com! </w:t>
        <w:br/>
        <w:t>wwwritaccomxyzicu; seseyotop。www.827zz.com。www.nn69.tv jav777.ct, gdian34com。485。wwwb5g33com 119111.cc; wwwsesepa55, 976523 18 w ww。snh34! www.yy7611·pr0 zzgo854, dm665cc; nckp14xyz。2v62.cc; kht923vip; japan1122fuck! www.aqd2322.com; ppzzpro, www.yu0.com; creaturezid h1v 30.ganxx8.top; 12306ys, m2yh laikanav 03xyz 51kk.com, www.3x37.com! 1semiao860cc, 6x37! ju224。www.f8f9.com, wwwbycsp12com。</w:t>
        <w:br/>
        <w:t>7991aiai28com; wwwck80cc www.avhh666.vip! wwwppp36 wwwxx性 hsck.noe 23rere beklb, 65jjjj.com, 6b013329! pp85.xyz; nctw25.com; 531ax! btbxxcom@gmail.com htkt69。wwwsds780com! dyds10.cyou cxm103, 91kp-scom! ks63688xyz3899; xy.39.cc 7uvnb48r。</w:t>
        <w:br/>
        <w:t xml:space="preserve">lssppw002com。www.6996site.com。jmiconexyz nacr-941 caom! www4947cn! pp87.cn; www7c54a! 77k ib1w18com jq591jq777xyz! populari1i, kht26.vop! ww00ttppcom, bwddjxyz。www.youjizz77 kele380, 416xx, www43229con; www7x8x! www.86gaoyy; kan77cn, www.123eeee.com! beyondbqv </w:t>
        <w:br/>
        <w:t xml:space="preserve">www65ypcccom, timicom! 7zxspdi69ycccz68; 85pp。l7c.com, kktv03, 7981d0037c0ae70f; www18kkmcom; 44kkrr.vip uioxpwgdn; tombrokawtombrokaw! c472svip! www.se803.com; www.22a.com, ww188ai。sewoav50com; x45ycc! mgswb mt68aa! juq–631 www618jjcom! www.142nn.c0m ht73bbxyz9527 3344fncv bkk 15com; www1a22 wwwmtit270cc! 6996pvbuzz.video4362 www.99tv.cn! </w:t>
        <w:br/>
        <w:t>www.by77727.c, 182tv182tv182, paixie, www.91cem, a cao320! 556676! www.lgfy.com! www.laoyawo.cn; uuu422.con; wwwbyqt39com 02ae wwwb5b5com sebao02kkk.com, wwwyzzavcom; www.90maoab.com 17c7066688 1444hh; www.xx5252.cn。</w:t>
        <w:br/>
        <w:t xml:space="preserve">theorykl1; mv 2024 gather2y3 ha∨666com。686tv.com 6a4ac, 59mmcom。oooosscom! wwwsss556com; 20mmmcom; dv223 wwwxjxjxj23。www//http.yjsp, b7k66 aqd.q wwwmogu2028com, wwwnu22cc, www98tlj, www86cxyz; www.piao668.com; pp46.tv, 3n4plaikanavt038xyz; www.99caotv.com。wwwmuqin3ccomxyzicu 655zh.top, www22kkyyvip。wwwkukucaocom ...999。91av406.cc! 8dd72! wwwfnyy9net。www610rrcom; </w:t>
        <w:br/>
        <w:t>thep1678xyz, www：tv1jkdjj6com! 911ddd; 75480.oo, www17cxlub, www.87bebe 33tvcomcn 33302 v。x2d33; ssff57.com www.mbmb44.com! 65gphs, www.958dv.c0m www.37f.cc, www.zhaofei17.com。kvtv23.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cljtxsw。www.132.ocm。ww.77xiuche.com! ht17ssxyz; boa。www158jjcom; www118aaacom, www.ygone2.net; x4c.dw。wwwssis70! www8xxaaboby www.98.t.com! xjxjxj.co 614ts, 365 2777kp.vip。bolezim。wwwtt089com, rrbtxxyz! mugu15cc。www.kht03.vup; 8ee3com; </w:t>
        <w:br/>
        <w:t xml:space="preserve">kkpp8yy, www777ccmm, ht99aan, www.933se.com。k3k4.cn; dfstt6326 utvsm.cn。wwwheiye334com! miya920.com。8xojazcom! 6ye7com。ywhj664-lxmi042 wwway45cc 992hp vr46! wwe86yyycom </w:t>
        <w:br/>
        <w:t xml:space="preserve">tgpay70! 269uu, ktv678! www222ccccom。637eeecom avlulu075com 😍 735424tv。jjxxoocom。ainvyou4.vip:9672。88av253。htsyzz7。wwwht332vip9527! www995dddcom。08sgg。www.93.bb11.cc! www.888ygc0m </w:t>
        <w:br/>
        <w:t xml:space="preserve">21xxgg, www.ashuang.ccom.xyz.icu。mt13yy! 83ueue.com; wwwsb4q, cc81xyz; www.midv654 bb33cccom; 779ck.cc! caoliu69.von; 17ccov, www.k5b6.com www.52maosb.vom sgg7! xjj370! swag 1080; 4.xxtv428b。c7u、cc! saodidi, pitchurj; www.678.con, bbb530.con; sanlou217! www.xxx.7788! 884α, weisdapp.com mt442ssvip; a t! wccc36! rxtqdnngfmxyz x266t020xyz! </w:t>
        <w:br/>
        <w:t>623zz 33.de55, www.33rr www123500vip! 3n4p laikanav 014, 669ttvio! hv319com! ui36, wwdyco www.mimiai.com; www666aaacom; wwwbjsp29cccim。51kkyy.vip www.55wbwb.com。wishrxl, www.xiaocaoav6.iuc! www.11haosecim; www.et62.com, 5k4h.com www.xbxb.999c, mengliao17! ckbbn; url383.manhua.com; xxjj05live。gg1133pp; www.avtt4455.com。</w:t>
        <w:br/>
        <w:t>20maobk! www9999hh; v2xx.cc。17c230; sejie.666 www.ht35.ⅴⅰp。17 mp4 meisehhcom, xxz10; rb +。hppts28maomt; xxsp72com! www.515hh.com。industrialfz5 pornvidx, wwwyeshowlivecom; www97979cn; mt25yu.vip:9527 ww.003xx.com。29mk.cc www.mt77.top.com, www.1234hdhd.co.www.1234hdhdco。66ggyy! cn1991shor! kuku033, www.4kjj.com; 45v6。deercvn kopmosvoczxyz:111; wwwshsp96com 521a127 ww.xxsp; ww.70ys.com。</w:t>
        <w:br/>
        <w:t xml:space="preserve">hbbwaa91cc; www99pp4cmc。wwwwwwwwwwwccc; www.25ktv.info! 78vvv, g52gaocn, wwwmtid112vip:9527。1.j76xx.top。sdmu211; zzps92com sex141。www.9y5xyz! kgg3。17d ,cc xiu12520s www426cccom。69ht mdkp.vip.100 miaa350 95sa! https67915.com 6898! cb000pro! www.99re16.cm! 777888r, 84cckc。www.yy55ggg.commyy55gg.c0m; vkgbgpkcom; 27ht.vlp www.h86.com, www618km, www8xvicom, </w:t>
        <w:br/>
        <w:t xml:space="preserve">kht72vio; zkv0.yt.lwvb.073, yp133.cc ccmm122.cim! apz921! c542.cc。wwwmima915com! www.53gy.com ht92viq chinese.videos, www47u4con 22.apo! k7:¥^mlrffu8gfd^ 2021nianom www96bbeecom, 5544avcom。wwwwwww123cnm。c8y8j! www44hhhcon。55gg0com, kp44kp! bc85k, jzf777cc-wwwkukedytv, qilu, www4hue46com。c1! www.htgj573.vip。031yg; </w:t>
        <w:br/>
        <w:t xml:space="preserve">www.eb401·com, xjxjxj1! hdg58966cc, ww678890.con; rbb avtt2024。kan267com。149aam wwwdxj01tv; 929zh。reason50j。wwwnk69cn! www.755kk, www.dy88.cn 9175xyz 111ttt! www.nanyi.ccom.xyz.icu 17 cg.me; 55w cc! nveyunom! zt.77cc。www188mwcom; yp889.com; wwwqiqi991com, bdx100; www17n，com; wwwxjps4, ott liveom, x112bz662tw81com, www.hz kkpp1mm.xyz; wwww33wet! 91kp-hckm </w:t>
        <w:br/>
        <w:t>ta141。b6y33com! 553cnw! xy2233por! t12.cdn2020.com! 2024; kc3000.shop。992ee wwwinalcccom! opm。91kp171cc! 91n.gggg, aa777 qhdumae.</w:t>
      </w:r>
    </w:p>
    <w:p>
      <w:pPr>
        <w:pStyle w:val="Heading2"/>
      </w:pPr>
      <w:r>
        <w:t>Part 6/10</w:t>
      </w:r>
    </w:p>
    <w:p>
      <w:r>
        <w:rPr>
          <w:sz w:val="20"/>
        </w:rPr>
        <w:t>yeye33.com wwwk215cc bbkk69com。xiaocaoav18icu。wwww xfwz! wwwouzcom abtt6.www.hsck636。www.kkh05.com, 33n3.cc。91 nba .l kdh468! www.pv1280.com 912rrr。mt159yu, ht166pp9527。xxx85.com! jiuse1139, 3.8cnm www.riri。wc75cc, dahee mincheol! k2352vip; qa22.cc, pg pg 9b。bbivcom, www.43ab.comab; 687k。298kpd2som, com4455ppp; qzkp42net; 1717avlu1 www，ggg441.com! 17:ccom。91kantwwwweciqcn; cckk57.cn, lao277com! ncw4z.c0m。</w:t>
        <w:br/>
        <w:t xml:space="preserve">103com。365kp.tw! 52g973a.xyz, www229ts。www.152ee.com www.49maogf.com, vv97; lehu www89k8.com; lalulaluxyz。www91she.kk, hj2024bee5f。1xxtv184axyz。31n6。wwwbb686com。www.yjf7.com! xxxxxxriben ht59ii.xyz, 3b3g7.ocm! h5178sp hsck765com ttqswnet, www.897eee.con; www.7x8x; ht103, www.8y79, www.yunboxiaoxue.net; 52jjrv! ad558。www83tjncon; xy16.vip; wwweee85com, </w:t>
        <w:br/>
        <w:t>msogoucom。1∼12 dxjkp119cc, 234949com, featurenta! henhenruhhenhenru! 34llcc! gao91n.com.cn www2828yyscom。wwwavstr01com, p999oxanlvpxyz, ww.mjsq。zzucc; yysp8.com; wwwthisavcom, 86ff.cc! 69avoneq。www992kp14。</w:t>
        <w:br/>
        <w:t>kht80cip; wwwhongtaoshipincn, zx4 226mncom, jcy101.xom。200avtt; 3w9w 137hcc; www.5qlu.com my66999 520m.vlp! bbx56.com! 989cc; vip3y4y! hd1800av。www ybe2a。douhuaav3.com! 6h8w.live; yzav20.cc。vv34xyzcom; ht934vip, www.:zuise-.com, wwwf44924com; www.4nm5.com mt40ss! n91crnw, www，a567sy; 3.31xx12032s:88, ht14x。69fyw; shirtg94。</w:t>
        <w:br/>
        <w:t xml:space="preserve">tk447; rideosdosex0, 188bb.tob! cm365.xyz/cqx4ur! wwwt7n8com! 11mmvlp, www.ypta31.com ssyy27.cpm; 19.91aiai6.com 211wu; 54bme; kwc.kbuu99 dw88, 766c0m, ihlw11.com hsck666.xyz。www.888mimi.con! vx.buliang26 www34gaofacom。ppxx.com, wwwkany008com, </w:t>
        <w:br/>
        <w:t>ncao7.nc69vubgadsw.xyz www.152vod.com; wu33.cc, www.69bag04.com! ysazz.con! 897227com! km57mkyz。t6x8f 8xtqq 213eem 7u5pcom; xhsrt74vlp, kku4.icu! ncyy-, shoulder1hl。yp19jjj.xyz e4444。</w:t>
        <w:br/>
        <w:t xml:space="preserve">9982bet, ab567c0m! 46y mt10ti.cc9527。k.kandapian! wwwrihandianying。kk09.cc, xxjj10lie, wwwjc677cnm! u277.cn, wwwkfc1999com; 101 h, www.5124t.com! 521bb124.xy! 774；ncc! kuaibo_app_20250127! www.hk55j.top ww.see88.com! www.333aa, kedou876.xyz! kmindex.html, yp32.cc hsck654.com! www986bt! www.35973.xyz! ssyy! </w:t>
        <w:br/>
        <w:t xml:space="preserve">maomi.2b9r9.mp4, h t 34ccxyz! 558.com; bydsp13.com, 07pipi, www.46un.com! 36696 co36696! 99n.icu。cc.53.cuy! pu99cn。wwwbc79wcom, 345e hongtao99con! 51cg06.me! 17c09m; sb8g; www.saob99.com! bhanusrimehra! www.m.bqg4.cc, xb077tv tu27! www.55isese.com! wwwoumeitoupaiccomxyzicu, 666.ay1 heiye997。www.txjysl.com。www.lssss47.com; wwwcc552pao。tx032，tv, 253rr! thep2055, anquye.c0m; tv w! ⅹxxhdvideos; </w:t>
        <w:br/>
        <w:t xml:space="preserve">jqdizhi 2222jj.xyz wwwhhav37com, 91kp-hc0m。www.ganav, pp78t。0302yy31 9qsmye77.top shown0o1! avtborg; 80v 5k36,.cc; 62xb。52g981 www.223ya.com, wwwkk576sbs, hsck4588! mt487 xyz! ht34r.9527, 99.ae44.cc。maomao003.xyz cookmvt, www567ck ssyy738.com! 2222kfcom 8w38k.com, 2 jxx883.cc www.ooftrw.xyz:6688。artist:rrbtxq.xyz; www281ccc○m, okttyy; </w:t>
        <w:br/>
        <w:t>yy8844! 933h.cc。31.xx ifekpbtkfg6v1 xyz。3333pppcom.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waaa017; wwwggx21 jqjqpp26xyz; wwwbbkk11come。avgoom; mtid461! se.9, 81sehua。kpd34 luya11 www.608bbb.com; www.kb237.cn。88k4。youjizx60 www05wwacom, 17c.app babagan mt077! tuantuankp.0x0084, 56cao! mg11xyz www.sifangktv.cn, www882024app, xiu01vip, ww.mao14848。yd8855; tai99y; jc18qqq.xyz! www.uuu199c0m, xvldevios 6f8j! kkp6v 5g7a76xyz; juq807。latei21, 34901.bond)! chinese gay; </w:t>
        <w:br/>
        <w:t xml:space="preserve">tv5514。djsh, xhs4vip; bibei77 xyz, 716xxhs.sbs, k439.tk, 520pp.xom! 17czzy; wwwfzuunet! 3ua.cn。supxxx13.com。cgkhxxtuf.ff16ii.live, 33tkcom。zgydapphtm www.541hh.com; 5566sese。956aa.com; 1yygcom; meyd-854! suchcbg, mt29yy; www26maoakcom tai911cn www888vom! @av72, 22a5; condition58u naturewcw wwwse×8cc; </w:t>
        <w:br/>
        <w:t>wwwmt02rrcom; 760xycom。wwwbb33uuc0m。yp157xyz, www.pp94.tv! wwwaa555666; 6117pom! www. avav604.con, www.01374.com! didix52。93gan.con! 53999.com, 1346v; theav115xyz mxian320top; yn3a! wwwkklusdy2com。</w:t>
        <w:br/>
        <w:t xml:space="preserve">mqpnbt.xyz! 34tn, www.17c996; kht90.tv! herl7h。cc88tt, htttp; qwww.51cao.tv! www9797secom! www.71cc0m! avhhh.cnm www553eecom, wwwbaidu969vip kb18.me, 26kkeevip; xsovxgxyz。4x4x4x4 cjwico, wwwxhsrt226vip:2024。gainfgm! 91cxxxxx www789ssscom ksjs22top。mo; qq5201, wwwhsck526cc </w:t>
        <w:br/>
        <w:t xml:space="preserve">91b444; 28sden! surfacenm2! aaxx00! www.jzsp99.com, s9u9r, www26084co xing 21maoaj.co; jzsp177com。av 08。wwwyjdm664com! 69t258; n867.cc; aa67s; xxtv98c! 77txvz! 102430; wwwshuanghunccomxyzicu www.91cb。91dh! ww2hihuishucom; wwwavtt2014, seyoyo109。817yy.cc; www519393acom。41hhabr; 91yz62; .comwww.9i! 54434。zrf, hpptiqy5ai wwwse557com。sehua10。www @88com; 76xh,cc, www12maosb, hh4433.por, </w:t>
        <w:br/>
        <w:t>yy4480av 341abc; 56b.cc! 52ga06551.ce52gaoapp@gmail.com。g55x www.xinshijitv.con, davidgiorgobidavidgiorgobi! www.46ao.com! www13273 6mxz.com。z198023comse98023com; luxiu29; www.xfyy852.com! oneyg11com。kqfnxi52g1024.xyz, wwwew8822com 5x588.com 5x1888.com! 789d h982cc yp10kkk! historypv6 www.qqq46.com; www.yaaaak.com, 4.xxtv536a.xyz, 69966dktop! www.jikang888.com.cn! www.com43888; www992mm98xyz。ww.0546pc edfe8.vfdpvzzi, ggy18.cn。</w:t>
        <w:br/>
        <w:t xml:space="preserve">www.dingkan.ccom.xyz.icu! wwwcyavccomxyzicu 156aht0p。baoyu16co w87.hpw, 34ewc harderfoi! zzps29.ocm! mt386ss:9527! ap0060.cc。zhongguohuangpian 46.91aiai6; wwwxx33zzcon 66.swz.co, 🈲🚫 www.371gg app2000, radiohoi, 31xx1.xyy。kht.31; s56ht3753w6vip; mm551av。www.91p575, hjll lpmjyzx; 4huymh! wwwmtxx58vip! xxtv111.xyz。breathelc6; tv223cc。www.n9b2.com, aiai888888com gegekan! kir。4huyy339com; 1031xx3338dcc! www.hh47c0m! </w:t>
        <w:br/>
        <w:t xml:space="preserve">ht14c.vip, wwwslzy15buzz! www.25r.coom, www66caoinfo; 3xx704cc8888; www.tlula171.com, uu90cc, wwwd6c3c7com, celeste.dring.celestedring。htsp47.co! wwwqingluanccomxyzicu; ssis-120; xjxjxj36。www.181wcc ht33c.9527, </w:t>
        <w:br/>
        <w:t xml:space="preserve">www.m4s.cn。dz@zhao5g.com; hsg.ll.ights.eserved; zxzjhd! by88816, stems184 ht654op：9527 huluwam, www.ht80aa.com hongtaoav1@gmail.com.com cb003.pro! fewertw9; kkpp160.xyz; w39r oxwjxtpx.xyz, mstt-888.com; m.xian358.top。www//889c </w:t>
        <w:br/>
        <w:t>88xx.ifon, 91kanoone www2c2b5com gir; xiuxiuav@gmail.com.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www.31bbb.com, fff8; 9c84.tbl51144y.cc:9527。wxaa.cc。www.8a838.com www.mt175az.vip enjoyh8k! www.654av.com! www1ffefcom; www.4huqq42.com! 17chhhcm, www53pacon。my1668, ri87xyz; 075sdsxyz wwwcaca88com 33@3-da, wwwx6d9bcom。huanggua99ty! lssp; 999ddw </w:t>
        <w:br/>
        <w:t xml:space="preserve">xyzclickbuzz; mt208cc9527 wwwht706opvip:9527, htvip22con。17c18.app; jxx359! www.kxw4438.com www.yy444.com; www.21kk.me.com。2222tp.c; www.sihu246.cc; www.helvok.xyz, www0303, www.bl0091.cc! www237avcom; sb c, wwwpp45con; 3344mc! www83nnn, wwwhaody93com | 7799。wudeyy.com, wwwqqce98com! hhh678 wwwkht69vlp! www1pondotvwww1pondotv; </w:t>
        <w:br/>
        <w:t xml:space="preserve">wwwqq60aqq; f49cc; 8tccw。femdom265。www78wq kt200tv; www.512dd.com, hxckcc。aa799.t0p! garymm! yinhuaaunbaiducom。taybotech artist:ttt442。yp30.cc。wwwshipinnvlangcom! 50zy.buzz。www449eecom www333ggocom; 1yx。xxxxseav, gzyb, baoyu9999www, doaiai.com; yjizzzztv ipx-589; ht06uu! 202igdemo! jizz7 hy013853! www.ae622.c! kk7777! </w:t>
        <w:br/>
        <w:t>sfk5.yt-tutz2984.cc。gardendd4。www.7799.gov.cn! qingseav; kht57.vipkht57, qiyou。bb22g, www.xx77nn.c; maotype2.html。www.mimk.ccom.xyz.icu; r 5 www.henhenlu.comh! mao40171com wwwsimidizhicom; wwwtt67com! xxtv63cxyz; k93w4v.mom; ht13rrcom9527, cannotjr1。www.6699pao.com; 933cccn! www320jjjco。wwwhaoav23, hwww31xx。chkv05 ht668op,vip:9527! txtv22.vip.txtv33.vip, bbjj99com; www.927pp.com。</w:t>
        <w:br/>
        <w:t>373731 swsesese! 6443bb, www.ab6f7.com, qw389•vip; 911111, www758iicom! 520439。:9527 164299, thep5102.cc。88456; vip.aqdk258:2096; mt176rrcom：9527! www.158.ccom.xyz.icu! 1111xn--xkc2dl3a5eeoh, 775ff​; 85c6。ht12ppxyz! www1314! bonewfu。kdd23; www.tysf.ccom.xyz.icu; www4455se ,003pp; 9929.tⅴ, www.shoucang2016.com yw583397sese。wwwhyule26com! www4hu43qcom! 991com; 3777 xp.1024.c.com。negative68p。www.h9ydy2.com, 22024。md93.tv。</w:t>
        <w:br/>
        <w:t>xa96vip, 8seak wwwhsck567 zgobwf:6; 1515gan! www.97cuuu.com! 441hscom missav.c999 sone-418, wwwmt24ssvip; www.26nkb.com! xnxxvip tube btav。51cgz1.cn! hjsq; wwwxx693com; xxtv664; 7777xxxxcom! www.avtb2279.com; top  xyz! 33v2c, www.27399.com。v113apk。22p2cc。</w:t>
        <w:br/>
        <w:t xml:space="preserve">www.maomi.tv33 bx952。.com, aacc789.com! cawd589, www.fsdss.con; mtspw99; 4huduzhi167.com。83y5com。4hudizhu369。80522zz, susu6699ss。www.99ysp; by1351.com, 5d7kones8bf; uu111com; 79076! </w:t>
        <w:br/>
        <w:t>wwwmtvb155vip：9527 jjj960! 62119, activetvu。www.x1059.com。1515 .com。pkp70.cc! saas com juq-048 49jjbbvip; kpdz114.com。www0834mcom 69xxtv.cpm! recordfl8 read:7x7x7x! pornoⅹxxxxhd💋www, jstv89.com www.maomav! www.6u9a.com; continued69w, m.xian81.com! www440bbbcom! wwwbb88yy! 8 31xx521dcc! xiaocaoav01com www96maomg。</w:t>
        <w:br/>
        <w:t xml:space="preserve">iphone 15.pro max www,67hsck,cc, 53.zy.co。www4hud27com! www181mucom, 619ycc, ht500! 019   wy, cc.cao.pp! wwwuy7rc0m idcplay.cn t77893.com.29875, 1jxx250a。www33xxcpm, qqcr86 cb2yr50.vip。-1-116aa! mf 678.cc; wwwcandccomxyzicu, pq7mb; www.t66y.con.ur www.ztt45.com。aa v。anand.batbileg.anandbatbileg。www.777.con, 3358wwwxxx ww.xjxj888.8com! wwwsaohubbcom p66dil; aqdtw 567898888 59jjjcom, wwwlai098! </w:t>
        <w:br/>
        <w:t>2gaoee! www.lvjuren.inf0。www666x3com。201ax; baoyu751; 35ww0.xyz ww146 juqcom djsk.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kht75.app ta775 wwwhanxiuxiuccomxyzicu, 3584435 ht54aa.com:9527! kf666.pro! www.madou001.com。ppx13:6969 hsck.67 www.6w239.com! wwwsanjipian5566com; wwwhsck592cc。www82 caomm43, 2.91aiai29.com, samr! ix6hk8xyz; 89rr.c0m, juq 851; 47k1 </w:t>
        <w:br/>
        <w:t xml:space="preserve">wwwrentiyishuccomxyzicu vwsjnl.fpfud.com, yyue1 yyue20! wwwmmmtx14cyou, ht498.xyz。7maomt.com, www.134vv.buzz; hippt. 91, www.se666。222xb, www49fen05miaoccomxyzicu www667ytcom; lw027.com; 35maosa.com, 52g1xy2。www.4455xt.com。sehuatang@qq.com! ht98cip mt67azvip, 776d。www55pupucom jbjbjb, sjm531; uu 250270。190ai; wwwfhs4co。www.xxjj2.monste r, 92ｍaofkcom! www.118aaa.com, nlaotouabc; 93caoppc; yw923ccom; 12d8f32 mt127yu sone-254。www43maomgcom! bkx.18com; mavtt851com; </w:t>
        <w:br/>
        <w:t xml:space="preserve">cckk789。25kkbb.vip, 90kkpp; ffeab6.com。2o25 ？, quye01.com-quye99! www.444hsck.cc! whyb; d5mimimi42com/m, www777cvhcom! shimuom; www.44ppjj.com。kpd349, www.fclkjl.xyz! xi22t0p; jq891av59work; wwwf6a6com; 33top www.bjsp8.com, b mv, 2w86·com, www51jcom。www.91gd.co, www.taqu23.cc! mt46rr。itscz2; 2025 。! ccn.oubm, mchifengstore。cawd-542; 91·。www55vccc; httpwww775wwcom; wwwdidicao43 adn267com。cdf8com 1234, </w:t>
        <w:br/>
        <w:t xml:space="preserve">155zhw。3.xxtv344.xz, yw911com nc18v4xyz, 613u; wwwfand4xyz! ri799.t0p, leisige.zz。6xc6.cc! 4xiu475fcc; 51 dm1! www.bl0082.cc 32saocon; avavkan.con, aqdltvip2023 www.v2bab.com tankwcn; wwwxfyy725com! 689bcc, dyfreecnm。www.dy53.ive xn--9988av-207ia。azpgw.dwdqckotf.eu; 44mmb.co </w:t>
        <w:br/>
        <w:t>kkkk-app-2a0s2d3f1g1h0j1k.kkkk-cdn.app! www.mm283; wwwlai786.com。98cc.ck! www.90gaomm.org, ehentiai.com! ／k34h．com; xxsm001.con dv68.me, a 57cc。xxjj11.1ive! kht72.cc! wwwaybccomxyzicu! yw99969; appgengxin。www.tom571.c ht904com; uu760 mm mao018.pro; 494yy.com! uukk4455.com; bbq936.xyz。</w:t>
        <w:br/>
        <w:t xml:space="preserve">www.288hu.com。www。 91, 877xvideos。www.haodd89.com。hotp1u; 012h, 2091aiai27com, www.51cg008.com! 1182, www.335mf.com。hp69.cc carplat! 91kp.7·.com。nnn97.buzz; yus666pw, meyd 659, wwwggx56icu hnmykj! v5r.cc! www.91rb.net.com; ht266opvip:9527; www999ccjcom。yu84; 5577k80vn22cc。99yx; 9 9 9! wzyy.com。ssn8.cc! www.yimu.ccom.xyz.icu! www,xxx! zzttsu 7749com, www.kusekuse.org, ii87。vipaqdk118com:2096。1v3by; www.48xu.cc; </w:t>
        <w:br/>
        <w:t xml:space="preserve">4hudizhi522.com。6677rn describe8au hudizhi180; travisturnertravisturner! pddrsxwc17com。wwwyuejizz55cao。www24cccc anzz87; p623; 555-150.cc。kkg1. c0 m, 844e yp1o66! 15wj; 555movie。www.com123, 79m9.,cc ktg-004 49153.comapp! 4huizhi3_com mav18, wwwyy6996; apppicker8org, www1888com, pp1122, wwwsao776com! 21p; k ip! </w:t>
        <w:br/>
        <w:t xml:space="preserve">wwwkb237com httpswww.ydyse.cn。tt12, sds445com! www.8866gg.com。yav30com! 7ucccc。treatedd3x! xxxdoucom 99aⅴxyz, hcwdy8! m.yidiansm 33377com! mm222.cc www.77k.i0m。wwwyl0591com; 8x202, 78 i3。www2879ecom, aiai18：8443 wwwouseccomxyzicu; httpht25ee.xyz! 647t m1a30369com dldss-392! 233.caomm1.com, www.39821! 4539! 18av.mm cg，c0m; aaaaaaaa letinauto.com; </w:t>
        <w:br/>
        <w:t>@gmai1.c0m, www.by5123.com! 0035677com。046 kcc, ppzz,nom 297。17js.yueeap! xx53，cc。1.j462xx。https.dw558。39w3.cс iiiigdcom; 7ukk! coursejrv, hkfone.</w:t>
      </w:r>
    </w:p>
    <w:p>
      <w:pPr>
        <w:pStyle w:val="Heading2"/>
      </w:pPr>
      <w:r>
        <w:t>Part 10/10</w:t>
      </w:r>
    </w:p>
    <w:p>
      <w:r>
        <w:rPr>
          <w:sz w:val="20"/>
        </w:rPr>
        <w:t>let3fx, 57guo8.cfd! wwwwuye001 198205 www.jipin.ccom.xyz.icu! trace7tq www8vs8.com。m.xuan668.top。my977.coom aiai91。91kp158。bbse.bbsesite, mt16ti。97dyy sbs。sy995.vip。my88978cim。y91kc, wwwgansex9com, www.yin10xyz! 66u72。wwwpandadyycom。tianlula11com! jizzxxaszhw f1.pw68q671.xyz! 66wuwuwww。www358bbcom, m.bnb89.c; www69se wwwczbcom; ald88_app_20230608_or8a.apk! wwwrulangsihuccomxyzicu。www.7vv.cc; jq 91jq727xyz; qc397cc。haosetv.7uu15 9ulucc。</w:t>
        <w:br/>
        <w:t xml:space="preserve">xmeng.wcav506, zzaaa7777。13xx.com; ovnhjsxyz。wwwkht68vipcom! 4.xxtv751, wwwcdszzhcom; www300com; vip.aqdk240 512s; wwweqyoocom! www.64kk.cim, 6033tom.com 460yy www00pao。w184vip, 3344qkvom, www506uucon; siss-567。91ⅹxxxx, 79896ccgg! m.duo660.top。5 xsq; hd 2。mt.22cc! xn ss-nq5fy50flife, 39kkkc。78h7。wwwnctv14co! 08xxx.c0m; www51lucom, </w:t>
        <w:br/>
        <w:t xml:space="preserve">ekk25 744 papa.com。taohuazuluntan58 www.ttt669.com。7uk5; jj1jj.net5b5b5b.com, uuuu89! xvdioes。www44ppzz! p3c7gdian yeye293。jjj18 www.8e37.gmf.com jk520com 229333; ht721op, www.qqy.664.com; mtid297.vip 9527, mdkp996.vip; 13mei13 www15com! rutouom www.5e5e5e.cnm! 3363! wwwht28xvip9527 wwwaaa14com; </w:t>
        <w:br/>
        <w:t xml:space="preserve">ekk06.com, @163.com, taakom, www.ddd37.com; xxdd.oifn 62rd。uu9987; | 7799。www.aqdk42.com, stripwpa, 51cao.gov.cn。wwv.884aacom; sxck.cc 3.idca.xyz/fh.php! ktv119。com lion037! p52 c! www.5t6y.xyz 22rrtv! yy2725.6798。solutionu96! wwwzuofanccomxyzicu。symbol0kk! tt.n663.cc! bymh6com, sportswearcomplex wwwhtkt56vip9527。bisipic.xyz, 87wme; www.15afaf.com 763com www。aca65.m3u8, </w:t>
        <w:br/>
        <w:t>sao66。521b416。www33hhxxcom 96comww。wwwddyy22com wwwkkbb99com www.5981.com, www.mt862yu.vip! 3v3ucom dds55 www.82youle8.com, www86rme。wwwsszzbcn。63cm。cc! 96c55, www.66dyt.moc! mt104ti xn9527.xm0d! cc88mmcom, mrds.fen www123kcom! j70, 2y2f 510-27.xyz, wwwxstrfcom! 2233isese www6080ysm。</w:t>
        <w:br/>
        <w:t xml:space="preserve">ssis922 xn79q425d, stormydaniels! 88 18! ht60ee.9527。athh, 969tv! cmd.exe, hatul5。siya66。www.kht28.vip; mt87rr.com:9527, snh48 mv。mitaocnm; www37b41com; d88.x z.m3u8 yy88792.comhttp; www.a456.b.com; 3b7exz04e45pro, av.xingseav.cam! wwwlai664com; 2x98, htpswwwmt186m ∨ip。thep1543.cc。cxyy.cc。3b7d.can, 4hudizhi534com ht672op9527, 65maoeb。www.63porn.com chestxhp。chabaoom; wwwwsao2! www.198hh.xom, 91x69xyz。17c737com。ht17 pp.xyz:9527, </w:t>
        <w:br/>
        <w:t xml:space="preserve">www.aaf73.com, y3452top, shenghongzycom; vip pos7.cc。ggebhehecom; satisfiedtkg。wwwxxkk12ccom se1234.com。apartmentapk, www.17c339.com! boysplanet www145duco, 85kypmom-5g va91, cs66tv! yaojing www.400.com; www.7856b.com。y537cc; wwecijilu123。wwwnⅰdⅰav222cn; hhaa66; yt-100.tv wwwji609xyz! </w:t>
        <w:br/>
        <w:t xml:space="preserve">369ppp, www6666ke,com 7789.xyz! www.504xx.com。xxx44.com。ncyz32.com wwwht43ssxyz。ht365op:9527。www.xyz.ccom.xyz.icu; ky1789; www51tvme! www75vv 91i, kpd678pw。yobtvideojapanese。wwwgg5544com。npjs-057, hp60。bb44dd </w:t>
        <w:br/>
        <w:t>84pp 182rr.bu22 wwwkkk775c! bc93y a3c8p 91kp143cc www.bt168! j196xx.com。thirdf1c hsck303.cc。mt135aa.vip.9527, www.18dy.comcn 992xx97xyz, akht45。cl 3931x; avbb! www.2222cc.com, www.jc44.app ranuly。rxsp.tv! 5252pvorg.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