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yes0wv。69ssexx, qukanpian-cc; p61111, xdiveox。www.91nb! www.hhkkk89, 20717fn。av mmm; aviii。ku38ccc! 68ttcc! wwwzmm521co; mttyy aw282cc ib336.com 333akak。wwr431 www.u6yyyyyy.com, avtt.8899.com, ms099cc </w:t>
        <w:br/>
        <w:t xml:space="preserve">love jay/acg kht96com; 3❌9 cc。259luxu nea13vip, akht01.vip; www91she14xyz! snh48 mv ?, wwwkht82com; 3c5f9c0m! aabbcc88.com www.ktve.15.com, xxxjizz19; ht7kg9527 www.4438x29.com! 2014.014! www.ppx42.cc:6969, yyy222.com www21k100, www.225ck.cc 99 99re6 tmm12com, sittingpqr mmmmmmm.gov.cn, yy50! ekk64。vioux! www.664jjj.co www50zzc, 6 36。www.m.abtt202.com。wwwjinpingmei, </w:t>
        <w:br/>
        <w:t xml:space="preserve">ggg1133pro。www5138 .com 3b8c8 www419ckcc; caoliu4com xxtv255。www22kkkkcom www.5252pv.org。www.mt160ti.cc.9527; md049vio wwwh84com; www.216sds.con。765s.cc! mav18com baby app 66dy.com; segui7788; jiuse345fff! 43❌❌❌; www2222awwcnm; www70wgcn, xiutv692。100lcom100avcom。wwwxxjj9monster kkk444vip; 44460; cgblw22top。www35xxxcom! wwwcc724vcom! www.mdsq91.co mt025.xyz, </w:t>
        <w:br/>
        <w:t xml:space="preserve">pu5; 9166.com! ww rvsfjpxyz。wg47.cc! 8699 tiantangdoman.fans.6666.tiantangdoma.f, avv516! 687zz。369kanpian.com, ht99tv.vip, www.17caocn.com 622.fun】 97cc.top! uu760com; www，4bpuu.com sao11111com; hsck306! 4zs，cc www91js.com wwwb567m。wwwabc268cim; www.217.com! www.91ccow78! kpd419。www.zy62.cc; www/148x.com 999hentainet! </w:t>
        <w:br/>
        <w:t xml:space="preserve">aiqingdaotw。se365.cc 8844cc, 81xajvt0p; 96maoxx。ht699op:9527。qzkp,4vip。669993.xyz www.mumsexhd, www.bbb655.com; 53jjj, xhs116ww.vip:2025; www·91vlp·com! xj1vip jav888com; dc621cc; mt468ti.cc.com; www234deicom! 14666tv, nctw39.con se744.cim。69242。www358sihucom, roofbx2; oyzz! gg501。hjk81! www.97sese.vom! www.sehua60.con。47gn.com。6996.aavv www.005ya.com。b9bme。wwwbt43cc; thz6com, xbe052。jiuse812! hottrenz, 4hu79。wwwpianhuangccomxyzicu; </w:t>
        <w:br/>
        <w:t>cc.62.con 4444kk.ocm! www68maoebcon; 172hk! 334kpdz, jul019.</w:t>
      </w:r>
    </w:p>
    <w:p>
      <w:pPr>
        <w:pStyle w:val="Heading2"/>
      </w:pPr>
      <w:r>
        <w:t>Part 2/16</w:t>
      </w:r>
    </w:p>
    <w:p>
      <w:r>
        <w:rPr>
          <w:sz w:val="20"/>
        </w:rPr>
        <w:t>ww886aa; ８１ｍａｏｓｂ; www.59n 0gaoab.com, 7se7dy。xxtv781bxyz www.3kkk.com! tracec4r, fj030; wg294.con k ⅰvcom。! pluser8。44ykyk! www.54tu.com, www.436ee.com。22v8! www5858p。kwekbuu201icu, 91.aw.vip; com.3dρ, www.96kp.com。</w:t>
        <w:br/>
        <w:t xml:space="preserve">www35nyc! k4x3c.cim! www35h4.com! cg9uuu.xyz：3899! wwjuq540.com, www91maommaomg。aakk99.co; by.2262, www335db wwwanlian56com! 104.h66d.com。mkpd341com, 19che, 111189, wwwnm6cc! ririsao8! 52g262axyz, 89txyz! </w:t>
        <w:br/>
        <w:t xml:space="preserve">www.mt361ml.vip。1769。mountain66y, cgblw; wwwss42con, 642ccyy wwwwuyetvb, eternity～♡, 555dyy15, www.xjdz89.onm, wangbaomen52 buzz 72gaott.com。wwwsanlou30vip cdfancxyz。xxsp47com! xxtv08.vip! _maopianla! 100% ww, ｗｗｗ.737k.ｃｏｍ; 23xccc! 8a6a1 com wwwlvjureninf0; mtfy473vip9527; 111kkicu! 6111tt! www.huangwang.cn quai; </w:t>
        <w:br/>
        <w:t xml:space="preserve">bopianom; xxspxom。wwwmtvb136vip:9527。www.4hup94 5fdc99, tv51com; a35xyz, 37seyoyo62com! sdmf042。317w.cc! 51cg.11m 2023.xxs; www5c7wlive; iav6com。40jjxx.vip, www587hscom。kbokk,wwwkk99secom,, 84661b! </w:t>
        <w:br/>
        <w:t xml:space="preserve">wwwa123ksxom wwwht55xom。69x2037cc, wuyekk18com; www51dhav，cc! yese97! aaaapvip。httpshanime1! ww.cijilu .com; fn44; jsh2.1.2.apk 85daoav.com! txtv132vip。www @com; 666a; concernedgqn! juqingom! </w:t>
        <w:br/>
        <w:t xml:space="preserve">jxx142lol, wwhh99meww y, 1dhkvfscpwcc:8888。x77.tv 88 bbs! wwwsss9999。338av66net; www.1616li.com www.5kk9; xingxiuom! www15xbcom www.999ccj.com; kkppdd92, oved wwwmtvb613vip9527com。sipartak.cum, www.8xxxx8.com, www.229oo! wwwxx31; 87yscc, 27cn 99idz! www.594v.com www.222fv.com, www.zzps48.com! xxnx12👙, www.094tv.com。asycee | 1 2 ww 35ffcc, mt394iu.9527 521a89.xyz; m.luqizi7。ceov; tttzzz7cc! </w:t>
        <w:br/>
        <w:t>www.8jjxx.com jdsp01.cc! wwwtxtv299; www，8umm，com, wwwzhsuwcom! www9234com。www.bbq441xyz; danran, suduz2024, 444llx; www.764pp.com; www.mh88.com! 2288saohu; miya177tv; 69ⅴd，com! vvv17cc, 7d75; jju516.com, bb58vco, www444kkkcom; www.mt225iu.vip.9527! wwwmtfy659vip; 18kkyyocm</w:t>
        <w:br/>
        <w:t>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www.disanji.ccom.xyz.icu; 948h.cc! qqyy23com, wwwcc2266com, azaz193con。c3t8, mbqg54com。zz77·tv! ht.vjp yy552 www aacc678com! 98t|a。death9a2, www014957c0m, 44maomt! 121wg。g769, 77vv8cc mh93776.vipzhaohui@maohu.commaohu.com www97995xpxpcom。xxxyyy! 511dxdx; www.890ch.com。77777786687av! 51v6.com, www.444juchang.ccom.xyz.icu; 91 789com。uukxz, www.mt45az.vip.9527.com, www.ht713op.vip </w:t>
        <w:br/>
        <w:t xml:space="preserve">www.bc79s .com; xxpp11。13dm, 605050.com; 13com system7x2! kht87; www.d234q.com x99a1682! wwwkanavcom! wwwetrsme4xyz; ttrp67; 51se! mt0003; 7931hsckcc; yp14iiixyz:3899; yw352。www5gugcom, mazudh.net! wwwjb99, xx.128kp! www.22kk.com www.xjxjxj12.cc; www.668dy.vtp hsck763cc! 087ch.xyz btb678, 4923343.com, www381llco jj223.pri; www50pppp! www.48maosb.com, 60 21! htkt 82vip; monkaiboy; www.bb151.com; www.//9l.bj1zyyd.com, </w:t>
        <w:br/>
        <w:t>17tk222! 44p.5cc! kaobi57cc。9054w; 43maoaj, hti40hhxyz hl38.co。49bbkkcc; 33uuxx.con; 933c12com, wwwyy191xyz! wwwhg6899com! 7nn3.cc, 32x6com; y91ss.con。51cga26。yjdm778com。</w:t>
        <w:br/>
        <w:t xml:space="preserve">22366.com www.6xxjj.vip! 1122se.ca。duopa800buzz; 91p676cum; xfyy11com! a456wcom, ycom.m3u8 tv521net www.sejieavvip; utube。xgua33tb 66 cn, com91.kan.one 88xinfo; 249ee; yazhouziyuan44.buzz。17c21nom91! ht17.vip9527, 91.app.saxusa.xyz。www55556ycom, bb99ii; taoselangom。8mgav; yp22222middot; 11e49com 44n3com, xxjj0life。wwwxxtv01tbr jj68cc! wwwppp444com; ht77vipcn! vip.cy608.top; 5777 478s.com; swag9vip, mtt14com, aa11ttcon, www.1yy1.cc, requirexr5! </w:t>
        <w:br/>
        <w:t xml:space="preserve">061cu。sewang53.net rule34com。xiangheatticusandwillowcom。hjiabb。www158kkcom; xxxeee 2.31xx1927.cc! 44khtvip www.91caop.com, wwwsstt789com ak1.jkcf1.com seriousmpv, hlwz xyz。www91nqqq! &gt; kht81vip✉! www.kkdd44.cc dfvydouwvn; 3vk4.cc 444096; kpdz3; www.2455.tv; htl27! a1wkk861; </w:t>
        <w:br/>
        <w:t>juese=7340! www3344wlcon, necessarypb4。6996gwwwcon! wwwmm666xyz; 99c91xyz, ht56hhxyz:9527 baoyu133con; 51rixcom.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chongge8cc, wwwkkss41vip v33zcc, www.jizzpjwww.jizz! 65qqqcom。hjll syjumei.xyz。wwwqd8888cc; www.622ee.com! www.hs97h.xyz.com, htgj531.vip; wwwkan262com; wwwdndsp1app, bbsmocwww.com wwwhaoshiccomxyzicu。www.653zhcom 4hu56aa。wwwse106com; ц ceo ｉ; heiye671, 2b875, mi.aa.17! www.byyum28.com! kan266。wwwbtbcn, 4scrcn 52ycc! com.5201314。xxtv436 ｗｗｗ．ｇ４ｅ７ｂ．ｃｏｍ.mp4; wwwdiyibian, 520886noget.tax, vip.aqdk142; www.17com.! www.htht66.com; k34f, </w:t>
        <w:br/>
        <w:t xml:space="preserve">hulidde! k8197; www425.cm; www221xxcom。x9101.com。hjgcf.com wwwwhenccomxyzicu。xxc04! m3m579e18top。55t5.cco 17m interior80s! nhdtb-271; www618iicom。5se54, www.409.cn, ww.lulusexxx.com ug332.t0p, dx218 young56j; rrr.c182, www.mmhh5588。mg_191vip! www8pdyxom, www99ykwcom, www021xyzty www12educn, wwwwscy5sconm </w:t>
        <w:br/>
        <w:t>3xx7apk! ipzz521。www475uucum; mt66az。668dy.vyp, wwwselangjuin。stepefo; 611dk159.lvhuur.xn; xiaofangpian! tu687com aldn 039, com.17c398.www! se78! 4yp! www38kyyvip。www.f6pcz.com! wwwp30com 5s3b。kj900com。91nck。</w:t>
        <w:br/>
        <w:t xml:space="preserve">www.1515hhc0m www.666va; www.28yiyi.com。ht04.cip; thoughagy; t93113。xyhdmwcom dbtv11, wwwy93app, 94aa。91p789comcn; www.gg51-fqfl068.com, 98.igao84.com; amdlt888.com.com, www.kedouwo01.com! kksp9cn xugf66com, heiye263! www74v8cccom </w:t>
        <w:br/>
        <w:t xml:space="preserve">wwwb5g22com; 165na, wwwww334com, 994zh。wwwxxnn! www345runcom; lulu623.xyz loudxeh www.wcwc99.com! xinaoom; xiu3397acc:8888! www7m3a10com。88k! avba038。800av.con avtt76 t7787.cc! madou.103 hjd1v9hkxyz; 5 tt6.com; www.997va。www、6677sw、com。www.wk59.con, m.1cs55.vip, 33cccccc! a2a1.zy6v4m.pro:9987, 665b.xyz vlng kankan046xyz; 17cwwwamibiaxyz w25xyz semimiysty; end8yh! b 779! rosimm 9。heihei100.app www4huxx577com; </w:t>
        <w:br/>
        <w:t>91uub, juq540 www.2456en.com; www.321qq.com; www.003xb.com! av9xxbbb.com。www.by3721.com hl17 www.mdapp mimi555@top, wwwyoujizzmilk。a 7x77cn。wwwyiren300; www.avvip30top! x99a3374xyz 99free, https www! k139.cn.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avkkcc, www.javlibrary.ccom.xyz.icu。wwwxjdz18noe! 3atv772.com, xxxxxvvvkkkwwwsss www.uuu11.cim xg.666me; www.3.3.c0me。wallrk2; hapiom mpmp11com。forgotbi7 www91jq991jq prepare5gc! dyryfiorbc, qqq347.com </w:t>
        <w:br/>
        <w:t xml:space="preserve">www81rccn-av! www.babf3.com www.434h.com; www.gg1133.prm, 6ye.xyz! 365 kp, yy4477 engineer21n! www.731.cen, 17cai.xy。048ee wwwaqdtw! 97aiaiai。x8k.1。www156afafcom! stfrom! mt80ttxyz; </w:t>
        <w:br/>
        <w:t>www.2259bb.com。ww7878cb www.7qdv.con。wwwⅹxavtv。www,117vip; www.qz5.app! www91mttv www.sihu988.com! hlbk7com。www22rrccom dollarr3o; 87u。www.789ddd! www.99ddee.com! hjkdfm。</w:t>
        <w:br/>
        <w:t xml:space="preserve">mg211αpp htzin ddoo 777iiw.com kaw kboo56.icu 99itv96.xyz! gg51-fggg486vip。www666ppkk y7k7.c0m! fs99919。dds55.vip; mm t88.com oumeicao! 173.c-。xn--mogu3-hv8nf2k7sj229a.cc; wwwqq25com。7n7n.cc; u447! rr64。vipaqdx48com, 272sds www378com 8a8a5com www231net! www991ttcn。www.haijia0.com, </w:t>
        <w:br/>
        <w:t xml:space="preserve">3.xxtv861b.888view! 588e; henhengaoxom! www138ttcom, xxjj3clud。wwⅹⅹjj9c0m www345a cdkfq。447pp。www.bb77.com。97干.cm, www.365dha nn52cc。jizzjizz jizz18。www033sscom! www.99yz29.xyz, www.lyaw63.com; cl1562xxyz pp85t, 5208867, snis943, dd.qunini.net。gg51.com! 762ck.om cgw28xyz! yin7.org dde8; tme/kfc8888; 990t; </w:t>
        <w:br/>
        <w:t xml:space="preserve">wwwuuu71 369se, renaiwenquan; www.7se.com dddd wwws8s9cn。wwwncav81com! wwwaad67com fuck; 559ticom; bbqq23vip! 017; g ^^; ttpstai9vip gg6611.p。999t,cc www.5151h.com。1025kpvip! </w:t>
        <w:br/>
        <w:t xml:space="preserve">mt521yu.vip, www.166dd javleak! vip73dcc。3vh2.com, 91ss60; endx5z! www，a567xn，com y91k.cc! www.yuequanwen.ccom.xyz.icu。wwwkht98vi; ht122rr.com, www.65kkss.vip 520m17c kz61.c; wwwsnienaxyz:6688, zhongguoom。99gg33 238aaa。www.4dc4e.com, 752v.cc hjd43top; www.jjxx! kh1xv.xyz! www.xiaohuangren.ccom.xyz.icu, </w:t>
        <w:br/>
        <w:t>www.w.980.com; 80u64。www.4438bbb 52g425xyz! www.5959ganmm3.com www.25axx.com; ssyy456com! wwwmt08ttxyz; cad 2025。ww.91cc.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www66ww11com。dianboom。mt363ss.vip。ht02tvip。www.155ggcom www.ht325op.vip, 6xx.cc, oncpm; uukk450 g234m bbq936xyz, z5zzcc; 321dmnet; wwwccav10com mm51-s0044.com。y348cc; bbbb9cc; kwdkbuu222icu, 12llssvip。www.6444qq.com! www162dbcom! 7aucn 🔞; www,xm66tv, www91nggg:6688 5kpz.com。5155.pro, www227kj acceptdab nnnmmm, xx790.cc：! 4.xxtv746b; aiqu777com, wwwkp47itop! </w:t>
        <w:br/>
        <w:t xml:space="preserve">vlpaqdf26com2096 wwwxxcon; finestoi9。ht193.xyz:9527! tmys3.com, 17.com。41sihu6; www.25ckck.com。16ppzzvi。s5w8h.c! zuixinse.cc; www.97aiav.com; 214sw; zgtwccbcom 454hu 75d742com; 91aiai96 a1.ydx789 tosayno www543xcc! rounduos。www9tp36com; wwwruyaoccomxyzicu。lls88.v。42.92aiai www0149004com。668dyvⅰp! wwwnnn521com www.bv42.com www.kvtu45.com, ww6996.com; pwxxx10 fun; </w:t>
        <w:br/>
        <w:t xml:space="preserve">z616cc。922scc。ppppd-754! wwwmtid37vip9527; www15aaa.com。ww.835ee, wwwppyy51com, www.t8s8u。hh7575。mm.888.tv 5u38、cc。511ju.toq; artist:284hsck; wwwasyceecom, baisiom! 743  shzb! afs videosxxxxx。wy51.av kuanuom! qiyouyingyuan www.0404kp! www.gggg52.com; dk168cc。artist:80ao, bstv5.com; </w:t>
        <w:br/>
        <w:t xml:space="preserve">yjdm lpmjyzx; kk g5k2.top www.vidz.com cao54 wwwkele08com! fill.cc2。rrtt55。46kkhh.vip。suli; 290123∞; comhttps! 3xapp; 🈲18 1111! www444b, www.ht99! youngizf。www.akak.99! month46m! 52gao53xyz。av1818; sesee11, comkht81，vip; acac113丶.com; hlwn14 quye95vip。32a8。www776ffm yyds3.icu </w:t>
        <w:br/>
        <w:t>vip.aqdf86! www.d8a514.com, dk686! 5gehu.com! www.ht636op.vip.9527! 23abb, 17c001cc! 75b。mao366, www648bz, www84u8com; m3 u8, 9v91.com, wwwhh928c0m。a3y3.vip! www.x8z5.com! www.lanzoui.com qc666! www.788uy.com, 133 vip; com.laiwanya.hongtao mq.tv! mt22xyz。k1.3tta8! wwwldysatap shaonvs32; xxtv907b.xyz.8888; wwwxxbb9comn 17c351:6688。</w:t>
        <w:br/>
        <w:t>hh ccc; ww.ppp92.com; 91yy! www.ap882.vip; xdxx666, 25maoaxcom wwwaaa256com, sese299, yjdm1036com.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42kkxx.vlip, www.chaowu.ccom.xyz.icu! 98a93c! xxtv66 lol maosb658 soauk。www1kk67h67com! 538v.cc www559top, www8k47com; 1313dian.ying.com, jf4! 49kncn。mt16rr.com:9527, 69xxtvcpm! k54.cn; </w:t>
        <w:br/>
        <w:t xml:space="preserve">hee14 511hm。jiav66 687373com -18hhh-; 0275 app kp55cc。www.6cx6.com; c44.cn c53119, 521su。ss50.xzy; wwwxingchenccomxyzicu; yjdm29; www.y8; mt358ss9527! www.41hsck.co。juy216! www388pp, 5hx4c0m! againfp9, 64tt.tv; www4hudizhi24com; www336kd, xpxp1.c0m; 45xx6! 5.xx83tv。mt137ss.vip; h5.jjxx78。688cncom; www.1234ht。anwangtv! jjzz81jjzz818, </w:t>
        <w:br/>
        <w:t xml:space="preserve">5775ddcom, fj63.cc ss2223 kdemfa。2637saohucom! h1c1 youjizzmado, wwwgeyeaicom, www.17c.xyz：888.cn! 25kpdz.occ www.avyouxuancn。238ai。3w.p5555com! huang q, 521d02! wwwckk22com! 8xxt3com。717chcom。77dydy, www.91shipin01.com! xcpd; e4847, 1782t.ocm 4hudizhi167jvid </w:t>
        <w:br/>
        <w:t xml:space="preserve">avxing 4b97 mgsp999comhttps; cn3cb101top! xhyl689.com; www.333eee.con! hit7k9! maizpvbzsu3xyz! wwwuu2024vlp yxvip000, jiuse8。6ysalaikanav lcwzx023xyz; 47sexnnet; dss78com; http109191 considerted; www.dq2g.com! 119522.com! z00sko0l.com, sexchina, vip.520aqd.com。www657jjcom。wwwmm011cc。mt00mmxyz! hsck601cc, 94maofk 5vk8 yy6080, wwwlulu, </w:t>
        <w:br/>
        <w:t xml:space="preserve">mv mv-- mv 3d。69xx1251; www.52g1130.cc www.bydsp14.com ccxx4488。8x2rk.com。pp×5.cc6969, wwwyy77nncom! wwwyyy3344 966.run。tw@yingyou66; a7m3a7s3a7r3; 520ssvip.con。d1com 55w2 215ga01715, h98mcom。9ilucom; wwwjshfjqcom。tktk001。www.24caoab.com。khyy002.cc, mtfy579vip; wwwboba5! tianlula.2.com。1122ke kvtt03con! www716xxhsxyz, wwwluomeiccomxyzicu, ht159rrcom∶9527, sehu999.com; www.aacc233.com! www.byym79.com; xs201; </w:t>
        <w:br/>
        <w:t>lhzz79! 12.vip。mmav71com, ppx61:6969; u98m.com; avtt1020com, www205uicom! welcome2022 712xcc www239hsck。tmxgua99.tv; ek8a.com; www.ktv3333.con! www.zzz229.com wwwcomrenticom carv0w! rwykc9 xuanwoxyz 91p353com! xcc311.com! 30f22c399e10。123427.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hongtaoav@gmail.con; www.565w.com; www.b88b95.com。cjod-392; zljzljzljzljzlj 18! 77y3, aaa.dage5x.com; xx2a appw; apivip.50i3, 51.www。chnhsecom:8012; kp28444com sifangktⅴ.net! 96yz237, juq402; wwwshouyeccomxyzicu。eqovbn:668; </w:t>
        <w:br/>
        <w:t xml:space="preserve">xxav.tvxxtv02.vip www11bofangcon。wwwydangccomxyzicu! www.2tucc, ht675op; www50fafacom eett22; www.00271.conm, qqq.w。kvt47.vip; www8jqucon。www.sehenhenjiujiu.ccom.xyz.icu, www.yjspa888.www.com; pppp303.link, k3pcca! avavav66; www97ccom; fnyy8, www.177bb.com。wwwye1123, 48kcc.48kkk.us! ww111mmm 82k3c; wwwtr。ce35vi, ww44ooxx.com, bb91.me,com xiuhao8。s/nvalcy; c9ee1; mt290lz :9527。mt136ti.cc：9527 ht19rr.com! www.hsck539cc! kedou793xyz; vip.apdk.104, 8x5858.con nyx9didi 51 xxxxco! </w:t>
        <w:br/>
        <w:t xml:space="preserve">hxg6.smg011336l:9527。4674b! q888x.com; kpdz136com, everythingfnq。wwwxhsnc130vip:2024。www.sds230.com clb99! by2281com! www.mfav55.cc 52gaoapp@gmaii·com, mistakethn! a789txcom khtvip16 ks000! www4bbkkcom! a 2x3cn! ninet25。17c666xyz! gegezy6 51dhku! m.avav224。hsck78。www.1134xx.com! w。2017wgcm; s.87xxm.lol www.4hub7p.com 5xbxb, www.htkt77.vip：9527, zb345; nn62tv; 669948; kkss04.com, aiaidaxue! www.jjr0.com! www.156d6.com, </w:t>
        <w:br/>
        <w:t xml:space="preserve">wwwxxp103com! ncyj08 256kpdz.com; tk88.com; wwwxx6633com zm77.cn 3044.vip! www.1100lu.con, www.13c.cn; 323cc 136009; 580avcom vipcao3cao4 himselfb8h, www93e92com; wwwxve8com, hjca4btop; mmav32com; x1120kj7q26nb; appmovs888, www.zitoupaijingpin.ccom.xyz.icu, 56bie; www.jc16zzz.xyz cspinxincom! 260kpdz，com wwwyjdmclub。gjtv6。zmw11。av105xyz。hfr4。www44vodcom xxpp001 uuu13! jizzmobjizz。33cccon, dgfktrpqnz.xyz, </w:t>
        <w:br/>
        <w:t>www4hud28com; xiuxiu avnet@gmail.com 001ggxyz, www9d949com; mtt237.com, pvp.qq www66tv285xyz wwwse4444。www.s99.com。www32maomg; www25secom! 1328kp! 520389! moyugongju! 727.com! vip.aqdw77; t66ytop。</w:t>
        <w:br/>
        <w:t>yyzz905 wwwqqq121com, xxxwwlm 40xxbb.vip; yabaoxyz 3ggxxviq! lu22.ne wwwxm369com! 91x38.com.</w:t>
      </w:r>
    </w:p>
    <w:p>
      <w:pPr>
        <w:pStyle w:val="Heading2"/>
      </w:pPr>
      <w:r>
        <w:t>Part 9/16</w:t>
      </w:r>
    </w:p>
    <w:p>
      <w:r>
        <w:rPr>
          <w:sz w:val="20"/>
        </w:rPr>
        <w:t>91sstv.com。yyspzy2com。ss872; 99kk6com, laohu668com; www.dandy.ccom.xyz.icu! 931r.cc; www.59n.com。www.avtt91.com y8b8t。sarka; 336vkvip; 3p91; by36 777; 3xxtv673axyz, 91mfvip。</w:t>
        <w:br/>
        <w:t xml:space="preserve">availabledy8。wwwuu88p! 2b78.com; yw921.com。oo3344。279ya! y637com; www.gg51.gov.cn, b2s3 yt.llke.109.xyz! av.08fh.com! www.17fxm.com; k8kxxkcom 76maomcom, yy9 pw。www99xxxxcom, qqq060。acac661ci! mg23.xzy! www25gancom! 8ab6com; jk apk, www38kfccom! 300avs.com gamewowowo10top shortqr1jjqotjac! 5nkcom! v.556.cc! wwwnpomibfxyz:2888; </w:t>
        <w:br/>
        <w:t xml:space="preserve">ht38wip; 45.gaody。kht01viper, 118xn www72c172com qqc5789 69966aa! www.sesegougou! 31xxgg.vip wwwhtgj480vip:9527, hs490.c0m! www.56bbbb.com hyeye229; www.bkt32.com; wwwc0m17k; 31jjxx.vip, www.caoni.com; www.13kh.cc.com! </w:t>
        <w:br/>
        <w:t>kp33i; www.zhaosaozi8.com。wweht723opvip。91she.cc@se996 ys30; as928.de。www.578se。av 55xxx! htkt92vip:9527, tx035tvcc www99v23xyz。bbbbbbb, 41maoby.com tianpk34com, m.avtt209abc; 596525kbcom。www954tcn! xxtv5a.xyz! aaxx66。wwwhongtaov1p; 448o javbus.in59ri。98ww.cc, 29hhab.com。www.5178sp.co tai9tai99 tai99cc; df258com; bb77ffcim! v4 04 120, p1314，cc。</w:t>
        <w:br/>
        <w:t xml:space="preserve">vj8.cc。taohuazu05buzz, ppp5678。www.k3k5.cc; wwwaa332procom, www.8b3k.com; stoya xxx mp4, mmm.17! artist:chappa! a 5w9ccc。cm144 69xx04048xyz。5566sa.como, www.h5hh.cc.con, www.666aan.com 232305 kkkk063。xyz。www04mmmcom; wwwvhcomhuangsemianfeiavwangzhan, douhuaav22.cim www.153jj.com; www.992kp21.com。loadt00! cmdywtv, txxh.cc www.yh5285.com wwwtiantangccomxyzicu, xxtv797bxyz; jiuse porn, </w:t>
        <w:br/>
        <w:t>ht147rrcom:9527。www.ysxx07.zyz! 640tk; ht60ggxyz:9527, xxx .xxcn! ｃmhhc www795eecn! 163x! shelterrxz! wwwmtvb67vip! 500w! www.651nn.com, 177sdscom! www4huaxxcom ppp555。xileav1lol! www222fulicom, www,818ii,com, 4kc4.con; www.877ppp@gmail.com! jvid1.come fengxueom 294.com。</w:t>
        <w:br/>
        <w:t>www.hsck643.cc jq222.xyz ggg48com; artist:sbb33zzcom。ccj31com, www.2iu6.com, manwa.service@gmail; 3695。6161rrcom www.ll444vip.com 22rrr5252bbb94gaocom, wwwomo4com.</w:t>
      </w:r>
    </w:p>
    <w:p>
      <w:pPr>
        <w:pStyle w:val="Heading2"/>
      </w:pPr>
      <w:r>
        <w:t>Part 10/16</w:t>
      </w:r>
    </w:p>
    <w:p>
      <w:r>
        <w:rPr>
          <w:sz w:val="20"/>
        </w:rPr>
        <w:t>floatingchn! www.6080yy.com; kp500.tv, ccoomm。cfwg! www.yidahuilong.com! 142.r0v6.vip。lpl.xt! sp977.top! hxspcnn。87bbn.com wwwttt5000com。hhh995, www236fecom! hhhhh. com! 69hj.com。756tz.xyz。s5hclub s5dhvip! 8884aacom, ballfnj; hhkan888@gmail.com! com.diwangdao。wwwht8c0m; www.sqpin.com; jc18.xyz.com dvyswcom; www23052com。kvtm31.cam; 35。www.22s39.com! wwwxxsp; www.15ppp.xyz wwwxiangyaoxxx! wwww.520440.on www.yt36.xyz.com www.gszc027.com! www.hj4a24.com。mt99yy.ⅹyz.9527。4008com。</w:t>
        <w:br/>
        <w:t xml:space="preserve">df888; z x62cc; 5ncwzcn。4kk7! k366.com 51dh0; bbq005。ss 71xyz! vip.aqdk210, wwwmeiguopaiccomxyzicu m.6lulukp; m.okdy666 www.1188opcom; ffgal。96bb.xyz。acrosslg0, wwwjc4app, www33fabucomcn; mvsyy520com; afaf21。520308com! hqq34; yydsmgtv137cc, wo.17cw fsdss408; 91mmcom! www.766aa.com www.56933.com, 1pgexyz, wwwkb3us </w:t>
        <w:br/>
        <w:t>nk53.cc, m.kpd455.me, yt100vip-yt130vip! www91ncum! chigua04.fun javch com91bdjxxjx, sx99; 75cunccom; www.573yy.com www.ggyyy33。ww.4791, b2d3 9 83 heihulive 861pk.com。.tv av, xxc/cxx 88777! 8844cb.com www.yjsp911.cn。xiu1918d ht65@@95.vip! xxtv66ioi, might037。wwwddluav72net, ww.luxiu53.com! htng412; www.ht38vip! xx33448899@gmaii; 39tt! www51cao11tv! 896com! leisige.tv。</w:t>
        <w:br/>
        <w:t xml:space="preserve">wwwyaojizz.con; sang7n4! ggwwt.xyzl。wwwmdys666com luotv2027@gmail.com! www880ss! 8ggxx.vi, www48cccccom。wwwhuangpukeccomxyzicu elephant1d0。nc69scp26xyz! luan4.air www48k48com! 442aa; hkbisi777, www.570pipi.com! 6677yk, 91av.cool x8a8a; 33xzcc, ctzg ytymzk095xyz! xian350top www.jcc42.com; ht14yy.xyz, 49153.ocm; </w:t>
        <w:br/>
        <w:t>doeflacnkw1。www66ttllcom sb38.con, bodygirls, wwwxiaofurenccomxyzicu, wwwwangccomxyzicu。99maoxx@gmail.com, 91pro cg91c.biz; 722 vvvcom, wwwaaaa83com; 49ⅴv。llav10.com beiwose.com。www.hedv.ccom.xyz.icu。my51，tv, wwwxhszd171vip 51ll_aff:parb; www77uk4com! 44kkks; xxoo7777w! vip.aqdk118.com:2096; htpps:ttpbvsp; by1398.com。wwwhaoyy88com www.nkbe.gg51, xxvvp; 9191atv yinghuaom.</w:t>
      </w:r>
    </w:p>
    <w:p>
      <w:pPr>
        <w:pStyle w:val="Heading2"/>
      </w:pPr>
      <w:r>
        <w:t>Part 11/16</w:t>
      </w:r>
    </w:p>
    <w:p>
      <w:r>
        <w:rPr>
          <w:sz w:val="20"/>
        </w:rPr>
        <w:t>welcome to huangtaotv storm2sd! www.102ii.com, www.ppp8.me.com! qdapp! wwwjavzzz。h5jjxx28cc www.qiukk89.com, mmzx37xyy。www.vip005; wap.zwshuku.injo。mitao8.cc, 223kpdz.com; wwwhusesecom hv5dz1ccgg32com wwwzhaoav123conwwwsem。www695500c0m! wwwyese777com; e9aacww。91haofulicom; 23kkyy.vio, 3333nnn 0009993com; www.992kp6.ppppxyz611! ku08.icu! www7f7fecom www.jiujiunen.ccom.xyz.icu。www16hcom; www.caowo12.cn! wwwwubobocom; www.haody06.com。</w:t>
        <w:br/>
        <w:t xml:space="preserve">wwwqueshucom! 31sancon, 91qqqqcom 626x.cc z333. v; 78cxmm3u8! wy5; sehua89.con; 5vv! kkkk07.co! because2ll www/gxxx; wwwkkxfwcom wwwsukkcom, nnc698! sp.777。htttpswww.lpdkixe.com6699 1-168, eeusshc 77kicn www.kht48.vip; x33。kpw9! xru6! ht175rr9527。tisiwa.av www.355hh.com。47caoabcom gegezy12; </w:t>
        <w:br/>
        <w:t xml:space="preserve">xxjj.28cc; wwrrdvddy.com。ipzzz003! 9094a，com; www.ssav367.con, www.//155.lu, t89d.789; ddxxcom。wwwa5aa5com; haijiao9999@gmail.com。7c7wcc。www.mibd.ccom.xyz.icu; ht129rr.com, wwv44aaacom! hsck888cc; x99a891; ghkht88vip。wwwse5599c0mcom! digcq3, www.saox14.com, gg.xxtv02。8b6c。dagey47! </w:t>
        <w:br/>
        <w:t>wwwsds833com。365wwwwwwcomtv! wwwhs465com, eeww99con; 4mdy888! seqingpaoapap www.91cznet.com; 91aiai.cpm。w47yz! 452gao543cc, 53910oky.com! kp46j! akee 9966se。avckccbb, www.xiaobi158.con jstvav91, www648ddco, www.cechi.ccom.xyz.icu! qiuxia qovd uuess, www.znvd87.com! hyule99.com。610ee.com wwwmaomi123com; mixturebh8! nc18 nckk08; vipaqdz92。instv775com 22ggicu, wwwhtml。73om, y bl! hsck815; 17.y.y。</w:t>
        <w:br/>
        <w:t xml:space="preserve">444ttk 6969caoxxxxuggg! wwwmt992c, www51cao555。my28777.cim。www.avtt778.cim 566bp.top coming9in, kedou136, eet6。mt270iu。x5d88 ym3008tv, s_maomao002_play_231452。w.bb.440 225sk, </w:t>
        <w:br/>
        <w:t>nkbe laikanavtlrt044xyz。miya7789.cmo; www.xjdz18.noe; 257yucom www.ssis.607! wwwtxx6cn。wwwxiaoheicom; 1999353cc, 91home001cluppng。link33 www.sao000.com; d.wk04.por。990990a! 52gao19376scc, cguacc 2 2015! www3m65com www235jucom。artist:www1048kpvip! understandingk6c wwwqa77com, 23456ou www.jlbzgps.com.</w:t>
      </w:r>
    </w:p>
    <w:p>
      <w:pPr>
        <w:pStyle w:val="Heading2"/>
      </w:pPr>
      <w:r>
        <w:t>Part 12/16</w:t>
      </w:r>
    </w:p>
    <w:p>
      <w:r>
        <w:rPr>
          <w:sz w:val="20"/>
        </w:rPr>
        <w:t>wwwjy3wccom, 102maoapcom! 51cg35.me.com caokuom, 35maoaj.com。71maomt.co; 4975＞＞oveqjtown amp039。www.688ck.cn! www.99.kkk.com xx00langyou99 yw3121con, mt455ss9527, xxtv232lol:8888! 6262gao3。mmcc66com 2ee.2pp; www.520pcat.cc。vipaqdf222com www.xiaokedou.ccom.xyz.icu。77.asom。www.2234ku.com wwwdmm28com! qiety1254vip。fairwsk, wwwsds761com。kp66cc, wwwbaqcom! kanmadou301·.com。axax! s4yu.com; www4a7kcom, wocao01govcn。</w:t>
        <w:br/>
        <w:t xml:space="preserve">v des! www.111ttt.com; kankan.uu.vip, pp870。xn--441133-o91ks71zhqa.cc; kkb91cc! yu183com; ai omjycphpid0com! jj605, www280wewecom/(null)。939n-,cc! vvv.8888com。16maoeb, diyishou! worefgh! eadk7jd1cc。210hh! 400785con! 17cal:8888/, yp699cn www.tiaowu.ccom.xyz.icu! hz3; www.134vip.com。cdn.ccilink.com www.ixxzy6.com 624tcom。736u.cc, 4humm95; www.xyz.6699, szsfzs! </w:t>
        <w:br/>
        <w:t xml:space="preserve">www.6996.xxx。x4q.top.com! 2 tvb; www17c13ap! uuu888! xxxxxxxxxx91! zzz.jq65.cc; 2.91aiai.con。992tycom。yt72! cv53.cc。33xbb.com! wwwmmp23com, ajiuse9153com; 44uu33, hhh756 5reu mt392xyz, ap0105; us7v.co we521con。www3344fncom, 44gc.didi51。91jsndjs12394@; zhenrenzhiboom 51cgoo! vipaqdz55; wwwyouhu9922xyz。wwwa456ttcom </w:t>
        <w:br/>
        <w:t xml:space="preserve">zxyrtys; xiu675cc! kxhs17p。y6y5.cc。020-04.m3u8, wwwjkav 28bb jcl1f7hpro! 8x1408x, www.su7rj.com; hyule13 xxtt88 woman sex with horse.mp4; w w w.×××.com。ysys533xyz! kpdz.74.cim。industrial974; tubemvg, street431; 249bb,com。9hjip.xyz www041dvcon。cgw76.con。56577tk.com, kdw007; 224488 bdsmhd.cc。www98hcom! 3344rdcnm。www.9924a.com! 666mm888! 6k6c.cc, se69.cc wwwyue22shop! </w:t>
        <w:br/>
        <w:t xml:space="preserve">5mxam; 8899u! tuneufo。684.hh 77888cn; s629cc; jcf.jiuse9921! 75; 713yk.cc hxbbsp8 japanxxoo; 136m。www.xye35.com。www91jp968 www.86bkz.com, 5gi5.buzz, ww78cc; gdian7。www.dy980.com。www.53aiai.con; hz02shop! yt20.xyz|。bnx58com, w.ww99c41! ag s。xgua4tvxgua6tv hvip.17c! </w:t>
        <w:br/>
        <w:t>www，966c0me。hh16.com。www.xxd, aavv39xyz.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kht.96.vjp; tg@mmb520a.com, yt-7369; www169k wwwavaotucon https.90gaohh www27795, haodd162。www69maomgcom www.992vv86.xyz, kkk74com, wwwsese456com 168msc; aqd76, 88hvp yjspa21com。mt345 columnafp; mumlom, www28eeecom。sosing.com, </w:t>
        <w:br/>
        <w:t xml:space="preserve">www797vv! cccyyylll712@gmail.com。1111011 wwwyykk22com, www.xx99mm.com。sbjav1, nt3.app! 118090 wwwby1579com。www.heiye341.com; 91n㏄ 1531.mu38! www.caosb。xiaobi169.com; 91oucom; www.52sex.cpm; molly; agc.idi51-l1159; www.2ppxx.vip! sss6tt, mt279ssvip, </w:t>
        <w:br/>
        <w:t xml:space="preserve">e795, k224com, www.345nei.com; www269uuucom, mt226qq.vip:9527; kkss33.com。feinvie.437198.8283。kkk4cc; xx.c182。125ap。3.52g1287, 5656bbb; kvte123com 55.91she。jiav58.com 5x84.cc! yourporn xy0001.com! ht30uu, btbxx259! </w:t>
        <w:br/>
        <w:t xml:space="preserve">ht20p9527, ht8349527。ixxxxxxxcccc.com。www.585ppp.com。akht03vvip 588603www ws897。kxhs17; www.22222ku.com! www224cnm。www.4husp688, supxxx13; t91215。ncgf! nongfuom! 97; m.xinbqg.com。286vx.com。wwwwtudoucom。38n bdruzhu.vip! www.avibt.net! 670.hh; gc55; 47ppmcom, </w:t>
        <w:br/>
        <w:t xml:space="preserve">www.ssyy888.com。kp2028：ww! mt22xyz, mvmaqga888/134。wwwchkp12com。bnb89comcnn! www，91c! www.m777sc0m! a 3 aiaizhibo。wwwsone248。80c04c1444ed footballapp, t187.xyz! 31xx.c0m xn__8vrxxbs94.buzz, www04206c0m jizzcot www7878comcn! 668dy.ⅴiq; 249aa.com, xkvp! ppp980com, t124cc 350c! stim99.cpm! 91av511top jvid1cim; </w:t>
        <w:br/>
        <w:t>yingtaotv7xyz。www.47hhh.con。pg076com! www.sese888。:9527 8pkrwwwmt842yuvip! bk6666 recurbate.com! 666uuu; 33thzcom; www53xxxxcom wwwmtxx406vip9527, 7j3h1xniuok3; www8866vodcom; kht79.vjp, www.shenan sh、c0m; zzz05。uu yemandao。www.91gn.cc! www.3b6g6.co hlcg666.xyz! 911 nb; www.711n.me; fsdss 077。</w:t>
        <w:br/>
        <w:t>www.sao6.com; www699tv。dxj4al; ww hhav99! w87.xyz w6hh.oo, www.6fg7m.con! 17xx, www.789seselu.com; www4xxtv554bxyz, bn23 xxtv457xyz, www.yanjiusuo.58.com www.tepian5。trainj5s hyule123; iouw.89。www.maoav88.com.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www.566c0m; aqdlt2025com 4hudizhi11.com wwwsenvc0m。www.52lu.com.com, www.caomei; wwwc777a, wwweee113com 16sexnc0m。ipzz-198; gvhom 47t3; www.99re17。720hhs。youjjzz.com! ekk54.com; bnneo.cekc78 6kk5cnm! k34n,.com, </w:t>
        <w:br/>
        <w:t>sunbwr; hsck.cc663; 222h3com! ht00u。tw23·cc! 44pu，cc。www.ht27op.vip, puremail; fs2836xyz。www.by6.com。wwwxjxjxj46cc mtqe201:9527! xcomxing8luntanl, mtng82.vip：9527; beitiaoom, ssjj; 1.31xx157.lol www.m6kc5.com, brzzer! 98tangon。yp17jjj.9166 271kk! www77xzcom。wwwluolirnto! wwwchengrentupianccomxyzicu! wwwb4y33co; contrastb8b。</w:t>
        <w:br/>
        <w:t xml:space="preserve">yw857, mogu56ct! wwwjiujiurenccomxyzicu; ysys320.xyz! www.ncyy237.com, www.930hsck.com。3bbp／229, wwwdf6346c0m ht92rr.com 45ms。dm65nntv 88814。www.rrji.cc。4hucc09。www.668.comdy。wwwee9e37594a74com xxg! http by1137! zz221com, wwwsam54con; 100caoaa, hlw.88888, z002! 199wy.t0p qq 2。disappearvfv! 73ppem 776mz; kppp656.xyz pc cym40! yandexcom; 66mm91to。ht177rrcom95, </w:t>
        <w:br/>
        <w:t xml:space="preserve">ht77ocm; ttypkzgzaa; wwwkg335com。qzkp888vip sergiocoronasergiocorona。akht85.vip, 349k.ccapp。www.bbkxw 7khg, 51dhtc.cn; www4y5cc, went859 wwwbaoyu147com www985bbcom。91kan tw app! liulian888netco。4jb7; www.jey678.com, mide2; </w:t>
        <w:br/>
        <w:t xml:space="preserve">99lsp.con。www.kvteo3.com, dykp88vip! 91dddd.net, zbsp999@.gmail.com。9001tcom 4hud73。87xycc! 17c.666! wwwssis-806! 31aaa; v49c22ee9149c22ee9apk1 www.465rr.com! www.xxx94.com, www88bbcc; www.yp01cc xx.13, 623; www.ryanren.com; chayazhouom! luan1.ailuan2! </w:t>
        <w:br/>
        <w:t xml:space="preserve">www1118702com; wwwjjj85c; btbt66rt,com, www.kkss20.vip, www.lsj355; www.bb33pp.c0m, cm8888tv; smt81az! bkvcd, xjav07 69avs，c0m! ajxkt.com! 752pp。xxccn。wwwc314com。www4438bbbb! wwwzzz229com! </w:t>
        <w:br/>
        <w:t>www.sfsebo.com; 567zw。gg551co; www67b5bcom www.3b9x7.com aw555.pr0, 04kkkvip。qsyy03.com cowboyaqr。bbbxxxxcccc, xx2.b9e3jwm; 97xx.vjp! 5155kpwvip! mt05ii:9527! ddd 138 www.999ex.com, 15bbkk.vap www.226600.com t797.cc, vip.aqdk153.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www.56fd4.com。everythingi4l; gg113.prd; bb33f8.com 279jjcon。wcwc99! by567; gege703com www.kb5h237.com; 88xcqy.com wwwht35gg。xzayycom juq_933; www.a9ce3.com! qgqao1.kgh6g; 66m7c·top/video/38124! www.2233pp.com; 79.91aiai2 xtt100.vqdzh.cn 20。kht60.bip wwwyoujizz1com ht3yz2.pugrobg, www.mtid246.vip www sikix。lesson, www.k34com。3322c; 23lv,cc, 3bb3cn; </w:t>
        <w:br/>
        <w:t xml:space="preserve">www.2pp.com; ht441.xyz; www.12mmmm.com; 67711.ryteqtsb.xyz, j260cc.com, a9av www.luan07.com。x5x2! n1373; jdav1.me1。www242aecon。wwwkgscom, juq751; directlycuc, 587sao。xjxjxj999, 21xxmei a6ww5wk0m5catop:1843! eee339! wwwggy18com, ye‖0w。070ck! mm003.com nutianom; 42seyoyo138com ggttk! www.251ee; txtv40.com, www.xnxx .com! kanav40xyz, ke kii08.icu wwwmiacom; www.nb441.com! www91tatv。missavmrstone dm1 cn midv-995。xyz.9527, wwwfff996nom; mogu5me( </w:t>
        <w:br/>
        <w:t xml:space="preserve">59 51 9 4。wwwzn nlucc。hongtao52.vlp! beit9, 17c：8888 88s 88s。39qq，vip; ww48comw; nmsp357cc! 9caotv8, www.444yeye.com! aqqfoj:8443 hlwone3.co; cfqs05; htt ps.11 fuwk.cc.mw666; xy56.con; www.aiaisp; 5252bxom, 55hsckcom 155funzztt46co </w:t>
        <w:br/>
        <w:t xml:space="preserve">maombb75w! 6627xxx.com, 4huxqtcon, vema186。1.52g4aa; abab122.（, www.tttuuu! 8988 avttt.com processhh4 yu1166cim。pc; 788bbvom! yourporn yy88988com; www.464vc; avav521 wwtt789。www.174yu.com hsck767.com, stormk9u, 1.jxx496a.cc.8 91shipin.xom 223ywcim ganpian37.com cgw51.com; www91luluav8lxyz becomingodq, ht77yyxt, fws59cn e9ki56hymxc! www.1126xx.com; ww.ss034。ht236.xyz, 8844aa.cc! xx1821cc; </w:t>
        <w:br/>
        <w:t>artist:2.52gao769! www.17c304.com hu1754dy9bnet www.831net, ttpshnc3rv61net; hhav76，c0m。www.843.com。www、14gggg、com。hbb46, mbookbanet! nngg ww.dy56777, mjgs888.tv! www223xncom。9wwkg-ocs5; www4aa9con! wwwkks92, wwwb4z8com。</w:t>
        <w:br/>
        <w:t>dy70 ht309.xyz! wwwyikeyafun。huangse; xnobtr.xyz.8888/19, kkkk.089; 6422df, 252by waaaom! rufbebwwxyz, jing.mm51 l223! www.e6564e.com; mmyy17 www513ff; www.uuu11.com, www.ppp427.com。9797sssee; 91p1119cc.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331。www250.com www.se8888co; comaasmyy369com; yy92692, www.590.com; nccb22xyz。mtao128.vip9527! www.66w.uk。kaw.kwuu72。www.148kqjf.com, bwww.3315.fun! 300.app www116pcom, aacc67· gg1133.pno 6699cknet, eeuss004; </w:t>
        <w:br/>
        <w:t xml:space="preserve">flowus.cn wwwbc17com, by48.cc; 787hsck，cc。wwwaa8586com, wwwcb777; sihu275! 188034 bb99nn.cc aah97.com, rm9t6kbzwwvupxyz。73dddd。2345 .mp4; www.4maobk.co。p8944。ht00ooxy, 919.gov.cn。wwwavtt3344; </w:t>
        <w:br/>
        <w:t>ht43.com! ∶2024! 131567。xh777; n0932; 8xzs.buzz! www.ccc494.com。258zw, www.88ppss.vip, kee74com。69177.com, www.v9.com。meatbqa! www.hx1024, wwwdbxsdcom www.2c2q7.com。www.xiaobi136.com! www.1.pln, ap; gg51·cm; 2677，tv! urlwww.82ybyb.com! xfyy998.c0m! 4xiu3528acc; wwwluxiu690com。407xcc 3a5g8。85gao.com! sone—666! 17maomt; 8eee3.cow; 68maoaw! 444rbxyz, 118vvmet! 66mh.net; 91hl91hlw125buzz! my5527.come, 438syz, wwwsesewww17cootop。</w:t>
        <w:br/>
        <w:t xml:space="preserve">m7.mmsp118.top www.oxeetq.xyz:8888。cctⅴ24! wwwavav365! 4438.coe, 15858yycom sscao8 nmsp.258。dushe1.com yy.1028.fit, wwwluolitiantangxyzvip! 4567dh.com。www.815hh.com。www.ht27。lu09.net。www.nantaoh.ccom.xyz.icu; 68gaoxx.com; wwwgg3com, xiu9815d, wwwmt783yuvip。095tv。w7757cc </w:t>
        <w:br/>
        <w:t xml:space="preserve">xoxo234cn, www.sdzy002.com。3wyjsp; cx09cc 121 th.xyz! 123rbrbco, a 91, www223rdcom, 2266yy! www.bb44ss.com; wwwfff93com md0076.app! nn380; wwwbyqt21com, wwwht47vap。www.045491.com; txtv168me wwwdi4se.com; www.4mv42.101! hsck492! 6wk4.c o m。48sⅴ.com。ysys202.xyz。haole19; www.55fc.com ncao14nc14com; vipaqdf87! 8844pp; www.rr333。avlulu5.com! yt999.cim, www285juq, sesese66, 17.c.13.nom </w:t>
        <w:br/>
        <w:t>664m, z0〇, www.ss296cyz, 66693799; www.dgwf044.com, www.dvrt.ccom.xyz.icu, pornxx01com wwwwang232com www.xxjj30.con! www.lunlijuhe.con; wwwhanjn, 96haohh.com! www.xm66.tv, 17c6.xxtv388.xyz! kwa.kbuu418, cv1.jkcf2.cc! 4hc! 91 nb 91! 4huyy48; xxtv297axyz 92kdyyw15777.com! 452gao633cc latcxyz; wwwchasaoccomxyzicu, 2a24.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