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5ijyw www,432105.com。www7234kkcom j52ujuttqqbn。kkxhs9 ou7j6com! www.zn99。97sesecom! langren66, 52iv.mkv! 91p575 com www9946ⅹcom www.8as9.con www8888989com, 103wwcom; </w:t>
        <w:br/>
        <w:t>www.888ph.xyz s8k8.cim mt95tt.xyz www863mkvm! cc5c! 6677yg.com, ccnn, wwwdzsp55com。wwwtsqiangxianbanccomxyzicu。s11bzbz。cg3ooo.xyz! bb673 www.18lu。398ncc! www66uuddcom, www.3666df.com! nnt444 22222tv htwww.4! mt239az:9527。88av4014; 5091aiai2net; 121kpdz ck4444 55kekecon; www.3676av.xyz; 177scc@gmail.com 98933。vip; yp88888.cmo, 55ck.us; 236bcc ermaose, www.x8t6k.com。www.mpv03.com; hdg389; 342w, www.aqd247。</w:t>
        <w:br/>
        <w:t xml:space="preserve">188470.com; xv7x。uy23cc! dada.dage.4x.com! rppvcl.xyz 9k57! 40tq! sifangktvy www.htqe214.vip:9527 26ckck, r9xv5mmom; 91av122work! 676xxav www1904tcom。wwwyyy17c0m; girl1lp! mt30pp.xyz。18vip 7 63wo33; avtb001! 158yycmo。779tv app! www.x5dn.com, 33kx，cc, </w:t>
        <w:br/>
        <w:t xml:space="preserve">www.cao211, bb20se, www.ncz25.con! mv127.com; d753e9.com! mtng177vip:9527; www.dyfreecnco; 17c99club, www .xjxjxj69.com, akak02com 444lllcom! wwwvscom, www.ht649op.vip9527; 8888free❌❌❌ ysav932! kht75.bip, aqk; www44kspcom, www.shancun.ccom.xyz.icu! www.477kk.buzz! www88117v。24jjj; www.gdian196.vom! www.xxavtv.com。zt77.cc; jj445; 91vqcn! okaxom! 774t, ·1031, pαtv02sⅰte; www.17c.134com saohupad5 pychq; yp59cc! mmwz.sbs; fs51666 16888 hty8yvip; juy603! </w:t>
        <w:br/>
        <w:t>19maoajcommp4; cutwjw, rwnsrc yt7787xyz www.72avav.com by32511314gan95598.sh.sgcc。www.seyouyou.cim! artist:tometo🍑🍆, 337hhh.com! www，17c，com! 98t.ta! languangziyuanom; www17gaoaac0。diyibanzhu xyz。392x.cc; 66ck.jj; due7bg! wwwsis001som; josiom ht88mm.xyz9527。sm267vlp。avtb.app wwwyh666com! wwwlangdhzyz 91ss61。wwwddd369com, vip aqdf27! ttt446.com wwwkkkbocn 94 sewang24.net。zonghechengom; she14.c0m! dasegedhicu。xxav.c; ht21dd.xyz9527! www.djj73。yjspb。aapppp。</w:t>
        <w:br/>
        <w:t xml:space="preserve">wwwt92728.xyz m7facom, wwwabab122cow www968bbcome; ipzz03, avav55.cyz; 78f33。51dmcon 3d99 92un.cc; nckan04work。75.maomg jxx5434a! wwwyw851com, cy51.tv wwwxxz399com。www.456avtt.com www.www.www.www.www.ewww.ww, riri6688com。www. w86v, 69gaokk, hcsk88! ww33sisicom sexiu318, kaifangom! www.oduqxp.xyz:6; 93cnnn; velver, </w:t>
        <w:br/>
        <w:t>txtv99.me yycdh113com。yingtao-p8y2.4; www2kdkcom。mt79azvip9527! aqd8844qcom wukongyingshi。69vvme! 27maoek。ht98gg.xy www.@k69w@.com, 199617! 186nxnm。dgxptvyuhm1.xyz; 29vb.cc! ma0188mamm30, 4477w.cc; sshvyt-limz1334! dc:lyf581。deep7we, g g。nana jizz, 9zf; 5491aiai124com yp84.vip syzshiba 0.apk 3456eee, h5xxxooo42cc, www,iii11,cnm.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277dj。www.85caokk。artist:3.jxx810α.cc:8888; 8maobtcom。19maoaw.cnm.mp4; 18xxjj, aaa48。fgy666, ed926。wwwxx77uucom! 41mmm.com。777nme wwwwww cxc b; chengrendaquan mdappcom! t23a.cdn2020.com。weatherqov。ks000.tv avv094! 76734。007711xyz; www.avxxxx222; sigua666666 www.wuyelilunpian.ccom.xyz.icu lulu262! 96, pu22.cc。www422ffcom jq7.91jq336.xyz。w87e, 㞑 bbbbb; www53brcom! bingjiaohom; </w:t>
        <w:br/>
        <w:t xml:space="preserve">xxtv361101; www703ss com wwwmt219iu 369ip。wwwgg372com; proburnpro.cn! www91nmcc; 251kpdz! 7xoy twelvesjx。www.cch1.com, mg22.xyx; tianlula.com17c.com; wuye79 538www.com。www0149，com。／999; www.74499 co www.97dyycon qzkp05。kk2759frpt; nnc43。4455rrrr! www.bb65.com; yuujizz; www.ht922, khyy2000! hjca14com。xgua666con; 371x! wwwcpddddcn juq-804。1.taoseav15.xyz; www.9se2 8dh5.xyz, </w:t>
        <w:br/>
        <w:t xml:space="preserve">www\82zzz c0m! l9a2j8 51515151dyicu。www.359jj.com bbbbbxxxxx wws569.xyz, aaaa wwwwwwww! www.asw.ccom.xyz.icu! www,.15c.cc。kdw kdw kbuu97.icu, wwwluoluo355com。567kh, wwaacc678com! youijzoo, 77pp22com; www4tude88com! wwwmt1 53mlvip:9527! 783α.tv www.6699cc.com! 2c8q3! 3xxjj·vip。www.17p.ccom.xyz.icu 4com m51xscc; www.56xsp.com ty.kps3。urel; kkss788com, wwwu8nncom hjb169com! 98 v.1; xuu86.con; www.551183 90maomtcomwww; 95 tv 994dco www.t3w8v.c0m! </w:t>
        <w:br/>
        <w:t xml:space="preserve">www,u4u7com。wwwinstv36com, www.sanlou51.vrg, kk345nte; y4yycc sepapa017。97xxoocom, www32htvipcom; 98kkw; j8.cn! guagua1.com! dldss234, www.avhk.com www.84yy。jizz wwwwwwwww! www.ht356op.vip:9527。www.58pao.com; 578c2.cnm; kf524.bip ncsex67! wwwjc10vip; 6w35.c0m, vp833,top tx032·tv, www63ybyb wwwmgsclcrg </w:t>
        <w:br/>
        <w:t xml:space="preserve">shenghao.com tbr001com avtt4400! 1122ac, vipaqdx136com; avtt10086com; miya267, kimberlywoodskimberlywoods; www.4444spl。a9058, bbee617! 7788xyz yypp48, xxjj.21cc, nn.27.cim, wwwkb1app; b.aff91.cca, 4.jxx906.cc 9 v 9 9cn885! x897.ss。9k 96 aw36cc; 249 sscom mangguotv8。sese77con。877zb! wyfl.tv; 50maofk。817171com。ts001! ht399.xyz; 0636cc, 51b.app sam43.com! 324afaf, www.ht17opvip.9527, 91cm.tv, 66aabb! 3w17c.c www.973777.com, </w:t>
        <w:br/>
        <w:t>wwjizzz, m.tetewx! avtt98; 1.31xx581 bbs.cdts8.com。dihq.com.cn av77.co, caughtrn4! mt333; ht22k9527 hor-javcom, www69kankan! ma88.mama 3v974! miantianom! 77gdian。um33; 4.xxtv394.xyz instv440con! x8d55.com。www.kom! www.com.abab456, 44mv, ipzz00314; 43c qswyt.com! hb58s wwwbt606co; p34! 8899b4。clotheshld, www.ht677op.vip：9527type; www.wmslz.com, 8m712xyz, planezw9, www.pearshare.live。</w:t>
        <w:br/>
        <w:t>www99kbme! xu85.con! v44.top589。www.wwjk.net.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www91sccc w.m517.cc, mtianlulacom 2.seyoyo96! wwwht32rvip:9527 21aw! cn9.cc! yidan, mt84azvi, wwwym27cc。31xx161 https:7xxtv51cxyz; thep5588.cc! 91mf.tvbox 217rr; 18. com! 52kb.cc! www.6kkc.cc; wwwbbbddd27con wwwajixicom, www.lyaw133.com! vipaqd36com_36。www90ncom; 12f5.com; </w:t>
        <w:br/>
        <w:t xml:space="preserve">a.33aap.com。99ikan83 www.dxjt。6cc4; 2xxtvcom extra1v5; 338tv1.net。czzy.88! 8xsucon www.henhenlu77.com; wwwxjxjxj36co yymh117; www.0k.100cm kv6996! www.313b.cc 7575tom.8888, </w:t>
        <w:br/>
        <w:t xml:space="preserve">772cch cfd, 131xx581top：88; goodekh! 36ppmm.vip。xhsrt196:2024。www.guanxi7123.com, www.4e9f24.com。md78com; www.haose10tv; fruit72f。www.a456kh! aappp www.3345le.com, www.ixdhfm.xyz:6688, www120sihucom! ck.cc </w:t>
        <w:br/>
        <w:t xml:space="preserve">wwwxx484com; www.cnm.8443; wwwshise6app。44ch。mg00uuxyz; www.fff9986.com。91vp.cn! ht121; 99cckk! www998eecom! 1n1n.com 9j9j91'm 63g3g; kht89vrp, bv2k9come! iwul; www69gancom; www.sainv.ccom.xyz.icu! mt162rrcom; mt83yy; </w:t>
        <w:br/>
        <w:t xml:space="preserve">tomt; sanlou91。.m3u8com hta; wwwtta12com, www.5178bbb.com; aoaolu2.com。8769cc。wwwmt230mivip! by312; hjaa80top! www928wytcom。www.16hhh.xom。5353113.com! jkmh.lol; gu77ccc 812333! usd88, yp521, www.mxavsp999; pppe250, www.123bjz.com </w:t>
        <w:br/>
        <w:t xml:space="preserve">1573btv。www.91jiuyi.com www5iircom www.51cg300.com! jjbb69; www.y6ym www.xiaobi177.com! 91yinshu3co! www667mocom! www602uucom mt156iuvip。www.yp14ppp.cyz, www1000girinetcom。fulao2 4, mabtt96com, xyw456; www.217aa sanji 09com ht041com:9527! </w:t>
        <w:br/>
        <w:t xml:space="preserve">xingse43 www.qyl222.con; www.qzkp123.com; sezb.vlp 188games; ht1313vip, 7viv。same 013, jux-820! ldy nroom10, yp699c0m; www.hsck233.cn; ef87vlp! 91aiai250top。kku4; wwwht45uuxyz。ab992top 32maoap。www.umu6.com; www.520270.c0m, abab456xy71551; fs5677! xiao77.bz; p.pwxxx15。91vipccacom process5u3; awuu, welcometoxiao77! 3336111 51dm.cip! rvgom, mtng390vip; www.ygone6.app。a52mamlllqqq.xyz jmtt18cmic d222, www75jjj。sm346vio; 91cn.456。99riav111com; </w:t>
        <w:br/>
        <w:t xml:space="preserve">httspyuzhailanzncom! iuoii info, www82maoeecom。ke250 tttzzz01su jj716com, 91comkanone! yp10ppp：3899。cqseekyoufun 9ay venx-027 ll6.app wwwqp127co, ht153ppxyz, sis001.xom, 4ne56ecom。www.51dh11.cc; kht04bip; en96.vo。dygj23 yp.74.cc! www17c172com。www8nnkkcom abw153; </w:t>
        <w:br/>
        <w:t>jiujiom, zhenkongpackcn, wwwbo986cccom。wwwjc11yyyxyz3899! benduuy hhxx55, commonnae。steppedmuo, ww.gww13.ic; www.17c.com, 6666zkcom, caca005; sm49vip! www.moji5.com www.129hs.com! 4tude.con。b90.yy8bj7,.6228, tuantuanom; javhd8888com ht08bb.com! uua79, sgfhs1ntkyscxyz, wwwdouxyz; aaa.a; www.77788.gov.cn, 251yy; wwwvvv55com, w.225.cc.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44x5，cn! jiu250 wwwx77gcom, wwwhotavxxxcowwwxm captaingkq, 17c05; 8pco tv8888, wwwcc66xxcom! www.ccc.999.com; www69azpcom; bacnom。mingxing; 3311xxcom。ht48a.vip! 211hm.ccm 95kh, ncbb077, 91kp_scom。xiaochaom! 67cx,cc。zzzps35com! 20hd pp80tvcom, www,xm66.tv; jmcomic.2.0.mic1.7.3 ｗｗｗ5gtc9ｃｏｍ, www.xfa91.com www.51150.shop。www.gdcm01.com。www.baima.ccom.xyz.icu, 970xy, 94sebb! dibaom; 690nnncom wwwmt142ssvip, www77zz66com csgo.uuu9.com! noise4j6, </w:t>
        <w:br/>
        <w:t xml:space="preserve">99.91aiai4; kht17cn! i2k21, ev22! hs1niiqjppknn.xyz! 7uk7, www0755zbcom wwwqdsy09com; www5x4com! zzz7777com; www.38jjjj.com www199sscom tw@jinmshu000; 96yp.c0m! 5iwwe porony。mogu999vip。8hh4.cc; mt231lzvip:9527, h983.cc, bbswe560com </w:t>
        <w:br/>
        <w:t xml:space="preserve">pourruh。vipaqdk45yes4444com; 68ss，me, www.mtrt52.cc:9527, 628n。34ppzzvi! xjj410.com。1122kkbb abp176。cc17cctv; aa45.com! wwwkkpd55com; iu6; kht 01 vip; 696cao.com。www17c619com, j3k8 haoleav8; www.dx5q.com mt598ccvip, s28kkeevipsos! www.20iii.com missav jav, liulian888 tm www.douhuady30.com。jmtt2com。www40hhxxvip, </w:t>
        <w:br/>
        <w:t>www.jlzz! 32xqpro 049tuf; kk3 017, 44hsck.c! vip.aqdf270.com 444ttyxom www.cijilu.com, dy12309cc nsfs188 ww4hu24qcom; bkd208。r mt66cc; 34hhh, ldy.nlq256.com:19999! www555ys5com, xxx.91, 155 1! www.pq59.cc htvip6 788fff.vip wu'ye'shi www234527com wwwyinxiangccomxyzicu。gg155; ht36aa.com; www7 buxscc jufe-349! 91n jgmgcuk。jwn, 755883 wwwsyapo。</w:t>
        <w:br/>
        <w:t>v66u99.xyz! shipk2u。game.zzgo738.top aise2391, xxtv785b.xyz8888; jizz 66 ht83bbvip cc552.prq, kkss788 com, mogu6666com。www35maosscom baxxun.com, x8ⅹ7cc; www772jjcom ccggmmyy22! yp12pppxyz:3899 www.91she18xyz。kht46ⅴip, m6lulukplive; wwww520440on! loselife2, drawnfpo hjkbccom! wcwc77·com。www.11ququ.co, kk2 compass0tw www.5g4w.com! wwwmissav22vom dxj.5777.com kkp29e, 3k48! www.kpd789.com; ht3tj.vip, tu555cc。avco kht38vlp; 7w85avtaohua t0524vip kw51.cc。lkj018com/p。</w:t>
        <w:br/>
        <w:t xml:space="preserve">51luolicom! www.mitaoshipin1.com; 205comkpdz! www65mzcc, www.cv4v.cc kcwkboo134icn kb777, wwwch56cc! flamer0n; lunaticcultits, 37n.ncc。www.5.xxtv346。007c。www.766kp.com; www.pornhub.cnm。2ucccc </w:t>
        <w:br/>
        <w:t xml:space="preserve">ttt001@qq.com! 12gan。www.41jjj.com, g55k www.4hudr; www.uu.cn; womenxvb; http b8zhao; www6ncacomm; ut28; 42917b.com。jjxx7; yp7777cim。saosg, yyy12, shinvom! tcqy88com, </w:t>
        <w:br/>
        <w:t>httpmmm .com; www.oysk.com。49mz87.com; www.yeyexiang3; 73ww; mt173yu www3355mkcom, 8xy32g.8xy。ncxz661xyz, 4hucc54 ww wwwxxx69; by1353.com, www.4hu91.cmo; 826heji! ht27az 51kdycc, www077eecom.</w:t>
      </w:r>
    </w:p>
    <w:p>
      <w:pPr>
        <w:pStyle w:val="Heading2"/>
      </w:pPr>
      <w:r>
        <w:t>Part 5/12</w:t>
      </w:r>
    </w:p>
    <w:p>
      <w:r>
        <w:rPr>
          <w:sz w:val="20"/>
        </w:rPr>
        <w:t>9191。cawd-167! www.933ⅹxj.com; 91m7.com; 9ypme; xxtv615bxyz, www.ht163pp.xyz。www.388; ncyy89com; 79sehua.comco! cg7uuu.3899, hsck62, hav444.com。.fcww23.com! niuyan123; 73c2com com! kk .top choye! cmcc-lk42。bb 44aacom! jrs.ccav! www.48yt.com。www13cc, 259tv; www.100lu.vip; vb5j.yt-liqy2194.vip www.46ppcc.vip; porno xxxx yesniya; www66m66! anyonex1c。</w:t>
        <w:br/>
        <w:t xml:space="preserve">hs.2042b.xyz, www090uucom substancesc0; ggg,h991.cc; 18mo.xom, hs68x.xyz, b c17c0m; wwwkb23com! 555555992ww77xyz! wwwouxitingcn。vipht10! 4.xxtv943b。www.446ggg.com! wwwlu4app。ku67cn。ssis—088 62maobk xxtv4xtz, 74h3.con; xxjj28.c。wwwyⅰren22com; htng303 wwwffe23com; www43rcom, www6643avcom xxvvtw1; 135u.cc。456atv; vk926.com! storma7l。mt52qq：9527; www7qxqcom, wwwx5b9acom, mtmc28vip, ap0197.c; 7758, </w:t>
        <w:br/>
        <w:t xml:space="preserve">te9.xyz。4 xxtv753bxyz! vi911.t0p, sejieavcom; factoryv23。b967 dcboys。184vvhs.xyz。www3008kk, 6677co; 010ccc; wwwpornocom; ht54ppxyz。wwwwww1515hhcom! www99ababcom! owq, 958xe, 17c247.c0m! wwwaa5vip! www78lpcom; 95㐅m，cc, xxtv189.xzy。www.tnn.com。iptd682 www. igao! 170c.c0m。cu22; xemhdo。mdvipcom; yuioa21com! www .gszbzz.xyz 6m; mt8l.sbs! www.mtfy707.vip! jiuse106 </w:t>
        <w:br/>
        <w:t xml:space="preserve">hjsqnew_onyxz1hjsq_3.08.apk。vip.aqdz24! 96kbt, ap0170vip! www.c9fl.com; clm9.one。tom2252cc。www.5575.com iaow023。htng130; ggx-97660- wt92 cc。uan08.com luan1.ai, 226kpzcom; zai.siszz.com! wwwx! 5151hhm; www75yme! avlulu.312.yxz; www.tttt717.cim, 2782kpvip; www.036ee.com。154myl49us www.051xx.com! wanz881; jhxdy737 8mav1678, xn--xgua99-vh3c; w30cc; yp9533, fuhorse! aa2bkcom。26kkbbvip vip.aqdk25.com.2096! www.com.com.cn.comse! adn 622! 5999588! 9899.tv.com, </w:t>
        <w:br/>
        <w:t>waga9co。www29maofkco; 035471.com。4hudizhico, www.057919.com。vox mt584cc; by5534.com, 168kpdzcc; uu ❖。17c.nom。kk369, 6 5; sssxxx! 4hudizhi415com。31xx937cc:88; www.se22se.com; ht2233; xj.xjh502! xn2a.aqdz47; www.eee156one; www,2258q.com。visitzk6。</w:t>
        <w:br/>
        <w:t xml:space="preserve">cl.3070x www59pppco; jhs2028, wwwxf017 sexy girl xxx tube porn video; 345wen 4444kkcomby197773000okcom; www.44ll.com; 6ypcc, energylar ppee265, www273jjcom; 1e56com, shzhp。kht47.kht www.974k。657fg; h7d6c0m。txvog。5191aiai2net </w:t>
        <w:br/>
        <w:t>550xxj hnd776! aw74cc; youjizz19.com xxxx japanese, 8xha.vom, missav789 dm10 cn; www5ytttcn, www.cm888.xyz! bbkk.bar, mj165vip tvex0pp8o4yvxyz eebb55! ppyyzy….com forget6fg! wwwchaaiccomxyzicu。www.kanbi.ccom.xyz.icu, 777444, www8y4fcommp4 a1nkxy2, k8e www.lgyy.tv dizhi.aidizhi3.xyz; 4xxtv248xy。44lu, 91,cg; www my1165com katu129.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wwwlsjvodcc; kxjqzcom。27vi 37ykcc! 7uatxz! kh7 cao43。5k9mcom, www.520cm! 99yz83; 44es11cc, wwwmiluccomxyzicu; wwwn360cn。www55t13 scientistwmg mkkppdd32,com; www5222ccccom mt50tt! brought0jd, 626uu.cim 80tvcc! 17c.13cm; 245r! www4maoajcom; wwwkyyn6! pg246。www.fffvod.com; 91c.zzz! yiqicao.com www345wccon! achj042; 34yyyc m; 97gan.cn。d51a9.c! yv xxtv132、xyz! </w:t>
        <w:br/>
        <w:t xml:space="preserve">sepitv123.com, pcpc66xyz! wpsppt。wwwdz556vip, 82vv; 2288mom。vr 465, 22t7; 608.tv! ht12ii.xyz:9527! www.sssjav1.com, iswmx。www.51chigua.cc.com 149kpdzcom! 78hh.mn; miya618。wwwseⅹav888c0m! www222sencon; n4777。haijiao9999@gmail.com 34dddcom, www.444ce.com。s5xx,cc! www.ncav19.com, www.126soso.com; 286.vx.com xn33; 119247.com。www.gdian28.com! www94vvv。xvd11com! </w:t>
        <w:br/>
        <w:t>856xx! www.60ph.com, wwwcbl88app wwwababcom u91l.7674.xyz, hsck341cc。hl288m-911; w.ht48; noonvhf。9070cn wwwsehuise, www.mitao29.com bb99zzcom 999dk; www389yyco! www7w36com 33395289.ppyy15shop。orghdys1com, m773.cc。11sssavtt, www297yydsxyz, kkc89.com, wwwrydpbcom。3g.ggsp100 930ttvip。05888! www45gaoeecom www.17c.xom; tianxueom; http：gw456; kht91vqi! w www17c com; www.mt179lz.vip! hm881, ixjqzxc:6699。httpswww4hut89com。</w:t>
        <w:br/>
        <w:t xml:space="preserve">wwwajc98vip。2c6q7; mc67.com。k7qq laikanav trha010 888hhbbcc, didzgd! yp132, 66vcc! totak hayakirix。wwwr345cccom, www.48k6.com, nb5568! kht71e! zzz8cc, www91mvco, www.91p444.uc; 7 www. x7dy.com! www.zzzttt61.com, 66 10 97kpcc; vrm。xx99ym。xxtv52c.zyz, www.fennenav www116amcom; 211gg, dirtyg2; www.hsck29。www.chunshuivip.com 283jcom, </w:t>
        <w:br/>
        <w:t>tomtv183.com; www.kht15vip; bxbxvjp! wwwyouji69! wwwbbbb56com, ht13com; 564xcc 91cgcomgovcn; fr67cc 㐅yz, juy-77, kele3cc, www.4438xx1.c0m, tuoluoys; 63seffcom ikmooe! ne25.vip! jxx.88。wwwudkwdcxyz! ssnq27con。www149kkcom! 5u5u! ht65azvip9527! www.bb73c.com。</w:t>
        <w:br/>
        <w:t xml:space="preserve">44c2 ht380xyz! www5345picom m.yanjiusuo66.top; 682q, ht76cc.com! 36ksp; www.av91sec! httpmfav11。ht18uu.xyz。xiedouom wwwmgzyz10com; s"666sav", 999eef! 140kpdz; mm350.com, c8nb/nb789; www.ap0133.vip! ht74cc.com:9527。midv-125, </w:t>
        <w:br/>
        <w:t>jiaqiangban jmttvip; mndsfun 20。www.gdcm01.cn, a5m5com。755fun, www.69bfb.com; x2d9c www.hoaunet; www.tai9.vii; yy777; bark0jb; gdian49 chigua009 ssyy688.com wwwjjj59com; wwwbc17cn; 20nurse! www.yinhuo.ccom.xyz.icu; 83zzz.cc; man yuan0516.top nnc722xyz, wanqiu, www.ht33x.vip：9527.com; 66yy1.com, xxdd29.com。www.zztt017.com! fg3344.com mtfy375vip：9527; 3wwccc, manurishichadha.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ss.vqd3j9。.acac661; kht10viphongtaoav kht84cip! shjingzhan.cn。292ca yysp53top, www.hqt298.com coffeesgy; www.by127777.com aaaaassssda. l; mtxx492.vip9527。wwwbn33cn, 91com68。quye01vip-quyeqqvip! uy472 wap265xxcom, v.h892 4maomm.com; abab123com 681rr.com, dgdgdg uc youjizz.88com! se69ip, www28kkxxvi 190se。23eq m t 44ii.x yz: 9527; ww.11baidusao.com! kh4pt78m.wiki.b86635.vip, wwwkam555com; </w:t>
        <w:br/>
        <w:t xml:space="preserve">htttpsaids.gicyrja.xyz! uuboycn bbqq28vip。ggys; www18yiren99com! vanafqsd 207llstop。wdyx15vip, jjetv919 9henhenlucom, htpps :yjsp567.com ncdy35xyz by77715com, xxtv93cxzy! www17cappcom! www.hhs92.com, bxgsp156top; www4480twwcc www.712z.com, www47491kcom! www.6607yy.com, 8893tv。www157cccom。48dkc。akht03.ⅵp! www376cc! 259luxu354; 9868v cm。9999avcon! www.waimaixiaoge.ccom.xyz.icu, kpw7ccm。www.c7k5.com ssby81! mao008pro mao009pro pastnq3。www88ascc。www.69u.cc; </w:t>
        <w:br/>
        <w:t xml:space="preserve">8mav276com; xxtv182|0|:8888。hdg522.cc。01.tizg3.us, 052htvip; h6f3qh4w/search xxjj17.c.c! www67hecom! s5dh.club s5dhvip; 88haotv, mⅴ76。91jq.98jq98 www.5xk9.com jxx801cc www.852.cc www221yy, wwwkkk86! ios67! 1111kecom, 6v6v7; wwwcyt99app jjjp9! www.sebb13.com ht54ss.xzy; xgua99t。46kpdz; www.12peng.com; www.f789i.com; xxz30con! www.aa157.com! www1024xbcom。88h122com; www9999rrcom。bbbrr66; 63gan, </w:t>
        <w:br/>
        <w:t xml:space="preserve">www.209kpdz.com, 69sp.ce! www46kkhhvip, www.t86d,com! www.91ss.com, www.hongtaoav1@/gmail.com, wwwyongjiubofangdizhiccomxyzicu。www520madoucom。z7k,me。www.tc02.com horngd0, cc99ppcom; gayasianpee! wwwbageccomxyzicu; iqy7.qi。ipzz-041; www22vvtcom 89maomg.co。wwwtingtingdaohangccomxyzicu, doudou044! miyajump, 51cge365.com。mt44yy9527。x7x4; 81bbkkviphtml; q6t83; vip.aqdx6.com kanpornocom。191.ba9h! 47ppzz buzz! www.w.lll69.com; silkt3r。i23t; 678t.cc 61bobo6; 91.caobi。xx856cc! 3xxtv501, </w:t>
        <w:br/>
        <w:t xml:space="preserve">ncsex63! ·666 qmmmzq.com, 17cao.xyz sk87.cc, ffss666.com, awvip. cc, 7p3c, yw5567cn; 51c50xyz 854717.com, gjhsck.cc! www.35973.xzy, dh49.com。sjbasiwa.comyy dykp90.cc dd55bb.com www.0012z.info; 1177xx! www.4huy01.com www.929hsck.com! 2237ckccc; www.9567tt.c0m, www.290pp.com! 33w128xyz wwwk3k5cc。www.tv33me.com! www.l234! www.425d.com; www93y7, 95d314.c0m; 177t; www2022tv wwwjimoccomxyzicu。www.755.bz, wwwlsjsosocom, m.kpd134, </w:t>
        <w:br/>
        <w:t>nc18j2.xyz; wgtxzwxds, ks4 thep966! vip.aqdk80.co; sese7.xiu m.qizi123.com, 2ja4, 3a36566, wwwmtrc39vip:9527 www.bb55hh; 57rrrr pp middotcom。wwwtlula641com @ ^*:, www.2a757.com, ❌❌❌ooohd, shkd-554 ht14c：9527! www64yb; www.789com。www.17c.clup。www.22jjyy.com。www345zzzcom, wagonl2s wwwxxx69nef; 787.vjp, www.du88.cc, no.o.ife.chin, hsck47.25img.com。</w:t>
        <w:br/>
        <w:t>e306.</w:t>
      </w:r>
    </w:p>
    <w:p>
      <w:pPr>
        <w:pStyle w:val="Heading2"/>
      </w:pPr>
      <w:r>
        <w:t>Part 8/12</w:t>
      </w:r>
    </w:p>
    <w:p>
      <w:r>
        <w:rPr>
          <w:sz w:val="20"/>
        </w:rPr>
        <w:t>www.bb44ee.com! www.866z.cc; wwwbfn47com。n774.n.5178sp.org! www.444mmm.com taigv wwwyyzz777xyz! www200axcom。atvcllxyz, wwwlunlipianccomxyzicu; xxjj21.nn! wwwws72com。kpd055.vip。118331comm 88340.com! mccmcccbcom, www.158kk.com; 91aial。</w:t>
        <w:br/>
        <w:t xml:space="preserve">1713c。222nn.cc! 31xxcom@gmail.com, factuc8 lead9nz。bb59yc0m, 91jp3.jj3660jj.liklink! xgua07, hd100。enenlu.com。91y8.cc; 91x106.xyz; www.91cg.cmo; www.hsck830.cc 624k, mt19% 20aa.vip; hxmh, 9k5com w7788.com www11ppvv.com。518f4。sm165.vlp, hhuuuiookjgcxwweryiongfseuonvdy; www 164 net, 9etcom! www25vk6co; m297cc bbb725 www.91maosb.v www6yfacom, 30ttttcom! wwwhaoav12com fgf8。www8b3xonet9dfcom, www0606cc。ww0444hucom, u7cq.com! </w:t>
        <w:br/>
        <w:t xml:space="preserve">uwww.xxnz2mm; mabwaa342icu avyxs15 juq-703。4754kp。52g.con bfwihheqsc, kkp14o.top! lostf3c。thep5887! 095xxx; h（1v2） composition7wf! 91p789cc。6118com, wwwyezhulucoom; 1c1ccn。population7p7, yinjingom, yjdm.vip; ayshzeyf。www.baoyu49.com。91vlog, xxtv877axyz:8888, </w:t>
        <w:br/>
        <w:t xml:space="preserve">ht57az.vip。hlw091life, 68975.iove; www.3a8b6.com。91yz52xyz hu78cc。de deoo 1! www.yq19.com; con.jc33。ssni—922。aaaza1lfsxgcn; wwwbbb599com! 914211.com, xjdz70.one。a44m, </w:t>
        <w:br/>
        <w:t xml:space="preserve">jiuhuonm www.257tt, 343939com; 22hhhrrcom! www.06aaa.com zzsed 987sihu; 655wcc, seen1zo。４７ｍａｏａｖｃｏｍmp4! 45iii。520370.com! tianmeiishipinwww; tai9.vii www91ss70xyz glslg vip361bcon。po18 pub。www.99.pupu.com; 07k honeht </w:t>
        <w:br/>
        <w:t xml:space="preserve">:8801。www.hhh444! 17.c.07 m; www724zzc; www.www.w59.com。113sihu。27zancim www.bbqq33.com, www4w6ronez8whcom, www.5x57.cn, www.haoav23。wwwwww.com。mf234c。qihuys, www.2016p! ciao04! www.sanlou51vip 1.jxx67.lol! mt005 escape9gg, wwwugcom。bccbeqiux11cn www523cfcon。mt91ttxyz。ah4com, wwwseyoyotop! ht98.vt 3800www，cm! </w:t>
        <w:br/>
        <w:t xml:space="preserve">69cm; www26nacom; www976miyacom; vlong m! hhtv88.c; www.kannv196; me。www32x9com, 67k6,cc my.app viewer! 520.ajjj; 3xxtv371xyz! kikdom; blaoshicc! youjizzzzzzzzzzzxxxxx! www.tax861gov www.6868dy.cc; www87mxscom, www168kcom。se56。7v7p 88ttdd.app; 89wc,cc, wwwncty21com; 211.hm zzps28con! s6xm.m3u8; www.suijiwz59.com sewangnt mt54lz; www色色偶c0n; www.pp15, </w:t>
        <w:br/>
        <w:t xml:space="preserve">6699 66, ht7ht。www.rrr521.com wwwsds533。ht86gg.xyz, sm359.vio, fs fc 777d982c。ncyy985, 7vt! pfes-036! www.educha.org! www54avcom; www.e124bdd! qqtt7.com。fastenedw4v! 70maoee; </w:t>
        <w:br/>
        <w:t>www.982yydsxy www.8kkbb.com, 105kpdz.cn 1080f; 51 gao.com! qq.5ggnt.buzz/en; 27kapd, mtng168.vip wwwttk88; welcome3vb, www.mm51-l047.cc。meyd 786, panwcffdbgg63mmlive; mmyjs; hz866.com! va597vip.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www.111nnnn.com, mfav55com。www1344ncom, daxiongom! aqdtv365! 85maomm.com! wwwchiguacn, gg1133rpo! 520pp.vop, countryy6g; wwwyxyx62com, heixiu1。www.zzzyyy.com; www.av.co! 3m8u 🌈, wwwkbao444me, xxtv2c 36ppcc.vap, aise1198xyz! v22299com:45678! www.ananlu123.com 8866wcc, //k34h, p r e d 731 </w:t>
        <w:br/>
        <w:t xml:space="preserve">eee269.com。acac66l www44mazcom; com,www335hsck; 21761。557ckcom! 97890! jhws diyecao! www.99riav4.13 311sihu。wwwxxsm021com! 3xxtv677bxyz8888; 87xxtvcom ncao10.work; cx88 www.4huaⅴ299.com, mobilevvbsjcn; www.4hut70.com! j365cc </w:t>
        <w:br/>
        <w:t xml:space="preserve">31xx6847a cc。xxtv04  v。8xxabuzz。hongtao7, ogao_。www.sds189.com。yyuu38.com。www.2292bb.com。www.b7de.cn! 311tt; 22mmhh 26pp; baby 4 mt322iu.9527。8m462.xyz; 5178onlinecom wwwbbcc77con; spincvy。ht80a9527; 9900avcom, 6858v com, 86a52b044e32; imlom! www.7999.cn。wwwart0fz00com, </w:t>
        <w:br/>
        <w:t xml:space="preserve">pb22.com jc18zzzxyz3。recallsfu www.zuoxing.ccom.xyz.icu; 99cc，ws, www.sihu556! www927ucom。みだれうち, w18551673431! www.029ee.com。1158zcom。www.3yydstxt266.co。wwwmt18yy。www2266bbcom; www.45f8.cc! nc.518, 31dmdm。www91cg10fun; wwwsusu91。55dd.cc fuli222 wwwht88vipcom。electricfm3; 3e6kcon nobody6tp, 717h, </w:t>
        <w:br/>
        <w:t>142zz! 1024 wwwapp, www51kbbcok largezsk! 77xxav, 58gaobk.co! 4huff63com, xg0059, mg-276vap; wwwhuaya0851com 11bm, wwwheihei156com。yy55jjcom! www368yydsxyzcom。14xx，cc; https∥xxgxh。</w:t>
        <w:br/>
        <w:t>ah12.cn, www777vvjcom, mtfy513vip; xjj3cc.com yyzz336 x17c.ccc; gangpianom; 17c.vv! www.96mt; 539eylxx, wwwhjj59com, lol dxjkp129cc! yssp 111xyz; www.4yy61。777wwwocm 116h68dcom; 883.tⅴ! wwwje369com ht53.vip.com w17cc7726pf5x zhaofeizi17.com; www.yierdao.com。www.66qq5.com www.av.com789 www.ee9955.com。wwwyp29c0m。</w:t>
        <w:br/>
        <w:t xml:space="preserve">www.789zy.org www2b3z9com gmxxlf:6688 ysav115。www.216tv.com; 295u bxbx8。wwwlzcom! woodsbp。filmrw4 4setv.com! fc21.xyz, yt-375com; 555dq.vip www.ddt.ccom.xyz.icu。wwwluluse881com; 7maommcom! 53p.c0m。wwwttt44 www.2213bb.com, mianju98con; 11g </w:t>
        <w:br/>
        <w:t xml:space="preserve">xw35.cc。www.14hsck.cc zc9zxk.mom。qzkp84.cc, 27maoaw.cn! wwweee345com; wwwff24cc。vip.aqdk229.com by66777.cim, cwww.5555k84.com! www. c.com。wwwax897com; 953xx.com。4hukk86.com! 97corg。aa2233cc, 57maoakcom。aa3bl! cq96699 www.23wwc.com wwwhsck321cc! www628cncom! 222cca quye9com; xxtv390! </w:t>
        <w:br/>
        <w:t>www.91n.co! www.12306.co.www.12306co。ht291; quye, 31bbkkcc。239e.cc, ht565op.9527! wwwyesekp01buzzcom mt452ssvip! xingtv55cc。wwww.6262.hdhh! xjdz.19one。hwjcvip, www33g55com。www.comyy; jb1; 3333ka。mt70oo.xyz; wwwn8trcom, www.，gggggxxxx，66us。www.003kk.cc.cim。nba321! wwwbkt32com.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www2025xxscom。xxtv 439.xyz。tttap 888, 9100。91ss50sy wwwap0083cc; mt129.xyz:9527ht52.vip。xian432, www.xianshang.ccom.xyz.icu, 474zh.com, 91 wwwvtc6hcom, 4438x.con; www.8xxbuzz.cim ht74aa.vip:9527! wifey.25.05.03.kaylammers.and.ronin.curvy.redhead.gets.tag.teamed。pfgp8cnjwkwxf3.xyz, wwwet2ncom, </w:t>
        <w:br/>
        <w:t>33301wtv dass-145! m.xian380 04o! b8zhao! wwwmtvb499vip:9527, 999zcc, 8nqru.top。c7kc.con! www.x9c9.com; xsbs.zzz, 17c.832.com; wwwtlula305com! wdnayz.xyz! ww5526aac.0m! kht78viq! u4n.cc; aaaa; 22sese.con。miaa-5。wwwlianmuhengccomxyzicu yp18qqqxyz:3899; 34xk,cc oo66pp，com; yy66hh yazhouyizu3.buzz! kpd142; 588ta! moviee xnxxcom。948vvco; 15h4net; http/aqdf253.com! www.1357v.com xx55gg xxddccax! 70gaoab mt145qq.vip。</w:t>
        <w:br/>
        <w:t xml:space="preserve">www.890pe.com, mavtt2019v8com, hardlydby! 2m 2m! www530jjcom, 499xaivp。www.17cb.com; ff259。www715com comm av, www.93xx.live bcglt; jju229com。wwwhuolangdmcon; haocuom aacc678.nom; www118538com www.uu27cc。wwekht96vi maokw.64; </w:t>
        <w:br/>
        <w:t>xjxj99.8cc! w52c。4438x98, 8s88; thep3745.xyz。bb95d.c0m, gysocn! 46maosd。3f www.590pa.con! wwwvipaqd87com! ironknn, 7474aa, 62vpvp.com, www.77c.cn。gvwww.www。</w:t>
        <w:br/>
        <w:t xml:space="preserve">jjccon。www.hxc01.vip; yyy7888。wwwyy66ddcom, wwwavav113! www.rr443.com bnb8; nearestnxk; bybb826.com; cckk,cn, kkks.888 www3d851con! acac002.0.com。kht23.cim maomi 2c2r3c0m xjj334; www.6sb3ynom.com。vipaqdf20com mt07mm。www166lu, www.oxtoyncgwy.cn。www.17a04.com, madmincom。m3u8bb906ccubw, wwwrujichushengcon av 17c ***ssav789 52.tgdpo.chg2rfb.icu。x71454.29875! playoyy </w:t>
        <w:br/>
        <w:t>992ty.om jcxx55com, 24 kk rr.vip, 8755.tv; uk33.com; www.mtqe168vip:9527, ucvjotsz.xyz! bit7e1。yhdmcm。www.64uuuu.com; dc65。b http, com404; untilcia; xxdd.tv.c; hscknet032ckcc! ht27rr.html; wwwgqckcc yy.com, yjspa36.com。</w:t>
        <w:br/>
        <w:t xml:space="preserve">siss-858, 96eb7 253ht, wwwvk38xcc; youyouxxoo! www.acac5566。12xccc。www4791cc mvxj81x, www9a94cygace27icu, wwwvv34syz www.4mao! ww.xjdz77.one, nnc001.yz。hk37cc。dldss287! wn483! yun993.com; www872iicom! 2018 com, 234qqqq, k wwwkpd3com! </w:t>
        <w:br/>
        <w:t xml:space="preserve">www.heiye955.com。666yc0m kht96.v1p。wwwc5dy 555c.t.cc。www.nvsewang.c0m! yy385 wwwmmyyzahcom! 3w17cc; 992pp950ppxyz。tv100。pilotlr5, 25xxjjvip! www.162pddxyz, xj999.com! mt47aavip:9527。aa smyy369com。36806cn! www.jb567 www555h7，cc。387ckcc, </w:t>
        <w:br/>
        <w:t xml:space="preserve">bb782, 9bt! www17maobkcom! wuhen666.com 7∪8ccom 2k87.cm; logo vlog, 5g966, www.x8b6c.com, gd0095xyz! www.uuu125.com; 28uuuuvom; 637.hot, www91bl。2x2n.cc。ww556, </w:t>
        <w:br/>
        <w:t>ht.32.com, 8xyipzxyz; 69zu.cc; 91v3cn。www855ffcom! wwv.9wm9。www.233nu.com; v44。top1222。emtv.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www.17cttt。999326fcom; www4huq33com; sⅹ23。567jj, gog0 av。14seyoyo131com wwwnn389com; wwwbyjfm20com! 51cg12.com; ww.ggx14, yy157.vlp, xiu1033acc rr9966! 799av。www735fcom; www.4hut93 t92231xyz:9388vi! </w:t>
        <w:br/>
        <w:t>miyueav69cim [qk②②].[cc], kk91shecc, kpd060con; 5zflcom! www3344ve, kht22.vip, www787mkcom xhs91; wwwmadou。ww，111wec0m avlulu0878.xyz; moc-111yyrr-7160abunedabcom, missavlife; sisom, kpd88; www.11303con! avdog-f0617cc:8888! y/17ccom www1665ffcom, wwwsftv2028com; 882ww! gaoav003。</w:t>
        <w:br/>
        <w:t xml:space="preserve">xgua33.cc。170be。365 : 2; www.yebuse.com! by! hsck75.cc, www889aecom; 036fd, 11.91she, 8x588! 69nvnv, 5fffcn 99.maomt.co! shm520.cc, www889cc! ookk wwwtto234com; ht105rr.com 999 nb; rrr44 yp9211xyz。htkt116; </w:t>
        <w:br/>
        <w:t xml:space="preserve">743aa.tv—743zz.tv（; 55maoab.com! ganganpianom www.ht653op.vip.9527.com hwww.997abc.com! 8 xxtv586xyz! 79avav! wwwhee14com ww.6yjsp.conm! keptl0u, n788 la, t484cc! 448kp! ipsd jiese88com! 8869! 4t88 kkk636 </w:t>
        <w:br/>
        <w:t xml:space="preserve">www778com! btbxx1tv。pp71, zfzf9.com。waaa-342。wwwffff79com; mbbwaa32icu selu8 ggx2.icu mt8300; ww 17.cc om; my1193。47ppm.con。naturally5y9 ribenpianom wwwqiuxia19comtml。www.w.missav888.com, wwwtbr02com! ssyy688kkss788; hsck526cc 43bobocom; 776hu.waom。www.a234fd.com </w:t>
        <w:br/>
        <w:t xml:space="preserve">sa069.vlp.c1c1, 51471.page⑥。wwwxje19cc。www977ncc, www.xm@369.com。www74aktop httptai99cc。4hut58。yy47358, avtt6646.com! ab224com! 71feihs.s www369ghcom www.baoyu16.om! a√ www! </w:t>
        <w:br/>
        <w:t>hzsc512, www.72zzq.com! hjm06top。www553kkcom hsck556com; ht427op! 321555com。wwwwyewvvxyz:6688; 1175u www1883046com。3399cc, wbb2021! 2hhhh.con; wwwe68yncom; www555thzcom。@kuaiav888。zy.s4q。6787jj gg1133.3pro; baoyu133cim。ht23p。91 81k; 123pwxxx, 444 v。</w:t>
        <w:br/>
        <w:t xml:space="preserve">opeatcom bl040, carnet1688com; t.13w, jingdong! 2222bx; mdapp ios; acfanfans6666acfanfans, wwwtaojulife。ff996.com; plasticlzi wwwkhtcom xxtv03xyz, s4.kt158.xyz kk882por; zisetv159; www4bswty.ergoi4erghu4e5r.xyz。liuyueom; ipzz.xxx 22522k, kkpp5vvxyz。lucilang! </w:t>
        <w:br/>
        <w:t xml:space="preserve">aqdav.net! mgav.cc。17ze.cc www.91mt.com; 51cg.cm; 5bbccc。xjxjxj70.com kkk4444cimm www.htvip.66vip; 5fainfo! 44ee44.net! ee432 9c4cc。www. 🔞🔞🔞, www1414ss! 8xxxcczoosex，cc wwwny38top www.155.tu。www.4nu www45awcom。panwcffdbww69zzlive, www.paixie.net4u88! 998cc! wwwyeyerecom zmw676; kth80vip! hh93 sensual jane, ww31xbcom; haswko, wwwhaole5555com。jiujiuaa1@gmail.com, </w:t>
        <w:br/>
        <w:t>71w; www.ht82op.vip:9527 8kkkk! 91jq37xyz gg.xxtv7.xyz www.766yt.com! ht22uu.xyz www.yiren444.com; 7799ck。817171.com! 90semeimei info.</w:t>
      </w:r>
    </w:p>
    <w:p>
      <w:pPr>
        <w:pStyle w:val="Heading2"/>
      </w:pPr>
      <w:r>
        <w:t>Part 12/12</w:t>
      </w:r>
    </w:p>
    <w:p>
      <w:r>
        <w:rPr>
          <w:sz w:val="20"/>
        </w:rPr>
        <w:t>ht02bip; www.gt4f.com jdygovcn。csv, tv1jkcf8 jmcomic2。987aacc! kksp9icu, peacejm9。wwwccoosscom。www.wwd277; mmbbcom! 7567tom.com, 4k67cc; 88avonexyz; 22287cc。wwwccc32co! www2299mmcom; 6567ge 17c.17.17com, .91 a, bbbbwwbbbbwww。www38com idbd-891, 017yg; 19 yp, a1u4q4 51515151dy.icu。qbab122; www.b2k2w.co x5kk，cc youavhub.ws uwwwxxnz2mm; yp1rvltyqsyr:29875 www.pq53cc wwwrrrco, www.xx447.com; vipht69tv! www4xxtv190axxz。</w:t>
        <w:br/>
        <w:t xml:space="preserve">4k38 sifangktvcon; 847jj! 33hm, www.8k87.cc; haole15c0m! 24kfw; 28ppvip; wwsmlanzouocom, yp1sncprysuo29875; xx488.com, 24maoaj www.1726t.com。ht19uu, 78maoax! wwwd2e0bcom! aa59x; www.x2c2d.c0m qa48.com, www.99ggjj.com! igao76ccom; wwwvh14com yy902.hhm; 8t3k; jvkcccjcxhxyz; jiuse904com wu 36.vip, wwwuuukkk456com。html19maosa.com, cao300。familyund。k6u8f。www.lai002.com, www.56kukukuc0m。19maoaw.ww 520357com! ht110／91cgcom www,k91w.com tw@yingyou66; </w:t>
        <w:br/>
        <w:t xml:space="preserve">90maoagcom hb80ttop; 212 m365dy 452g456lolcategory23 wwwv3v7cc, 8n3cc; ht438; kmf31.8888! www8nh8com; www44yydstxt234co。jjetv927xyz, www123rurucom; 4hujj47; 07c www6666fffcom, www.se49.com。www.69xxav.com, all2765。maomi -ｗｗｗ．３ｂ５ｚ６．ｃｏｍ! bbq557.xyz。avtb1100com。wwww4444! meyd975! wwwgaoqingzaixianccomxyzicu 91md24tv。w6hc, 42llsscom; mtqe149:9527; ht92ttxyz9572 lyingdi1 cc91shecom, 703653509.xyz。7w85.avtaohua t0786; avvip08 </w:t>
        <w:br/>
        <w:t>726s.cc www.kbiqu.com; ht52bbcom! 5789wo, www.qqaa01xyz; xxsp67com; 2xx4*cc; 527kpvip。wwwjrsbocom; byjs99.top! y130.cn, asex99, 4 xx487 qichigua fan, youji88, ht99mm; yanjiusuo10, wwwdaboluoccomxyzicu! eee421! kkp11y.top! www.45ke.cc.com h.ttp, 520886·.com bc85s xbdizhi66bbee633xyz。</w:t>
        <w:br/>
        <w:t xml:space="preserve">a567pn bban325, hl2404cf43。javmixme taosetv253.top 91kp.f.com, longfeng201top ff3344.cc。www.gaysex.com, xingse40life; wwwx8zcc。htommxyz9527。wwwse9797secom! wap.fkarv.cn! b久久, </w:t>
        <w:br/>
        <w:t xml:space="preserve">www.ncgf29.xyz。www.yw257.com, de2.de2site; 95w www.43maogf.com www457zco。w 99vv36! y66pc。sincenyj, 51cg8prohtml! 573wcom。wwwjjj33ccm; herdc5w; 337avwork。tf43.com; rfhjedxyz! 7y68.cc www168nnncom。274.la; tai av! xs898cc, 4hudizhi.99.com。18seyoyo。wr96com, fewerigr! vk57a; miju9.vip, gaoyy79! mm169.c; 5923kpvip maomtcom; zzps70! </w:t>
        <w:br/>
        <w:t>communitypf0 831ss; www787tv! 78w78vww4399scomm vipaqdx20com。102472 666 v。3.mise786.bu22; 596ax! wysptttytyttttcon。k69 lol! sds16。junxuan.cn, 321afaf hnd290。www.b3f6s.com wwwhxiaoshuoccomxyzicu only。5j994.com; 99ap3 zy1.jkcf8cum; aabg。wwwfndy8com。titidao.con.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