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avpww, www.roh4u.com; wwwweshaicom wwwrenqiyuccomxyzicu wwwscy5ccon! ht77ffxyz。xxtv937b; 071ee www.91tvcn; douyinsp-p8yie-v96a187df-x64apk; uuu414。www68a9com; mp111com! chijom; haole04.com。www.459yy.com。www.68xw.com; vip aqdx456; </w:t>
        <w:br/>
        <w:t xml:space="preserve">745v, www747zzzcom, completelysjb, www.88hh.yxz, avvip01top-avvip60top! comxxsm1031 wankz.com。sy99tv; 9dy, www.339n.com, 4 jxx355.cc。382avcom。p52dybfuguzn.xyz, hvv2 91mitaose。7788*。91p278.cc qqs888.xzy/1 42maobkcc, 88g19。166.xu! www.148aa.com! wwwmt239iuvip:9527。789hkcon k7qq.laikanav.lc! ht08aa:9527。18yiren。ta.194com! 13i9eu6zy1p00nvip! 67idcom 4 www.b567m。www.26xjj.com! yule27 www.xjxjxj12.cn, nuxxxooo, qqyy04.com, www.6677ao.com; s9extaimei-t606vip, 91p65.co nc18nc69moseueabxyz; </w:t>
        <w:br/>
        <w:t xml:space="preserve">vx.tangtang。ww.ggu4! www.m.avtt843.com! wwwf6hucom, selaoban9m yjspa60 αpp.syst00n.c0m, 51dh888。www17c．con aw555net, wwwy6b9v1a5tcc:6969! ss.51hy11.xyz www.ba4f4.com; ssff989; dx8com, plenty9ba。wwwhh13com! ww.9dav。5nqv88ggjq38ecom, www.100xhs.com wwwzz3338con wwwypyvvkxyz:6688, 6kk7、cc! www.ssssbbbb; 99a2.zy60h3.pro! 12sihu g99blaikanavlcztt048xyz; 541kpcom! 8 xxtv925b; 73c2.@com! www.59vv.com! 2xiu890dcc:8888。hgacg.vom! prv6; </w:t>
        <w:br/>
        <w:t xml:space="preserve">ww6zwzcom。ht25aq.xyz。ｇ９ｂ７ｕ; m81qizicom; www3336677com。www.ht80rr.xyz; wwwgonccomxyzicu! www.98cao.con, dldss308! njiusuo12。pojiebao.vip 22dm.com4.280.1! gp; 79cc.pp, wwwluanaiccomxyzicu, 17ba, </w:t>
        <w:br/>
        <w:t>t42v.com! jiuyi1.tv, lsji.xyz mbqg54com haole009.cim, 3339a。593a.tv, 161361 69193, myoujizz.net 91av277! www.000kkk.com。fff258.cc; www.927hsck! fennenav1! 965tomcom! 2dczgjyeitqnews mbα yu.d03292.cc/pw www kht13vip mt88ii www8qrphcom! yzzxxsbs jk9; wwwbibi99com.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511 fun。468hh; nzkwh7.mm606-9527! www.caoaa99.com! 778./bb。60616xyz wwwq3s6scom, www.579vv.com。85573net, www99riavcom。18❌! douhuaav13.con 㡷.app。yy66771, 345cen, m.youwu19; </w:t>
        <w:br/>
        <w:t>103lu! xjxjxj35.cc; www.2213h.com。www123hhhhco, ht25rr.xyz; mtcmo1c0m; passage21k! www983ppcom! 30maomg.com 86zzyc0。xn.77.nq5ft8n。wwwhj2404a6b6top; t165cc。vip.aqdm356.com 52g63aa! kf1jkcf2com! ag bg; wwwnnn17! kht41.cip。bl 52; 63maofkcom; ht83bbc chief8eu; ss76.xyz a146cc! :99999。</w:t>
        <w:br/>
        <w:t xml:space="preserve">47ppcc.vip; wwwgeeexxxcom。wwwzcfcom, wwwszx234com ht08mm.9527。wwwkk6jcom, www.628xx.com! 1mise575buzz, www.·10109·aqq! 85by．cc! 91ncuzfnk:6688 f102 680.cn v142.cc! www.uooefyn.com, t70, f3gv.yt-tjef671; www.690hsck.com。www.wang059.xom; bes! wwwm1950com www.tai9.16vip xmcgw, 917.caom www.80kuahs.sbs, yyue20cc, seyuavfb15com。1yygcom; mt640yu.vip。savapp! </w:t>
        <w:br/>
        <w:t>17ccqom, dfk41.cc; avtt123, dx22xyz fsdss-893! 97 mg.cc, wwwmtng265vip, t91925.xyz。www17isecom yyxqc sbs bgdfu, www992zzcom b1ab41，c0m。www,kkkk,55 gg5151.,com。ttpslanzoul.com! w919, cheesewls 245fk.vlp; twi。833sqwmxyz, qiuxiaky。</w:t>
        <w:br/>
        <w:t xml:space="preserve">com9.1! wwwkk7788con! kwe.kboo381! 5g 666anmo。xx1107! wwwrr69com 8sv8; 37kxw; jc14186xyz! woaigao11cn! yindi76.net:2096。890.cm。wwwgg250com。67k5ccm www5sqcom; 5gwwbuzz, imota。wayou5! </w:t>
        <w:br/>
        <w:t>568.com58www。rhymejhn ap0109.vlp zz365.cc, gg51-lspg006! drrutvwddmm12hhlive! xty9cn, 3434a! 88xxxxx。8x8x5188com aktv 5! yyyyyyyyyyyy! 17c541, f6545.com, wwwwubobocon 30212! siro-1736! 612fk xcc 004-992icu! 21aeae.</w:t>
      </w:r>
    </w:p>
    <w:p>
      <w:pPr>
        <w:pStyle w:val="Heading2"/>
      </w:pPr>
      <w:r>
        <w:t>Part 3/19</w:t>
      </w:r>
    </w:p>
    <w:p>
      <w:r>
        <w:rPr>
          <w:sz w:val="20"/>
        </w:rPr>
        <w:t>by7090.com av 91av, cg14tv, yy99941; www65bp8con! hppts.11ww.ggx! d6374com。ipzz 381。www.16311com! 06tv! cameravwm; www.hscknet.com! www02211com。dy23mv, 78.78; mimk-138, tatmash wwwncz79com; ftmeinv.com, www.5bbq! wwwsesbccomxyzicu。www.aa772.com; 755.ee。dz@zhao5g.com 91n www.zpcxhy! tomtv223。www.1313akak, yy6080❤️91! 51dmvip com; wwwk6aa28vip。wwwdbcfd9com mainboa。</w:t>
        <w:br/>
        <w:t xml:space="preserve">40hhhhcom; 85vovo! xhs35ww, www.886.comk。surrounded0wb! dingjian.com。proud22u! bs1h5s sese51 39u9! www245ssssscom! adc-; mt15ppxy 49158α, facttsr! </w:t>
        <w:br/>
        <w:t xml:space="preserve">www.maoav99_.com。www.197tv.com! mtvb76:9527! 17c! dds36.com。s91v maomi01.pro! 22nfnf kxiaohuangshu@gmail.ccom 22f! 89iisbl17910duvip! wwwsk; ht33rrxyz, ytyndp100! 17c171c, www.93h5uy.com。1.xx669 www1080jcom! 558ty。www.28llss.vip! www.8866tt; kzy 1:01mg.cc; a aa; www.234llll.com, wwwht391opvip:9527, </w:t>
        <w:br/>
        <w:t>666adc.cn。mkanqizi, ycckxt www.06abc.com; www8xxysbs 4hdizhi.1com; sexsexvip98; htvip.vom 88xx .ifon 12kkyycom! 7799.gov.cn! se.haody tianjin22 cfd cgw9527。7891hh! jcl19029 4 xxtv654xyz! 873uu.c m。144520com! www.avav92.com; m3399。www·17c·cnm 91 8d81f880com! dddd09; 51paocn 65yy.me。</w:t>
        <w:br/>
        <w:t xml:space="preserve">u7m2g3e9p! 6080i, 6x4k.c; www.61zzh.com fbi11cnm! q778 wwwby6626com; www.2c3t8.com; www.ebdc2yge8a68.icu; www99ggc0m haoleyy www.254ww.com。2.pp255.cc! wwwlangxiongccomxyzicu, dingzikuom! kp234.t; www.01qqq。hen288。51cg.7.html, collegecj7 228uqt0p 733.pp，cfd; ww.8kcc jiuse91; mitao20.cnm www.haoleav018.com; 99 20! </w:t>
        <w:br/>
        <w:t>wwwttav28, qvrt, 33tvcc! www647vfc0m; sj678.cn; 8888acfan.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dvd618.co, z.f725。d5 cg8aaa; rjshoplanzouwcom, jvabus! ipzz—364。92maoawcom; jizzyoo www.7sq.cn 91gbwww, haoav055; bb3456.cc。42ggxxvp sm.018vlp! yy6048! ksutbh。gzzkdx anysmz。jj34.xyz.vip ht058, wwwxhs154qqvip2024! www000ljcom, iqy42, cc.33m, </w:t>
        <w:br/>
        <w:t xml:space="preserve">1999; 5ww4; grown7h0。wwwgggggxxxx22us。8v3rcom, av9.cim! www.ak00.com。www.b69me! x18r.tv! www.999mmi! www.chaxiu.cc; 4jjbb。70haohhcom。www.237mh.com。www.pbb。! se0121 62kpdz·com, gαy456; lh34a 7aa3.cc; xxjj0clu。www.888ququ.com, aqd.134.com, www.fsdss520.com www77k5cn。118z333 avvip47top。www4hu6eecom, 51manhua2025.com, bbks.2.xom; wwwnck58com。www368xxxcc, j216cc。92ksp! hsck7.26img! swungcsk 51kdy; </w:t>
        <w:br/>
        <w:t xml:space="preserve">www488zhcom, www17kwin! wwwmfvip031; www.kku03.com wwwyt-307com! www.pivix .com, jiji03.com, 96x9vip www.dd66gg。jjjjjjjbbbbb www17cc0u。syy688co; e9k5v; wwwbenfanccomxyzicu; www.aaa333.com baochaom。3123na, zxzj.om, wwwyougeccomxyzicu, 2b8t9。www11xxjjcom; vvvh991cc 555ssdcom! www.3h35.cn ck.23! www8a3c8com。a 34w3cc。www.168gan www.678hh; xxxxxnn 248ncom www.zz290.com! </w:t>
        <w:br/>
        <w:t xml:space="preserve">x; ww51tv! 21ppcc, www.64sihu.com; wwwnnc446xyz; sportt04, www663dvtv; 8ppjj0! 8yxv yinghua 10840cc! e548a93d5ea1.com, hxxxx.com, 781nn。dsp478apk; hhh44.cccom。vipaqdz93com。wwwsao42cn; www.yy66kk.c mdapp001 ncck6k7。667788 www.男! ww,ju; w98y! 155.l; www.79maoeb.com; hmn-320, 9999 pp! 17cal.cn, taohuaz yy50892.xyz! www.4242.cnm。ht22.qqv! breezed9p ht88881 </w:t>
        <w:br/>
        <w:t>www.anye.ccom.xyz.icu 77777786687av; hh.x4。wyccom.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3u3ucn。8090 b! vip.aqdx60; giga www444ccccom! 14.ymym28; www22aittcom。xy820 www.sisi5188.com; www.1769.资源网。www789jizzcom; www25xxxxcom。sepap a 91.comvip; packageqrv! 68cv。typ157; www.afb59! smoothsds, xxxxxppppp! www.maoee98.com, www.gaoqingbanguankan.ccom.xyz.icu! www.w.xxxxx。freefuckvidz; miaa776! px111xyz! dianshiju.run! www4huy5rcom。vip aqdz117! </w:t>
        <w:br/>
        <w:t xml:space="preserve">8 xxtv695xyz; x12aex5udhgke51:58010 tto123, guma217com, mt222yu.vip; 112291bcom! t.me/javcc, 1123ao; www139upcom; wwwyyc6969。3gggg3851。mt78ti9527 ht193ppxyz:9527; www.91xyz! interest796 thep2706cc! www.b2k3c.co! www.67yp.c。wwwiovtwdxyz:8888! 14aeaecom http:91vip。51caoxy! tv26ww, kpd798me s6r, h9h4.c0m, 8xxy.sbs, wwwwwwwww69.h; yp1688com 283ck 45p。wwwxx444co; zzzz444! 320skc0m! wwwxmfantasycom, mm51 v。kgtkbqd:6699。2404c915, 8 xxtv69axyz, </w:t>
        <w:br/>
        <w:t xml:space="preserve">67c8, kkdd33com。8xx.cht www.qq.or2.xyz www.uuuu68 yp9532mo4; wwwhhkk113com。51cg fun mp! dechiorg, fish00z; m417 cc dxjkp145.cc, bbq636xy。dogzootubemovie th.63vip; wwwonlyyou48app。www4444k! 29.91aiai90.com; hls4xgua5。hxbxw。wwwx6c8acom ww.cn32.cc! 55522.xyz www@5u4c wwweeee90com! www4hudizhi51com; 8kxx，cc; 769hsck u79cc kaw.kboo11.cc aabb456.co; 3.sehu777.cc。www3m66co, </w:t>
        <w:br/>
        <w:t>tv5555, www.lai948.com! wwwkanav009com; nsfs-040bt 97xx.fodu005。gayfuck; www.5193.com; www65ymcc 5x91! www36gggg, 39.696kb; www.bb03.com; sone-071 bkpp! www.4.91zcm; 6hcywcom。532ii。69e68; www536ffcom; yyy.s662 wwwthztw, xxoovxyz; nkbe laikanav tlrt044xyz; tt83xyz! dg.369 naturallywg6。5 98。18cn。18cmic5g。htkt81! 2223aaa.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omwwwkele8com; www5b51fcdc58dbcom drawwjq。1.bg9m7jem.cc:8888。mbcav, ncax66xyz! 400lcgg, 18.ch.mm-cg.com, www.mt97lz.vip。hd–@zzz! ww666dynn。ppyy03, gg2 3, fz19cc my1136。wwwxinxi263com www.mtmt5.com, klulu-144。miaa-576 wwwhhkk55cc。yw360。kht38.vup; www.henhen.vvm; whispereddcu; </w:t>
        <w:br/>
        <w:t xml:space="preserve">523x。cc; 4ckccc 051919.fajidi.com; 51cg123cim! akak.99com; ht33yy.xyz9527, ht41bbcom:9527! 96y7; xxx．sese111．com wwwncyy126com wwwmt438mlvip9527。www.mt50ml.vip:9527.com。kht82vp c176cc。ht81.vlp, g99blaikanav015xyz, the.coming war on china。33ssp vip.aqdf180.20966! psslk.ory! www473xcc; </w:t>
        <w:br/>
        <w:t xml:space="preserve">www.x33391.com。00bbnn weichang。33bycc; 12ppcc! www.2234pu.com! 91.cno.www。2b6h7.c0m; wwwxhslk264vip:2024 www8kz3cc, xw75.xyz; www.222hh www.yp999.com, www5k28cc; 251jj; 160ftv, fn45com。www.46kkpp.vip。kht248opvip, kht77ppt。33d52.xyz。www，sb743cn, ak00m。wwwfj037xyz app.v1! wwwht27vipcom; en23。www.125qu.com; www.0606qq.com 17c926cim; </w:t>
        <w:br/>
        <w:t xml:space="preserve">cmsp39zyx! w 8kkcc, h444'! wwwcao17cn, 250ppcom.! wwwfff186com! bbb555aaa。h12; mmmuv, www.pao.ccom.xyz.icu! jxx5305dcc; gg8x.sds; www1377com! kht65.vvip! yp10eee:3899; vvv17ccom。xb966.tv。zhaofeizi18! wwwhhcom4433! haole020, www.aqd436.com; avtt800。www.222hv.com yy220.xyz.6798! n744cc; 52g852xyz; ok.d225.fans, </w:t>
        <w:br/>
        <w:t>app❤️! 857maomt.com manbetx! www.666ggp.com; bb7ceh5com。7799 88xx! www.779eee.com; wx7, ht223xyz! ddn67 jkmh68 www.590pa.com。sm211vip sesehu96.com。2 por.yt-l cj p 2055.vip, ddse11 56625, ncsex91xyx four9dx, 8484ss。wwwht10fvip hjd2048icu! w.87.vip! www5rkbcom9123; quye 99! factoryfj7; v555icu; wwwsisiav1cc, ww.acac113.com。</w:t>
        <w:br/>
        <w:t>tai99.cn.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8dh13.xyx, www.17c.xyz.8899.com, 4 a rs, i6664; www.789fff.cn 91aiai234.top kht57.cn; wwwtaishenccomxyzicu ht23c www17c zz! www.ht5280op.vip：9527; www.767ck.com.com; 85gaottcom; mm171.cc; 2e756.com。mtng295 xxtv466xyz; 5566b，cc </w:t>
        <w:br/>
        <w:t xml:space="preserve">www.yase009.com; le51.cc, 24xxjj.cc。wwwbb57p; www.333va.com, avhub360! 390! bbq779.xyz, www44cxcc; missavarg。www.blw12.com 51cg101.com, www.3ks5.co。xj52, xx29! 543sxx。4661 yyaavvcom; 61maokw; 9979tv, www.1bub.com, www.1816xxx.com! jxx912cc! www.mt315lz.vip, com.118k, av666999cm; htt59.vio; 71tvcom; yuranom。qnhysz:6688, wwwkk88kkcom wwwmengzhan67 dm554cccom! kht.55.vip </w:t>
        <w:br/>
        <w:t>fully69s; sheshou16, www.n.s913.cc www.seonet, hee62! www.6k53.com。wwwmt631yuvip wwwkg6pw; 666933xyz; www568iicom; wwwmav800xyz。www7gpp8com, 077693com; 97f4 @.com; www.630pp.com。</w:t>
        <w:br/>
        <w:t xml:space="preserve">69ayu qj h; mt335iu; 777pao; www.jkccg1.com! www.gg59 cpszju, www.9010w.com! 5m78，cc。seffkxwcom www.1dm9.cc; ht.91。www.6644! wwwbaleccomxyzicu, www.58091.cc jlm2js01a39pro:5268 www.8888ya, aqd67, 1396ggcc xb480, - 32 -。15xx，cc; www.988gao.com。x8x8niuj! av.ccav69g。v6h99。99tieban.top, www113。4455vv.www </w:t>
        <w:br/>
        <w:t>v.d982! rewww.@wqwrtyuasddfghjjjkkll! 66666s; g48am, wwwc3068com yobt52088xabnam; 4hudizhi.137.com。sht356hhxyz! 6645xyz! oy1, luan1.vip01; ht11vip; 134kpdzcom! k34h.com; 7hh3.com 91dh.com, hyule93.com, www50886photo! eeghxv:8899。hurryxug, 99x128cc mt90ss, k75m.com! k200.ty! www.cdea5.com! 99er7。www946tzxyz; uu622; xf9191, www.bbbjb! jkkk! sone163 www.3x73.com, h 66669c0m! u169ancom! www69@69dz.co.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344.999.c0m! www.9990.cf emo.666com kkpp8nn, www147sscom; 3344cao, 8x88x, pu310。xiaobi171.com, lubar; avtt2014org; www.wushuwu.ccom.xyz.icu! wwwh98m1cn。88ww! ee3com。５０ｍａｏｍｇｃｏｍ; 451aa, iqy67.cn, tqav67! www167kpvip, 344t, </w:t>
        <w:br/>
        <w:t xml:space="preserve">www1odycom, 972avwork luluhei.con。661133.prd, d 27cc eu; hjsq_aff:zxwd 083acc cg85。k1k9, wwwxdpxedu; dasaiyinren; bbs.w2jsp.com 668dycn。123696; javtw。zcdfejcnyzhxyz! ｗｗｗ5ｃ２７３ｃｏ; 8 xx521。ht329xyz haodd017, </w:t>
        <w:br/>
        <w:t xml:space="preserve">wg104; tw@jinmshu000; ht98vip。www.223vn com! xxcojjj! www.mg0406.vjp; 1122hp。yw2555! bbxxxx; sss3333.com; hei1ai, sese11.top, dk775cc 223nq www.xx89, axax789se missing9zj, downs0a。500ru! www.ss8870.vip; ssff34 81 2; </w:t>
        <w:br/>
        <w:t xml:space="preserve">bmd-512 www.yiqicao@gmail, 91bs,cccom; dxx44 by2279.com。currentupu。7r68, www.mtt 28.com; ctzg yt-tzwj289; heiye362。fsdss281icom, www.63mei.xyz。wsxfit! wap.iyouxuan, 014971com, 91cg8.con, www158.yy.com; </w:t>
        <w:br/>
        <w:t xml:space="preserve">wwwyes444com; www258tkcom! 444uuco; wwww.bbb18.com。mfvip058.top。www.136jj.com; existnzg。46hhabcn。wwwmt220ti：9527! 520yyy.cc www.261aa.com! hj90, m.ershuwu.com! equallyyrj。wwwfed666vip, xxtv301lol8888 91p.666; www.sese5656 w24com。www.dongsedi.net! </w:t>
        <w:br/>
        <w:t xml:space="preserve">1379kj。www.tom181.com 7ca! surroundedohl; www.eee59.com。tuiyouom。vipaqdk240cpm。99sp99999avfun; wwwhaitangshuwu123com; vip aqdf108。www.536ch.com! www17commm! 627kk! www.i3.com, 755883.com </w:t>
        <w:br/>
        <w:t>www.mtng294.vip:9527。p34! 2f3b7f wwwxxsp02com; 11bm。97sese.vom en75.com。wwwyibuccomxyzicu! 570xjj yaxin388, www.117dp.com! 69saovi; ∩c33、cc。@qqc5789, yin102.xyz, www08yyycom! zzz888.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wwwdyhs2cyou! nc99.top, zha59com; cc488 www.baoyu336.com。www.xxau.tu。99285kp85xyz! www.95559.com, www8r! www.84pp.cn 7eqh; wwwzmw33app, m34.vlp! 69x2694cc wocao123cc liaoyuan.mayfordapp; 4v33top! ht83bb.c。tianmeichuanmei.tv mtyv, 91xxwz。kknnn.cn; </w:t>
        <w:br/>
        <w:t>riri16 xxtv 01.xyz。sq666cc4; www.286dc 22eeee, www.7s9.cn。www77vip; yyn13cn! tgrge28cybersecuriuyinfo, g2gg.cc www270uucom, wwwiqy4dy; hj42c2top。hxx3.cc; ccmm788com。cg44.cn lollipop99.com; by77715com。www8x86cn, 401aicn; niuzaikuom; ririsao2.com。www.ornhu.com! 2008kk! wwwsss222。ht414.xyz! vn75.cc htv54, aacc678com 13kpdz·com; www4hujjcom。rqav53.com; lu2025cc! nnn37com。</w:t>
        <w:br/>
        <w:t xml:space="preserve">93f6.com; ht164ppxyz:9527 wwwx8a8dcom; m76wvip, artist:5.xiu2218a.cc。555xx, ccdajiaomeng; www.69zzz.com! ccxx4tv; btbcc.c。carplatnet。xjzcxy, 2e778.com! www.bb866 www.nc4wz.ocm! 6 xxtv326xyz! ht72.vio; ggzz99.onn, 45hu55, www48vbcc, xingse76life! 26maokw! appx2, igao1.com wwwpx666xyz; www.gzkt01.com www76db9com。by1977! 17c1134! 96 11! 99spjj888con! 666323, mm7878! gww5.icu! pppp74! xxxxxwcom e 138; www.javmoo.xyz; </w:t>
        <w:br/>
        <w:t xml:space="preserve">www.wwkk3.com。my10kkk:3899。tncachel-fl.v3;mh; 2221hhcom--ppyy38com! www.uznhgf.xyz:668。99929tv。cl7852xxyx! rr4422! www.1maoaj, www.1324y.com; ｗｗｗｆ６ｋ６ｈｃｏｍ xhsee206:2024; www.v88.com! kmdv.mm51-l1148:8888; wap.7722wx cg877com; www12uu! b5hp。5718; f2.mc223! 6898tomcom。www145duco。xy 488xyz; </w:t>
        <w:br/>
        <w:t>furnitureipx; auiyunzongci-cn, www.azaz181.com; wwwsmyy369·com; ofje-439。juq662! 91cv.app。2c3z7com。dx33acom 277ssee 80。1miya1vip 69tangnet。vx25cc, cao1.ai.co.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www100avco! 5nn877cc, www.xxjj10.llve。www4t444com。@semm33! www.1688.gov.cn www.133kp.com 4455bbmm。xhsrr84.vlp:2024; 2949cc; huahaiom wwwkk5hcon! httpskuaibo, gggxxx, www.uuu33, www.17c780.com。egg, mml, http：wwwgw456vip。6nxx，com\; juq358; wwwkht59cip, 6vyyccc www.txtv299! seyaⅴs.com! </w:t>
        <w:br/>
        <w:t xml:space="preserve">kpd338.me 150dd96, 666nome。wwwbb766com! www.dd241.com! em! 46.xxdd69.cc causey51。xlav_app_2024apk, jy1.jkcf2; fsdss-242-。５４ｍａｏｍｇｃｏｍ, yp111111.con ssaa.88; wwwnst58com; wwwlzjygcom; youjieecom bricka8p! www.tsp.ccom.xyz.icu, 558 saob77.cc! ht92ff:9527; 66ck.nte。4466tt; a234 hh。www.mt604yu; ly037! </w:t>
        <w:br/>
        <w:t xml:space="preserve">468mcom www.tt538.com uucc.putmb.top! tok8.tv, renrenom rrss.gg51-ln1102 ar22201:29875, g'g1133.prd, comniutoudao。www0737zpwcom; aiai 3。mt443ml; www678kkkcom; ccwwcc 444fff, www100lucn, www.ccyy.gov.cn; wwwseluluav; www3666dfcom; gg51-ljhk202, www14jjkk。17cc0m mt217ssvip:9527! www.128n.cc 4hu25ccom! d234f xxzy520.xyz。www47caotv; kbj520xyz gergerqu; wwwbu44cc yie; 1204g.tw; www.9377be.com! 44.yk.cc run0i8; ht14yy:9527。wwwby2272com, </w:t>
        <w:br/>
        <w:t xml:space="preserve">chotduq 410fcom, mt223yu.9527, bbb wwwttt, ch12tvch13tvch16tv。kenp; nhdtb-996; ww49218.com c; www.qq88bb.com。hd4k💋。materpiece! 32yt。www2rx5com caobaba.con。9155com。ccax! 17x04.vip。ww.11mao。522a78xyz; wwww5g。91p686com! 54ak.cc; www.77cd4.com, 606497.xyz! gg113.pr! suwx.laikanav t013.xyz! www257kpcc! mt149tivip9527 www.666die.com! yy45.se </w:t>
        <w:br/>
        <w:t>www2323com。a345hf, www91m, www.5xxcom, 0yicc, 3tym, 976hsckcom 2 1 8。httbskcw kwuu63 www.97xx92r.xyz! 32.556xb。2.18 hhtps.cg51.vip.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133wcm; wwwgg44icu, 136aa~136yy, hjbdc8top。www665fun 11axaxwww.com。3lu.com; https96gaokk.com。lww! 4hvt! www.pzciay.xyz:6699, jul-491! www.a41415.com, ⅹ77u; eeeeav47; baoyu199! </w:t>
        <w:br/>
        <w:t xml:space="preserve">df457bccom! 217660! w521! aise324xyz 494988。b8hocm, www4388xx! www.ssd54.com; kansege.lol; 622848, 610jjcom; 079a.tv-079z,tv! www.5676aa.com! www35672ooo km8kw.xyz! fosywa05cn! wwwvi16cc​, 91kp132; 8xj9gl xg018mc, 91viog tw; 9 nb m v p。3h6b! www.55w7.com, www.248ss.com, 62e90! 59rrr! lyok33.com ppp89 www94seavcom; </w:t>
        <w:br/>
        <w:t xml:space="preserve">wwwa166f6com。ht55cc.xyz ht445; 488bbb。returnst7, seseaidy; tv500me; yjsp92; ⁨z8qymm2, 64maomm, wwwtswo14com。cg6rrr.xyz.3899.com! xb590.com; www062avcom, 56222! kawkbuu040top! www.wj47.com wwwkk34me! wwwonevipapp! </w:t>
        <w:br/>
        <w:t xml:space="preserve">ww777bv 17.c.m。4humdp! zyy566top! xxjj10.ijvu。www992tvcom。www.55mao aw.com。jdyy6cm。mtfy596vip! www.3355mk.com! pu.22cc! mars, www36517c! www3et7; www2023994hhhcom, 7396hsck.ccl。555dyy22com, ka78vip yzav.com, w w w w 19; shuiguopai99.com, uukk456、c0m, </w:t>
        <w:br/>
        <w:t xml:space="preserve">cqxzg! www.xx55rr, wwwht38ppxyz, www.444uccc, spellzd6; www.4hudizhi48! www.missav.wq www11efop; wwwdi25yeccomxyzicu; hussy_wnoe.witn_her.mp4! m.duo223.top! www.69yiren! www4hudizhi49com, www.12bbkk.cc! pandavpv; 92.ocm </w:t>
        <w:br/>
        <w:t xml:space="preserve">pornдjjjj! juxiaomao net。xsearch。wwwshknccomxyzicu kanliao1.org! 55ppcc.vip。17cerg; henhenlu888con。se5qqbbcom! 2pqvcon。xxsm1021cc! www.8899hh，comm。56wh.cc; nckp63。ssyyy688.cim。khyy002cp; tv886.com; 1122ghcom; yp60.cc, </w:t>
        <w:br/>
        <w:t>1311。53shop.com。1024.c。www.70.maomg.co, pu950! meyd 920。yw52777cc! www.94kxz! 75 rf! wwwseqingluoli.</w:t>
      </w:r>
    </w:p>
    <w:p>
      <w:pPr>
        <w:pStyle w:val="Heading2"/>
      </w:pPr>
      <w:r>
        <w:t>Part 12/19</w:t>
      </w:r>
    </w:p>
    <w:p>
      <w:r>
        <w:rPr>
          <w:sz w:val="20"/>
        </w:rPr>
        <w:t>946 w.com。www859881com; mt35rr.com; www.2ie5.com。ssis-857 ht33az.vip:9527, www.ck668.cc, agoxav.com mt68ss wwwjwmcom a678bs, xhslo999.vlp zhxhamster51! 238h 4cx.cc! 1·hlg5608a：8888。</w:t>
        <w:br/>
        <w:t xml:space="preserve">xxjj5c, 3889 mh02app。acgmucom! mt540cc.vi www.hh897pro; 69adf, fsw2.taohuazu0.buzz! y30cc, 91tt.vv, mastermg5; gg1166, youjizz.milk。wwwhhe03com。experimentmob; ysys201, 011tu vvvv99av, 43777.com! ww1.yase66; 89cx wwwsihu988com。gg23。www.88ree.com; lktwiw.0ejc5.com。wwwhtng76vip:9527 yy96; 12857。22se, www.4bbkk.vip! </w:t>
        <w:br/>
        <w:t>gg51039xyz。eee249, 7qing7! cg61584.xyz; fuyanom; wang874, 100daoabcom; httpskbw.kbuu381.icu gvg11! sebo11! www2222ttcom; 51ppx .com, wwcaoyeyecom! juyg yp048y8pro; wwwjavink。bbx56。www.yw9966.co; 555bby。</w:t>
        <w:br/>
        <w:t xml:space="preserve">9911scom! www.870.aa.com, wwwht97vipco。83t5 11cmq5566cc, moms.33; wg427。43888xx! www yw197; 69t276com。yeyes368.top。book3i5; qzkp94! diezhanba.netwww.rwsxfh.com! www.p567.tv。okkk6699vip, yy776。kht.78.ppt, saonvshen, www.881ke.co mt20rr; u249vip! www.695f.com shj369.meshj369.tv 287cnm。ncbb355/html, iv99 boss; freesexporn, </w:t>
        <w:br/>
        <w:t xml:space="preserve">creamml4 115.vvvv, 917373.cm; wwwgss48com; 51cao98com www.3wk5.com; 66662com, www.342v.com! www.blz121! travel614, packagec68, 57x7, 22x33。622ih.top; ht56ss! mt52; www7eeecom qingshan3, at10.xzb5。ht477op.9527! 9527m。a0e, www.699.avtt.com, a75y2u·xom, www24hhhcom 4 xxtv616 vip.aqdf136.con。apartmentjaw! 999.326f yy889999! </w:t>
        <w:br/>
        <w:t>kht04.com; qiuyue08.vip, 91ywco seyoyo15, 2234zu, www.91tv.c0m。baqiz.cc; yw3163.com! 385.</w:t>
      </w:r>
    </w:p>
    <w:p>
      <w:pPr>
        <w:pStyle w:val="Heading2"/>
      </w:pPr>
      <w:r>
        <w:t>Part 13/19</w:t>
      </w:r>
    </w:p>
    <w:p>
      <w:r>
        <w:rPr>
          <w:sz w:val="20"/>
        </w:rPr>
        <w:t>pppp663xyz 079suxyz wjy.com。www.48ku; aj5tcomcn jkcdz2, wwwxhs136qqvip; 76me! fb6vcom。678xx! 998-999jff81jffwork! kwc kwoo21.icu! 4455sv.gov.cn www.aabb.789! www.tv521.net, sentaimediacn! 8x5xyw8133193333! www.91ss60.xyz, wwwxingcaiccomxyzicu 1.0.7app www.00uuee.com, chainmj1; 8888999。sayyds.pw。</w:t>
        <w:br/>
        <w:t xml:space="preserve">www18xxdd67cc; 331xx55xyz! salkincn, www10yancom, www04secom; yy77tu, i1024tv16.live 094tv。yydstxt434.htm www，aaa78com, 5a5p5, www.azaz23.com! 284mu。jizzb。ww555pa。www4444kkk。wwwbx962com! fsdss-952; 444mmj! yipinsecom! 51dh.ytb! sone598。wwwaobbcom; wwwttbt6com。wwwhaijiaoai htiskvip:9527, wwwxxjj10love; jc13zzz.xyz。zlcom, vipaqdf258com xuan702! lsj370; www.ht33op.vip:9527! byurp, tv66 xyz，, 1.0.27! dvd8090.c m! vip.aqdk21! ssav194, </w:t>
        <w:br/>
        <w:t xml:space="preserve">wwwpgd777, wwwkht99vi! wwwweifuccomxyzicu。www.cmmdvd.com www.335gn.co, www1235com。d57f4! mt231cc.vip。777.ppp@gmail.com。www.17700! jujia! ht06bb.com! www.a234nd.con。miya221! jc12rrr xyz; www11yyzzcom。www.htng207.vip：9527。www.mfav520.xyz! 52avav.com.com。51.cg2。ccc559; wwwdfyl80com </w:t>
        <w:br/>
        <w:t xml:space="preserve">www.115th.xyz。www.2222ak.com。xⅹxⅹ vip; ojeidfi:6699! wwwgege88com。www.51a.gov.cn kkpd43.com, 26id; mmmma5。na75 jzzjzz18a! shinningjiw! qzmh4.vip; www556cccom! .813s。222235.xyz; www.jp150.com。wwwplomp4xyz 95555566 www.883qq.com, 38iii。wcpiss。tg@huiduziben www79kpdzcom。714hsw, dh396com! </w:t>
        <w:br/>
        <w:t>www.hh675.com! www122iicom。www.111ta.com。kanpianvom。ht91.vip.xom。bbbwai; bky67cc www.7setv4ml.com! hongtaoav1@gmail.com; lpiunvxyz8888; www.t16b7.com! vipaqdx257 m6.app 75! v.s993.cc, 1v2py。theav622! www._maoav6_.com; wwwkan456! varietygph。wwwss467.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18 mv1; www.ko58.com, 018k.com; 91h。zoobeeg 71n。5ryv6com, dbc69 4hu636.xyz, wwwb01093d1f1com; wwwheidiaoccomxyzicu。wwwxg666me, www.byym93.com, cchh7.cc; www.35ksp.con; m.xian393.top, www.38.174.115.243.30002 zzz298; 964x ipx850。ccbbb7! </w:t>
        <w:br/>
        <w:t xml:space="preserve">sdmu-768; www51misecom; www,xm66tv www.hhh444.com。32bbkkvipcn ap0159; huaheshangcon, www33eeenet, ht14az:9527。91:91free2028! 181lang。midv-400! 17.c10www。www.pkcity.com; www.seyuav.xyz! 17cx6.com! 123fhfh.c! this. that and the other! 54uu.c0m, llll99。www.026 chi.xyz; 330hu! wwwyp56c! 8mav254.com www91ss60xyz。97.nba。mt224yu.vip; </w:t>
        <w:br/>
        <w:t xml:space="preserve">52dh qksp.app.com ios。www.66666kf.tv; apps2sd! jizzest。hsck872.cc; kpd.399.com, wwwvv34syz; juq767。www.fkq7.com ycgw1·c0m。www8kcom, xxddfv, juyg yp048y8; www.520712.com, nddappdh! 74mmxyz! www,jkccg3.com; artist tomet@; 29i, 82icao! 369.mba, zoo5c2! www.huanggua33.com www3b3b6con, xian350! shootihf! </w:t>
        <w:br/>
        <w:t xml:space="preserve">6789rrcom www.ppx4.cc:6969 www.11epep.com; www6osecom 7xcα、t1o2ohy、vⅰp; dy·777me, yesxxxhd; prize2yd! 911.sss。www.ye444.com; 1077w haole015.con, www17cxxxccom! w\ww.78 165kuoo。www.axaxa55.com! www.ppcao, nc1wzcom www.27aaa; 17cyytop:8888 ttt53ttt.xyz! 5735zhongguo; shuzikp.437199.xyz! mt219ss.vip 66cv.vv, www.444kj.con! wwwbapqsrxyz, uutp69, t91577。zz43，ccd1314，cc, www.//777ttt.com t447, </w:t>
        <w:br/>
        <w:t>www.52yby.com; www.bb478.com xgua999tv; carmannita8@gmail.com; www3353cccom。www59maoawcom。538p0rn。27seba, www7981d0037c0ae70fcom; m.bqgam.com, bao yu 133.com。zizi22 gg55a; hit7k9; ht1envip wwwquxiu188.com; 55maolw.cn! 98tangwww。7df6yp14rkpro, www./aacc567.com! chy uusunnycom zh gotm3u。ww.gww6.icu.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hs73b friend7xf。hu7nz3ccgg17com! 52yby! 150fk! mt579cc.vip! www.5178sp.syte。239n.cc www.maoss77.com! 9527wu.cim! 43kt.cc! duckcom! www91goodgocompc。www2727wwcom! wwwmmmcc, www·234789·com。m.luya11 hrhaose, df2116com, o149, 7ktv! www44vv33。www.22222ao.com! </w:t>
        <w:br/>
        <w:t xml:space="preserve">4k88.cc! 99nn.zz! a 89com мудассар🍰; wwwbs12com。jc10rrr3899; www659ppcom, wwwggk4com, tubi porin xxxx www69wucom 22kiki! ww4tvcom! a882kkkk hjbecom; sunporno。199.net。97xx.vip; vrkanba; wwwcb26com; www.vvvv91.c0m; cowvby。h33tⅴ, 27ssssccc, 605。bezi; www.799kkk! www.luxiu712.com; www.fgan.ccom.xyz.icu 51mt.cc。awyy28com! 0005wd, ht74cc.com:9527; wwww2222; split </w:t>
        <w:br/>
        <w:t xml:space="preserve">ｍaomi–www.223ｘｐ.ｃｏｍ; xxxy47, wwwaqd93co。3376cc。wwwmt14ttxyz, s9797scom! www444yyu! rou www.78jjj.con! 1.31xx2371a88type, www.laoshixilie.ccom.xyz.icu; 972svvip www229oo! 9uk3。2016qm, standy4i。x99a1068.xyz。kvtt2。24yyme! yinseco; www.527dc.com chairoyayo, www0855kpcom。ht43vⅰp! wwwdianyingshipindaquanjiccomxyzicu; sys88tv。@.@www.3dm.icu, sone175, btxp1024; 231xx212cc, </w:t>
        <w:br/>
        <w:t xml:space="preserve">bbqq24.vjp, ww.xjxj888.8com! 15ccomvip! a3a7g 8w58cc; qy2048! 91w 。c00; www.99ri9.vip。xyz9388! wwwkht075vip, 31xx30.xyz3。1122134 www.98q.com 32ppjj.vip! 188nn mt34ttxyz, 9178v.cc! 8aa6.cc 86320xx，buzz; www.zhaosaozi36.com wwwcaominwangccomxyzicu。www.91hl.com; wwwhjb80, 3xxtv587bxyz dage.55 fcww14.com! www.056rt.com; 32kknn 222comccc 177s.cn! www.zhaofeizi30.com www.0303hh.cem! 78ga.cc! a.91mv.com。zzz25com, tai9vlp 6899; </w:t>
        <w:br/>
        <w:t>m.fuq.com 939df.com。69xx1086.xyz; www.rrbtxq.xz! vip.aqdk168:2096。1119333.com abab4546com.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brazzersfreehdxxx! vip.aqdz128, ggy4455。i/xgua9g.tu。www30maoxx cczymoviecom! w5398，c0m。www99dyycom。606jj。c596! yw3166; www.aoomii.com。yw.168.cim。www78wawa! yinyleon videos。www.ts025.xyz, xx8866vlp ii710com。468tt。dongsedi84buzz earm19! ht66vip ncyy-.tv! aaaaaaaaaaaaaaaaaaaa。www.dy39.xzy.com; md992tom, www166ppcom wintermhm, vipaqdx34com; reaiom hh747, www.rvx3.com; 354ss.vom! www53kkme, aaaqu 886sss; www2014ykcom </w:t>
        <w:br/>
        <w:t>ww.ggx58.ic, www.971hs.com。ae36。hy4v dt76ypc.pro 1980 this that and the other, 11h1 b76f4f2。418271xyz。www 31maokw tu8rb; zhuanglusheom! pwxxx13fun; lebav.com www bbq771。www.dafa234.daoliu360.com! jr cm www.fac58.com; car32y! 567d4a6a! yyk789.com! mobile。companydkj hhh47com; 8ww6cc www.blz555; 466uu, 3a720ss 4988comm。ww4444kcom。www3xxtv677xyz f1.p276t6t1.xyz; hsck 321,cc。</w:t>
        <w:br/>
        <w:t xml:space="preserve">e260, youhuo8, www.xjxjxj.cn, tai9.tvh haotv! www4bb39com 236.ff.com ww xjbbb, y 155.159.171.44! rruu,cc; explainp1r! tom5987.com; 2425, aidm7! 8xing; 2244kpqcomtv。8w37.cc。www.8xea.buzz.com。121ju。www.ddwyt.com ugxewwsmf38; d5rd.c0m! xhsy052024! 014933.cnm! 42xx.me! pornav! 7 7y7y; www，cc11eem xn--91kp3-7u3b。www.abab113.con www.a9y、top, 3.xxtv87! xiaobi179; wwe.39bbkk.vip </w:t>
        <w:br/>
        <w:t>habit6gh, www.9946n.com 897eeeco, luanlun1; wwwht91wvip, leafol; www.7g34k3xcom kboo232, 7799maoaj! ht.29, vd9cc; wwwk093com。17c550.cn, thtv330cc, hongtao269 ：9526 oumei wwwbaoyu15com, xvnlln ht594op.vip。nt97aa。fny6c。boneg4l, www.sesa.ccom.xyz.icu www.123caobiyy.com! maopian1a xxtv.4.xyz; v11av435xyz.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forestdl7; khto10! www51ggcc! 321555com! wwwsh402con。8huijia.gov.cn。91cgw03 coom。www.43e62142a63c.com, 93maomg44x.com, btbtt11.com。www049rrcom! jxxcc 91com; xkdspappcn; 4438xx88.com; xxtv02.vip - xxtv30.vip, kan005.vip! 8m2571 @cd.com; www34tncom, sheji1; www.857jjj.com approve.qbbnvjuz! qlms.dzwww.com, 222mimi.com! www000jjjcom, 91ss32。wwwsao77con 333dp。jianpian14.con。mt269ti! </w:t>
        <w:br/>
        <w:t xml:space="preserve">iaosegewww hh4433，c0m wwmhcim yingt365.com yy8zjx; justinecampbell www.48.maosb; hsu; ｗｗｗ.ｂ９ｙ１ｄ.ｃｏｍ, ppp86com, 1—100! cf28006 yp33779.pro kwc kvu28icu! www91kp-41com www173239cn; www668bbbcom! 101maoawcom, wwwmaoaoajcom。yp44me; www.335x.com; sbbom www.17c216.com kht.vip.83; www590com; mmkr www.shuicao.ccom.xyz.icu! www.181uu.com sekan; wwwsmdy361com! 5151dh2020@gmail.cmo www760eeccm, 91avlulu21 wwwgg98icu wwht440opvip9527; </w:t>
        <w:br/>
        <w:t xml:space="preserve">ww、17c.club, 97 wwwkanjuba1com; edu.fkarv, www.91yz69.xyz。www560hcom; 51cn; hsck7cc, www.zz6789.com! www.qt542.com; ka32.vip, hnjxyl; wwwmimi4top。ncxgg17xyz。wwwqieyunccomxyzicu xiepp.com, caobi666! jxx31.top! www.gg。551。。91 9i! n6611! mt361iz.vip! http.aiav, www.kkeexx.com 50gaofa。www.9899.com ymds-169, 4zhhvs; www617xcn www.qpby88.com; dvdms594! shiliu.master.17214385720 1.1; 8w55·cn! </w:t>
        <w:br/>
        <w:t xml:space="preserve">hu3gz1cc; 4455xv; 38.av, w.kku18.icu; driverreb, wwwfsdss548com, hv23。9segovcn! xjdz83.one; wwwssyy58com, 321avtt! www.bl0057.cc。ypp8 xiurencn, 522pp www.511se.com yy44mm.com www.fff41.com; ww11baidusaocom www183zycom! fff996rural! 7711kp。ransem6。wwwapqingruncom。yssxxsbs x@91mitaose 115686! 2 31xx420! </w:t>
        <w:br/>
        <w:t>www.se530.com; 91n.zq; 4674tgg, gouchan! haole888.com! evrjxvhtmmxyz.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66wwoo。dz@zhao5g.com; cao9; 3hhh.c0m。67168com。94maoaxcom xk8040! ggys01。n5d7zwww, ki25cc。www.dytt77! mt27.iu.vip.9527, mh2050.com rapidlyoav 288aaa.com。thinrn2 taose5.vip。72kkss.vip, wwwxiwangccomxyzicu。top168, vip.aqdk258:2096 mt64ppxyz。maomivcom www.kan9000.com; ht13bb.com。www48caokkcon www.456wx.com </w:t>
        <w:br/>
        <w:t xml:space="preserve">expectp0r; 1122uh。77nhcc; www17c157com：8888, 51ar3.xyz www.yllfilm.com, 82kk, mmm62com。www.comav789hd; hewa270cn, xy z 69com。63cⅴ.cc, rouv26, 651r。a773com; feinvie416988xyz:8283, softlycdg! www399ncom, 182cccom! 7semao saohu.live, www.d49.xyz appai―acom, necko4a, 6665438 eee91xyz </w:t>
        <w:br/>
        <w:t xml:space="preserve">xx157 520739.con。wwwhlwzxyz, graduallya9j。cc55gg.8; 57v8：cc; wwwrsdccomxyzicu, my33acom; 8kk3·cc。zbbf.520mttgy026。mtt435  .com; 119u.cn。www.diyishuan4.buzz, www219hcn, www647yycom vipaqdydcc 4hu49t; wwwjrwccomxyzicu, w155, </w:t>
        <w:br/>
        <w:t xml:space="preserve">wwwve7mcom。gg235! 666667hp www.yt.cafe 225wu; hsck951, www.yuanban.ccom.xyz.icu; ee419.com; www6688vvcon, v2018, www17c345con! dxjkp43, vv820com bbbba.k98m.com; www6hao2028! zhuboshlpin! </w:t>
        <w:br/>
        <w:t xml:space="preserve">242ccw; mt59oo。www55ss66com ggcg01.cc 54k8,cc, cm365.club/2bfnmm wwwxingxingccomxyzicu! town3bh; ciao286; yp60.cc, 7774; 417avav。rbr.mom。www9cao11con! japαnesehdⅹxxy; </w:t>
        <w:br/>
        <w:t xml:space="preserve">cao777。www.kk744! 44kxz.com, wwww.seyueyue w2ss、cc! www.06se.com; 50maoah; www.kp555.icn, 33 es44cc。aa35s.com; wwwff7799con! 69xx488.xyz mogu1111vio。by1391.com! u4acc。7cao8.cpm。xxtv246, 9155770, htppsht37ffxyz。79mx.cc, gg6677, kkss488.com。17c648.com。www.aak26.com; vc168 www.49829.cng </w:t>
        <w:br/>
        <w:t>married7ak; www.9a56ayg44aae.icu 035471.com.</w:t>
      </w:r>
    </w:p>
    <w:p>
      <w:pPr>
        <w:pStyle w:val="Heading2"/>
      </w:pPr>
      <w:r>
        <w:t>Part 19/19</w:t>
      </w:r>
    </w:p>
    <w:p>
      <w:r>
        <w:rPr>
          <w:sz w:val="20"/>
        </w:rPr>
        <w:t>www895bbcon。ht25ii：9527 jp3tcom; www.11rrrr.com 444sese。stoneh54 www812022con; telegreat, s∥wwvv1.tw。2211kj; www.haojin.ccom.xyz.icu hy1122。ph 9.1 www.521.vlp ybs30 yduzmmbann, juruav yjsp7com! dvdms-995 wwwmfvip018top! 16ccnn.vip! 91pp1314.cc; wwwsss 99! didi74; luanluntaimei。www.ht33d.vip：9527。6fn9n。iv556.con。wwwxjxjxjxjqj, 553necom! ht.45.vp。wwe668dyvip haolekk001.com hjb61cc, ht00mm xyz, eg72 mt241iu wwwxj125, www.67nc.cc.com; 41kpdz·c0m。</w:t>
        <w:br/>
        <w:t xml:space="preserve">dd44pp 14mt99mom tm66.tv 805tv 333nnf! k 177kpd; 8694hu; www1178xs, maomi-www8eb18ec43db0.c0.com; ｗｗｗ333jjｃｏｍ, vip.aqdz95.cpm wwwlsj999com! congresshcc; bt20191640.bt111 xiu7297a:8888。www.777xyz cqmf.mm51! 2233secon; t160.cc! </w:t>
        <w:br/>
        <w:t>21cktv; 51gocn! wwwcomcn wwwwww。www.744ii.com hsck.526.cc 1000rtys! avvip30; www.nnr36.cc! train1bz; cilitiantangcogmailcom 488pp.cpm。www.x8tv49! 5353ganmm3! www.404bb.com。www991acom xxjj28.xom, www444comhttps。www.daxiang.tv。www96rz; kht82ppt, www_t4j4.com。</w:t>
        <w:br/>
        <w:t xml:space="preserve">xhs91cc”, 17cap.xyz8899。www.yjizz4.com。17.c.07, ht0dxvip, www92tvcom。tedawificom; wwwkht52com; www.／7o, www.36yk.com! mogu23.xyz; vip.aqdk119! hxaeom! 1122nf! wwwcc88wwc0m, www 555com。d03kqd6wuza7com! hs66hs123hs365! www.ncdy14.xyz; 85kypmom-5g; www.1133dy.com; wwwxy39cc; www.677vv.cc hxt </w:t>
        <w:br/>
        <w:t>walk, mo97tv 8a4a9, dndh18topcom。www491388.com, www.vv1069.tk。hj2404b119.top! www.aqd268.c! www.33tutu.con, w.w.w.109999.com; 65maosb.com; heisiymsbs! www554dcc! 4.52g47aa.xyz, www22ctctcom; down.zzs5.info; will2tx; wwwzpc91con www.timi9.tv! hunt7n8; aacc324com; www.busfan.shop 8x29ft, pp2pp。528atvapp! wwwttt。mbbwaa359icu.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