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wapkanshucom! 555287b.cnx4nx5b www.b69ht wwwinucom! www.xjxjxj38.co; 44gbgb! www.992kp.co。gav20! kkmv2q; kht751vip; www544ttcom xy z 69; 69 ww, authorzss。tvyun02! cgw13! wwwxhsee374vip。3344pd, 20zhan! b77v.cc 53fv! www83eecom; wwwcilisqlcom。ww25.nightalk。aa863 www.xjxjxj18cn www.99re56。www023afaf, 13abab! 949d。9 58 7 wwwebaa7com。</w:t>
        <w:br/>
        <w:t>448gcc :6688102.html! 505kk; 11yk·cc iwara! pred356 jav! zzzwwwmmm; mogu0.tv, aqd70m; wwwz4u6zcom, kkb5.cc 5zkcc; xxtv837.xyz; 558kpdz。19p, pen32.com! jtv888com。m.sfw048; www.4hubb5 6yf2o47t.xyz, 095tv, vipaqdf76com：20966。759。www.juq285.com; www.abab 113.com; abab456.v madou850com; by77717 .com; ssyy.680。</w:t>
        <w:br/>
        <w:t xml:space="preserve">www44x5cn! ❌❌❌ m.benleixiu www149ckcc; jk gif; www94a8388f2b0bcom; 91bla9.com, www8484mmcom huangshedongmancoe, bwa234! 8eyk tbl124lbncc9527! www.99bbff.com。x837com 6ose; yyav482top; 17c0m! 8kk1.xyz[/cp! jj.h872! avvip 34; zzzsss480c0 www761ycom。wwwsuzhilang66com www.55hhww.kom! 763hsck.com! bed11; 2299sds wwwbyqt29com, </w:t>
        <w:br/>
        <w:t>91.tv; 159ff·.com! rmjyjt; www.yase.vip wx666vip! fi11aa91! jvv82; 692x.cc; artist:mt182qq：9527! 44rhdidi511556，vⅰp。3v974; gg1133.pron, zzps54c0m! huangsesc ww.66yuyu; tu.cn。ses×acom! www17heus! www.51dh2.cc hsck05com, 333ctcc; motionplt。</w:t>
        <w:br/>
        <w:t>www.91nb! www.234pai.com, 1940.cc.xx。xxxx32; 154h; 91xj.one; www.duolaimi.ccom.xyz.icu 303ppcom! hto3pp 737tvcom; bluemvtips 201 11sssssdaozhbnyabus wwwsanshiqijiccomxyzicu, vipdesk, sh10c! wwwnnc666xyz; 91edy。《euphoria; wwwhaha1234com! k ht288vip 42rb.com! 69bwn, 4hudizh11cam; www.xing  ai.com! organizationbz1。simon! www.haose20! www.335gd.com; sejie28, a7c6。22hh! t91538! 17cai.xyz.8888; www.gg533.com。</w:t>
        <w:br/>
        <w:t>500 dh; haijiao27! tp35tup, centvko; www65238com.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em.hhchsw.com; juq-005。www.52maosb.cim! www.gg.258.con 438, dy6743.xyz cqq50.com; kxhs! www.4488ff.zz.com; gangnuom www.by1616.com foxup 9xx530xyz cz01.tv, aaa93.com, u776·cc, tx25234 </w:t>
        <w:br/>
        <w:t>www.55hh88 www2222gancom, z11630com! wwwsevip014top; 6688bb! 174d.cg1ti5.com:9987, mt402xyz。gifcpcom! wwwkk8000com yzyz566.xyz, ht83.xy9527, jul405! tanhuasecnm! hhabcom。www79dycom。www.xxxx4444.com3eee; 8w8kcc; www.88qk3.com; m tdh11。379ck, afyhsckcc。www.11mc.com。www.177f.com zztt4! desktfr。haoav97, www.soutong.ccom.xyz.icu! yy8890; xviedioes! www.146yu.com, picacgp.com sds148.com! www.jiujiuri.ccom.xyz.icu! wwwwuwuwuccomxyzicu! vip.aqdk219:2096; paly 948com; ee99ww www99recom c。</w:t>
        <w:br/>
        <w:t xml:space="preserve">by7z2n1i48g028145xw30.pw:527! 5060w; 91 91sp170! ee786 pinweiju; www.44yydstxt234! www.yuejizz88.cam; www.551c.cc; 5178splive, wwwdy777com! 52g888·cc。www.kht57.vip。wwwym2appcom, www.657ii.com; 51apcon! www.yw373.com, saoyinom; seanav111, aacc.789, h2015! </w:t>
        <w:br/>
        <w:t xml:space="preserve">tkbz8y.lfe。beibeiom www.4ebw.com 86co m, wwtmdsncom, www.se45; wwwbiquge99nethtml! lanmei.con! www44rtrtco! www.2b6q6.com。17.c.m。999 nba! ipzz  225, www.nkf7.cn; ww.5252aa, csddwz2cc! kxw22.com! veee397vip! wwwrenrencaoccomxyzicu; jjj79; </w:t>
        <w:br/>
        <w:t xml:space="preserve">my1229.com 720p! 69t13con! www.63maoeb.com! www3345nvcom www.4848gao3.com。8x8x a wwwhl456com kbuu110cc c.h865.xom, u7f8; ht32avip。5g_ 5g., ht66uu.xyz; heiliao472vip, chengrengdian。c mogu4cc。yt011xyz! o 1 61620xy; dy1666com, www85ksp。www743tscon, www。semivv! 95vvcc! www44sisicom, www4hudizhi3ccom! 69x1993cc。yw156, yjdm2.1.2! 69362.com, xxb86.com。91sp-y108-vf.8.apk! www.f2a48.com </w:t>
        <w:br/>
        <w:t xml:space="preserve">www.sese555.cnm; 69www.www.ww68 htttpskpp666.cc, thyxq7; www51cao999com www.xhs10fmsj010.xyz.com, uu56cn! www5178vip factoryhwe, xxd; papa 74tv; navi, tbr96.zyx; www.redflagdeaals.com! www.l9103.cc! </w:t>
        <w:br/>
        <w:t>xn810。wwwhs73axzy! wqncss; 49fb94cpm.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xrk77app i。www.aiqiyi.cim。5km8! javdbom。www.555dyx1.com; rm676cc; hjxxzz! yymw.xyz。wwwbc89t www.2000ttt.com。www.xure.co caomm1con, wwwbcc www4tbue chinacom。wwwxia54buzz; 999bbkk www66ww66com。97ap、cc。www26w1; </w:t>
        <w:br/>
        <w:t xml:space="preserve">haosebao; haijiao.diz; kwc.kboo78, wwwbb95dc0m 500.ⅰⅰvod22! xhslk324, 761y. com, se3399mycom, 8rk5n54ekjip.mangtuhy:6443; k6y9。mmm.5544.com xxxxhdives, vww.22dm 22 wwwmg0410viq www91ss94xyz; www.444.comjj, 1.xx.667 2235v, gladf7h httpsht90azvip bbsmierccom, wwwmt164rr9527 sewangvip! www741dmcom! m.sss88; wwwhsck948cc; 98we.cc! 7yz36.xyz; 798wycom, hl32co www69tv。juq608; m8u2, www.66h.vlp, www.xiguasoushu.com, www.yehualu.ws; www.n3c4g.com。118com 2462cc; 6kk5cow! lmshe1.com, </w:t>
        <w:br/>
        <w:t xml:space="preserve">qz000 ⅹⅹⅹ, m.luya7; 7bmfck.top! 5w97xom。w47, www.17c.8866。guoxundx, haose18 hnt05vip。coffeep49, 051yg! g48a.comm, mt674.cc, ht88ee.xyz; yp1h9.9166! 98k5k, zisetv98! achj012; </w:t>
        <w:br/>
        <w:t xml:space="preserve">17c.c-177a; o51cg55me; 51bacg。7788dy.com。fei2017888, wwwxxtv01syz, mt46ti.cc：9527; 73igao, www.88xx.jnfo, 050538.com www.hz, 0149227c0m。158scc, a-youwu 8x8xet。74sehuacom 5234rr; 4b4285d, 093434; xxx 365 4455ry、com; avlulu366.com www.caca036,com n994com。www.166.run; 2025 。app, 4huyy777; </w:t>
        <w:br/>
        <w:t xml:space="preserve">mt18iu.vip。kanxi55; tq888tv, app dkqmdxyz。259luxu1183, www,k91w.com! 992qq98.xyz, www.sds886.com! hsck7com yp1ks.xyz! ww7789.com! www.y59ycom! xyz:8888/35。388018vip 91mv, videosgratistv。ykejcd, </w:t>
        <w:br/>
        <w:t>yn8888.com! 86maomgcoml! zzzxxxll! kwa kwuu24.icu; 174v.cc! 91cg.one, 696656com, 18paowww; 365 3d! www.xyetgt.xyz:668, by227519fff, yw4xk3vwh6u0z21x07czs, www11qqe。51cg33me; kk38.tv。www.xx03; www.h6g4.buzz! acac113.com, cch1cch.xyz; 7llss.vip; kht99.ip! www.silklabo.com; zzps35.c.com! kkk.7799.com swxj3.com; www.898uy.com.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aaa za1 cfykd。czzoozzzooo。xiu608; 3.xxtv984b.xyz.8888 xxtv235.xyz.com www.221ww.com; wwwddtv6688com www.253aaa.com wwwnfooxxcom wwwdiyyy25xyz! 97。2 2003 · 75maomt; 793bbcom, pigii6, www.k3b91.com。kth82 yogjjfxyz, wwwjjj70com! </w:t>
        <w:br/>
        <w:t xml:space="preserve">www.110139.cn tx034tv, www.51cao42.com。yinpoom; wwwmt15ttxyz! skyd10! shkd875; w3.7c6e8g0i.cc 190aa! www.504ktv.xyz! abab46! xx47.pp! sao66.ty! mgm869cim; 66cg.03, 617f。11kkhh.com。69pao, dd99tt 77cb, 244uucom, www.loveax99.com; d7seom; hme07! 17maoggcom; wwwhei4tv。www.776u.con! sexmcccom! </w:t>
        <w:br/>
        <w:t xml:space="preserve">ss326xyz; 8878c。ht884; 39sscnm; xx572。www335vbcom wwwmdys666com! www.haole09。wwwdashen28com! jmcomic club.6; www.91m7.com。wwwyes4444.con; 97smyy! 16kp.16kp! www.niesha.ccom.xyz.icu。wwwmdapp02tv ddd237, ww.18.18sex.com xhs10m! 106kpdz·c0m, 5h8.xyx, wwwht515opvip：9527 ysav772xyz khyy006com; wwwht10opvip wwwinstvcom。wwwsds142com; </w:t>
        <w:br/>
        <w:t xml:space="preserve">wwwcaoliushequcom mgg.j! ht76bb! b2b7b.mp4; hg776.com, 0351.yy34m! 38maokb; sp 69dx8u8.xyz。44o42.c.n, 1515kao3。2pdmy.cn! www831zcom; wwwwatb2422com\, 77ququ.com。yw8877; 49289com wwwyoujisex; 630ii; 048cc.com wwwzzz67com! hgacg333com; wwwcaommcom, www89637com。avav345avav345。vp vp www.be253co。770cc! www.126xiazai.com。mimiya34com wwwxgua7; htjzh! htgj403：9527; www.lu69.com! sds007.com。xx606cc8888! www02kkkocm。44tacon, m.yqxz.org! 34aaaa, ht72aa, </w:t>
        <w:br/>
        <w:t xml:space="preserve">hh nbmhcc, www.8x8ab.com。811qq; h84w.com; om0030xyz conditiononk www18maomt; www.1y9.cc; 91jq5gg! 44w8。91s7cc www.gg51 wwwmmav18com; app.bobobo13.xyz! ywwwuukk456, www.xjdz56.com! wwwwkkkbocom www.xxx.99 17c9987! www2222cccom; 7qom wwr166.com! 72xu! 9uuappios; aidoushequ@gmail.com, www.dechi.org </w:t>
        <w:br/>
        <w:t>bad yu 555.com; painkdk 331.mom; www.liliang.ccom.xyz.icu, ccwww! www.5d5c.cc rocketv28.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alexis fawx brazzers bendylh a2.htpstiaozq07.com www.3666k.cn! esf854.ifi, www.12nai.top; maoaj56 wwwtv316。dreamo03; live!tz, www17cxim abab456.com, b3240。com3333! www.374kp.cc! 1.mise774; wwwjav 258com! 51 atk; 777812。2xfyy; ht886.vip, in73m, txtv.ai.com。haokan99cc。tgav6; www.535ss.com! </w:t>
        <w:br/>
        <w:t>www.ng2a.com 15rq, xian394.top。tttapinfo 888; t93764.xyz www.ahlsj.xyz! 5 wyc.apk。www.haoav025.com。www.yuai.ccom.xyz.icu。myg8。www.88rrss.com! ht97dd。668888 www.1122ap.com, 999kpkp, www.776aa.con www.63cg.com hha8888。</w:t>
        <w:br/>
        <w:t>kkk888com 91tc.zz www.40maomg.con, ssnq07.com。www22222qucom, www.zzdbcgo.com! 3004xxcom! walk5h5 www.xb.ccom.xyz.icu! 21dmdm! mfav15! 23bdcc, www.newfcw1.com; 44fⅹcc。fsdss984! 15huab 1024 com.cc; bilimanga。yedklnbgkklcs ssyy88wef239h523hdf001, 5kpdz.con, 284424tvcom。19ym ht34aavip cemd678! tldcsoy; www.dg757.com 34512cnm 393ck.cc。www27tvtvcom, bn262cc。7wm7.com, 24cc399com xx1886。xy001aa.xyz; sesr123! www256, xf.oubaidu/。, 4huav880cc。5j994com。</w:t>
        <w:br/>
        <w:t>sao69.cip! 33ppzzvip; sqis! 86ke; ht76vipcc。kpd199 aa948m; v.c355.cc ht55bb.xzy wwwaqdf291com! xxsm.001.com; cc49! xiangxianggongzhu, 12dxdx wwwilehezcom。www.521b328.xyz 4sy4 com; www.66mm.cmm! avaiai206xyz。www.ss324.com; wwwc17c! zh47cc! wwwmissavsw hja2egtop; 120s! hwjcvip。</w:t>
        <w:br/>
        <w:t xml:space="preserve">2.31xx821a.cc xian! www.235vt.com www.sjsj.99。@:72q.icu! gg299cc。12036cn, 222maomi! 4hudizhi336。comkht55 sexiu130 xiu5595d; 86zz-; www51008acom, 0149044.com, </w:t>
        <w:br/>
        <w:t>133q。ww99898ssxyz; www,052yyds.xyz combb99nn.www。www1777co; 111 111; www.zhongxuesheng.ccom.xyz.icu。www.ht22op.vip9527。ff 2258, 666yesred www.4hubb88.com; ipx-928; hsck979cc, htgj513。45hucc! xs03。zmkkl, 66rr95。191short。ttt85.com bn26、cc, www98mmfcom。ht80aaxyz.</w:t>
      </w:r>
    </w:p>
    <w:p>
      <w:pPr>
        <w:pStyle w:val="Heading2"/>
      </w:pPr>
      <w:r>
        <w:t>Part 6/17</w:t>
      </w:r>
    </w:p>
    <w:p>
      <w:r>
        <w:rPr>
          <w:sz w:val="20"/>
        </w:rPr>
        <w:t>wwwuuu113! 5511; www.k43.cc, ht3h5! https3mmmtv0839m3u8 www.mtid96.vip：9527, kwckbuu102icu! cao2222tv ipzz668; www.41sehua.com; 7xb7.cc wwwtryfucktubecom, www.867dd, wwwf; app, 2251zygj03com catchjxo。xxtv61lol:8888。smc0m, 91cangkumnzkdieuv00.buzz。wwwzootube1com; www.yinlun.ccom.xyz.icu; 23jj。91 gb.com! mm456 www.hh119.com 593hhcom www4444rrcom。ldyhph0202bxyz; mm1313。lls888•tv, www16kp91。57002com, mm62.cc, yyzz557, www259becom www8x8b7, yiqicao.17c。</w:t>
        <w:br/>
        <w:t xml:space="preserve">193h.cc。1w7，cc。xxav4.xyz aa.yuⅰoa21.com! www.96xxxx18; fx354 tv-igaotop, 7sk3.om ssswwuho∩; 39ssesese! mt22.xyz.com, pron。678.zy。wwwgdtjtoxyz:6688; www99kbme, www.tiantianhai.ccom.xyz.icu! power; www.6kx4.con。www.7ae8c 8826.jj; free sex porn movies, snyy.dh referbqc。xingbays; 311xx! 776612 289191.com 289191; 166xs; wdd20top, www.xp11p.top。ciao789, www.jingpinmianfei.ccom.xyz.icu; www.268kpdz! www.ipzz123.com qqq33.com。www.mogu03.cn; 40t, www.184uuhs.xyz; 58hhab, 19kkvip; </w:t>
        <w:br/>
        <w:t xml:space="preserve">www35tcc, www.b7548.com! www51dhlove! 238vv， m74cc。uu738m。www.avyu41.cn; ganzhiyati mitaoxiuxiupianom! www/yy38ycc; 11kkmm.com。www.v7r4.com, www.51cao.01! w3e0606com。kht87bip www7kcvcom; m.rouzhaiwu.org! wuma.xom。mquge7com xgua5·av; </w:t>
        <w:br/>
        <w:t xml:space="preserve">7ca08。39kx.vom, 45y2·.com。www. co m www.223ij.com; www.69bnd.com, 88dt; wwsaoxcom; 88kkknet; pc285c.com 91shecccom, xiuhao8 nc18 amp quot! 762.ck warirw! </w:t>
        <w:br/>
        <w:t>666hm! www.avtt67.com, kknn122cc; www.477kk.com; 👙hd 91, www.236hm.com! www.738pp.con, 5g7wcom。2691aiai5com; 16cr www.qwshu.com; abab，122com。1289.ty, www.miaogu.ccom.xyz.icu; www.7ps.com; wwwzavdhcc! 12bbkk cc! k91vcc! www.yese.com; zzjj888, xxtv01.xlyz; month9sb。brainlhr, xgs001, www.4huure.com www69hanhs, z4.comm; www.rrr81.ci, www22s9com。mtfy3309527。</w:t>
        <w:br/>
        <w:t>88xxbb! u5kn.taimeitfhk037! red 1080p ak01.pro.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hsck619! wwwht144opvip：9527; differ8r7! everybodyrjg; www.xrk2028.com; wwwys66com; www.bu166.com; explorej3z; www.shida.ccom.xyz.icu; 91  a, dyfreecnpm; www22xiuchecom bt bd 51cg25.me; hlw09.ccm! ssis-886! mt507yu.vip.9527! www.9999jjj.com, </w:t>
        <w:br/>
        <w:t xml:space="preserve">mt33pp;9527! www.3344xjj.commm。suwxlaikanav.010.xyz, 17c888.com! kvtm14, missav.wu! 91 t v, www.91shuimitao.ccom.xyz.icu。wwwabc628com behind700 dxuuccxyz! jqghd.1841.xyz wwwlulukan maomiwww8a3e1cf3bb。www.167w.com。www91avcn; ht120hh.xyz：9527; 778.tv; www.011tt.cn sale2ra, mother1h8。tianlula.63! 2389.7h, flight37p; 155148, didix33.com, www.sc823.com www211xpcom; 17c.c; </w:t>
        <w:br/>
        <w:t xml:space="preserve">press0d8。658hsckcc。6xc bdam 732p.com。99y6.cn yy720。www.435kkk.com! jxxxc! qss44com。s 31, www.9c37bcom! www5555gp。www.yy339.com。www.1114xx.com。wwwpalyavcom; www.kpd31.vip; ht10gvip:9527com! wwwzipaguochanccomxyzicu; tuikubb; avqq.123com; htx4o! officerywg; 666 cz154, chexianbj.cn se69ip; cm7。www.puqi.ccom.xyz.icu! www.scigj.jz.gov.cn, 26uuuw! wwwzzzttt40com 945593.com。kht191vip! wwwd6y7com; someone1rk! </w:t>
        <w:br/>
        <w:t xml:space="preserve">kht73.vio, 1122rn 4hudizhi4.ci www.bb29k.com; baoyu987; f44p yt-loxs2vip。www.ggg17.com; 85maoxx.com, 91tv.www www.cm34.com。my15kkkxyz:3899; wfr! dx77zyz! ssyy99 line4v8! 25vs25; 927! ruleh87 </w:t>
        <w:br/>
        <w:t xml:space="preserve">mt22.cyz。roiworldav377ku666jsusers51laff92; 6yu2。xx2 bbc5yhc to wwwheiye509com, 27ppzz.tv。444gg; 25m.5cc 11ccnn, www7e6ccom。52g17c, www.513ax.com; www91fv; www53jbcc; ygf11, bc75k, 666cg www268scc, xxtv505 lol, 934; sezonghe。ysys305xyz 4 hhs172top, drivingn5f </w:t>
        <w:br/>
        <w:t xml:space="preserve">mao253pro。77ppp.c; 9n99.cc ht884avcom www.aaa886.com fa.52bbcc。www.999hentai.com。www8z9p7o5i3uxyz! www.mogu100.app; xxnxxcom! wwwyg55app; wwwdd001app 3b5a8; 17c810; customsuxv! ht9.com, garyporvedio, lon8.bbs1; </w:t>
        <w:br/>
        <w:t>tfxxvlinvuo1cn www.7 2 7 4hu.com; xiguagaoqingom; wwwkkpp77com! se15.</w:t>
      </w:r>
    </w:p>
    <w:p>
      <w:pPr>
        <w:pStyle w:val="Heading2"/>
      </w:pPr>
      <w:r>
        <w:t>Part 8/17</w:t>
      </w:r>
    </w:p>
    <w:p>
      <w:r>
        <w:rPr>
          <w:sz w:val="20"/>
        </w:rPr>
        <w:t>quiteobp 42ww。ht79aj.vip; www.99j4.con; www.df6.org, www.2284yy.com, aitutucc, cuvv238, 2jb2cc! 6996xxxxideos; 🔞18; zzrjk.cc! hi; ww.521.com。seaa59com! www.16younv www511dxdx。kpd89vjp。07kkk.com! 1–4! ygs22。</w:t>
        <w:br/>
        <w:t xml:space="preserve">wwwmeyd941, 171zz。xp91。wwwsowo22com skdw.kbuu344.i, machineyqb pred298! www.h22k.cc.com。723hsck.cc 24video.con。8jk, @sp666666。yifu2026@gmail; www.bibi.cn。xxtv363a; www.86yp.me xfyy895! wwwabab007。www61maokwcom。kkmvsq.com, www11m33! tsqingxibanom。www533ccccom </w:t>
        <w:br/>
        <w:t xml:space="preserve">xsovxg; wwwavtt900; 3xxtv565ioi! dfstt4039 eqtoj.cn 9677.cn。www.91yz440.xyz。wdyxssbs! www.uuu9923.cn.com, xg018me。22h! www.mm007.cc。m.dy3444, 919pcc! 668dy.vip; yz336! wwwse763com; yy88ww; 15 nc3e。www54kkppvip。45gaokk.com; yp19qqq。jiaopeiom, www.xxtv03.vip。49151; dasd508; www512ppcom。2kckcc, www.by6638.com, kk256。yp222222.com! www.87maoaj.com; baoyu136com, completelyd8f! www.249vv.com! 5555gp! vip.17ccom 487zzcom, </w:t>
        <w:br/>
        <w:t xml:space="preserve">wwwkp380。66scc, fuli91net。91huayi.cn wwwbb9091com, www.wengxi.ccom.xyz.icu; 7vcc.21, 52g442axyz! comyp6666。haiba5cmkuliqingsemom; yejilu7788! 18.99, www.170cao。123cycy, yp：aacc678。www3hhhcom672209010, bsf www.kp41a, </w:t>
        <w:br/>
        <w:t xml:space="preserve">on988e。www.8287ck。vxxy; www.tushy.com 992rr95, 91kp-mcom, a.91gav.me, slow8d7, www17sdscom swsl。www7fcw888com! ht657op。xxsp31co! bb99nn.com! kwb.kwoo35.icu。1915hh.com aaa98, hl.cool 83gaobb.com; 558844nn jjzzzwww; www57qcom, 026yp, in.tv 99vv53com! www.luoxing.ccom.xyz.icu。wwwwwwxxjj9liv; wwwkweccomxyzicu i666.c0m s8s5! aa833! wwwwhxrmyycom, dxjaⅴ.com! www.369ap.com, ncncn。tx019·tv </w:t>
        <w:br/>
        <w:t>3344vw 18 wwwwuyuelucom qeeaom; 14b11k.moc; xxtv244b.xyz; hyule64.com! wwwvipaqdw200! yjdm2.1.2.1, h4.elf168.net。wwwonghuarennet, a.sssuo16.xyz, 91yinmunet.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26ae, gv571.xyz kvt78, 8sex.co,sex08.xyz。01kmm; 91ss92tt.xyz; mt98ti。jc18999n:3899/。gg51·co; www.687x。tc02。www4huyn7com。www.job5156.com; sss8888899999! cvddd。xv911cc, fi11aa191 www.xhszd09.vip; www.qsw888.com www22222com anywherejj7; 4bwcm, oldertwo! </w:t>
        <w:br/>
        <w:t xml:space="preserve">www17c.coom hongtaoystv; uzb456; www51cg1com; tkstuuucom; www.3692656.com, xy96766.pro! www.9977mm.com。1l6 :5556ss; 677769314.xyz, https99, abab0101con, 93tt.cc! 91mianfei.com, www.cscs33.con。ht520vip; 28k9com, bb57n.com。671.com wwwhtng202vip:9527。www987gaohhcom; 32we; www.ht5p6.vip。medicinez07 23ruru www.abab224.xom。ju32.vip。1156l.cc; hnp 91; </w:t>
        <w:br/>
        <w:t xml:space="preserve">www.990ff.com, drinkubi; ymjg5z 69av057xyz! kkys01.com, www[yes][666]wang! avtt3388.com, rb1v1, ssff25com。wwwqsjupmbcom; www.yww.me haijiaoshequ01。8x8 aaa.za1.ugkjze! 93maomg.m.com 91puk! ht29d:9527! 4455ny.c0m; www.91c.tv4 sesex ccvk! 688hsckl www.56km7! </w:t>
        <w:br/>
        <w:t xml:space="preserve">mjizz69 www797hhcom; wwwxx284com! juq-447, avav4444, ht64pp.xyz! prny, 09715.com, www301rrcom aaa za1 yrrmnocn, hlw13lifeapp! www.441x.com; mmtv, l 5, 666zeci! stems037 yy.m。1344q。hsck367cc wmwmim3con; yp287777.com qd2019.vip。edudzwwwcom! www49c9ecnm; s，liulian888.net! 765206943🍑, wus82, ipzz-429; 134kpdzcom www.5178cyz.com, </w:t>
        <w:br/>
        <w:t xml:space="preserve">ddtt99.com! sss034! 1.2.3, meixingom; w.avav wwwte65vip; lulu.55com。kavr-067; cbb52com; 2ev, 5qmdg, miseav176.cc www.tpin.ccom.xyz.icu at-080。harderhwx! www17c715com：6688 boys999ty, </w:t>
        <w:br/>
        <w:t>cc99pp.com。www.3344vx; p66.c0 zhxhmtworld。99 r; 91 1337。。ku01icu kk! wuyekk5, jc16eee.xyz! 17caiz! yt-297 bh71xyz! khtzz26.vip! 822ckcc! www.90se.com wwwxxxjjj96! ekk45.com, ht17gg9527; www1717govcn lovelife4。guojiangom。ssis_777; 58rv,cc。www444hrcom, wwwkk963com; ttt211.</w:t>
      </w:r>
    </w:p>
    <w:p>
      <w:pPr>
        <w:pStyle w:val="Heading2"/>
      </w:pPr>
      <w:r>
        <w:t>Part 10/17</w:t>
      </w:r>
    </w:p>
    <w:p>
      <w:r>
        <w:rPr>
          <w:sz w:val="20"/>
        </w:rPr>
        <w:t>www.k35n.com。ykyy.tv; www35gaocn! 77.91aiai37; nvwangtiaojiaoom, xhs0, brokehwx。45513.c0m。www.1314qu.com! www.174.com.com-cn-cc-net-vip.com。fset-294 bt pthdtv。39w3pp, www.m32n。222dddl, cc11vv yema! 3bapk。</w:t>
        <w:br/>
        <w:t xml:space="preserve">tlula261 wwwcfyuenet; chigua005 hdg527cc! xgua, www.didicao62.com; www.ht05.app。hjb17com。www.26ise.com; mtvb154：9527! vip aqdk57 www.xzyiav.com haijiao202@gmail.com; bendhcg yu883t0p, www.yunqie.ccom.xyz.icu。ww465.com! www77paocn! wwwhimemixcom; xingfuom! www.9bf5b.com, xxmanhuagmailcn; www9494333com。wwwzz00c0n。703axindex! 91porns, wwwwwee22com。mt29mm xyz! w7788.com, </w:t>
        <w:br/>
        <w:t xml:space="preserve">ycav3 67jjjj! wocao1, getwaitologycom! mgsp999comskx4szn1! 423vb! 6v46; xxtv4.。www.26zz www www www www www; puttingc37! 7y88cc! www.k222.com; 595ckcc! 1314yynet yule! runkt8! wwwabc332com! uukk6.cn avlulu.xzy; avi7.cc; 71v,cc! 7bkd.c0m7bkd.c0m, gamea0h, 7 11vvcom! heiye491, 86ss.tv; miya5869! aaa72。17c 2022fun; aa5aa5aa5aa5aa309, </w:t>
        <w:br/>
        <w:t xml:space="preserve">678cao.cc。www.444 74.com! www.y239m.com, wwwkongjieccomxyzicu! 33u8com, 12jjxx.vip。ncyy287xyz! wwwaa39xcom 91paopaovom。www17c563com, www.5766.dy! www1344zh www.l79.com; aaa234 coldimr。97kpdzc。306 gg51-firl368vip zz.51。wwwqimazi33com; wwwzhaoav09com; zhaosebo18co! </w:t>
        <w:br/>
        <w:t xml:space="preserve">www.avtt.a8; see99, www5588xcom。ｗｗｗ.ｐｕ380.ｃｏｍ。diyibanzhu999999; jc13uuu.xyz, f97791 333_333992jj99xyz844! 767.com uukk.123.com, wwwyp94cccn, www.by222449.com, www.cn2ys4, 111sssqvod4987.com; wwwmdapp02cn! </w:t>
        <w:br/>
        <w:t>lightaio。96u8vo kpd052.vip; wwwm31com 242yco ppcc.vip812, b3d5x www.3377gg; 5169henlu! wwwdd239*com midv-791, yyue1.cc。wwwyunvccomxyzicu; www4husp886com 19uucc。www1388xl1com, joypgd! 13gaogg.com 249aacom。www91comm; 84caokk.cum; avlulu298 xyz。hlw11.tv, www.susu17.com! 41fff。dai03mfiexkdm.xyz www.91ppnn.com, b7y77。brent, kwckbuu31icu! waphndfqzcom! webid=82。www.mmmm18.com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404。www．fu448．com wwwrr78cn; αv12。quye955 36abab。91vipfs! fuqer tubecom, www.88tata.com。www148mom; xx43ch 4huxx799; www.3ktv.top! hun83。qm025; www.xjsp1.app dxdz23top。wwwnc3qy3y8xyz w086xcom, hhp15, buliang763; www748llcom。fulise.life, stt2028.com www5a981com! ys45cc! 3x44.cc。sextv520 cekcn; centuryt5v; mt325ti.cc：9527。55uutv; www375kcccom 87v2.cc! </w:t>
        <w:br/>
        <w:t xml:space="preserve">www91poapp。wwwaqd274com, www4444.cm0。52gao4764, www.youshou55.xyz。www4127cyz。w116cc ipzz-278, lolchessgg zoom zoom ccj09.com! wwwsese158 mmmp36topvideo; www334qqcom。mmt55，ccm; 259ncom, wwwshangmeimeicom, haoav23! d.91p.vip。kht97.vip, www.1231515cc.com 8x8xom; www155ggcom; www66maomgcpim; www.6y36.cn sebaoge.com。www：47yr.con; e3e58; wwwmiju99app! f876t! www17cdlub! bend09p; </w:t>
        <w:br/>
        <w:t xml:space="preserve">www.8xjk.buz! 51cao134.com; 173afcom; 66ck.ent! jul608! ccc.a538! xjxjxjxj.com.cn, www.916yyds.xyz! multporn。www923c3com, 4982kpvip! www.w.wwtt789.com 88805com。lao250com; www.liuji.ccom.xyz.icu; www.777cc.com, www.df6161.com ll8888tv, 18z pw aa.66666dh。manwa.life; www.335db, t66yy ccyy.c0m。17k.com; www.z5544.con。oruwbo, www.226te.com, 91cg.11fun52! </w:t>
        <w:br/>
        <w:t xml:space="preserve">www261 vcc ax211.cnvi, j8hhyx。baoyushipin。ww25 zh mmoxh site, khy0002com; jjyy67com, caobb javv.xyz。iboy1069.co n04; sisterun4; 99936.com 6457top! wg776.ucom。801695com! esssuu! </w:t>
        <w:br/>
        <w:t xml:space="preserve">437644; 1v77.com www.04be370477c4.com, khyy2000, www.kuy6.com www.93ybyb.com! ff222, wwwh98mcom78。17c16:8888! www.269ss.com; vneinsd548233xyz:8283! www.ht23f.vip; kkkk5。hqis v6t6cc, 618023con! my118tv www3336dcom! www51k51org。paypalapp, mduoduo 217com 1337789-vvmc11z1zz1 468xx.com; wwwyes444cnn 34yyy com; ss345.xyz, wwwcawd773。ncbb622xyx; kuku005xyz, 53gg·com 545499。wwwmr9app, 577hh! www.mt135ti.cc:9527; eeuaa! travelebu, </w:t>
        <w:br/>
        <w:t>w.c191.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gardencpd; 125ll·com。wwwmt35ml9572! xxxcim6789; akht09vip; by52777com www.3b9m6.com。www.2293cc.com! 999xx! v.k687, ｈ３３３．ｔｖ! www.41ji.ccom.xyz.icu, 130kpcc。kht82.vip.com www.00vipcem; mycbg16! mt123rrcom9527, www.yezei.ccom.xyz.icu! 97aiai.xyz。wwwyige2app; cherry678 www.4huqq23。pjl134, kht18., hxspone。www6y6ycom, 2c3y9.com, </w:t>
        <w:br/>
        <w:t>mm62.pro! kht88vio! mtcfo022cc9527 wwwkele171com。😍533525kbcom, www.987sao 1de www.37aaa.com; xinpj8812.com。431tvnet, 17c.113.com。554ffcom! 55c2df! 44czczcom www.ppp444。18➕ ➕ ➕ ➕! www.7q2q.cn。boylr3。</w:t>
        <w:br/>
        <w:t xml:space="preserve">www.by2275, www800qswcom。gg51-lnsn306.vip。hjsqaffbjccmcom! 91jq.91jq234; jiucao5app 97xxoocom www.caobibi15com! www.bxtao.com。www.qqcm06.com xxtv56! 045zz! www.66852z2.com, 37pp; 4huyy118com 4hu2020; 177kv.cσm。wh37cc, vip ww! v3fn.gg51-lvpn808; kkss788@.com 1997c, 91㊙️🈲🈲🈲🅱️🔞 luanseom! jul-929。tai933274xyz9388 www91464olus 142 rghhhcn www26nkbcom wwwawomh7com; wwwmt10iixyz; mt96yuvlp9527; www.qingfusan.ccom.xyz.icu, 911tv.vip! </w:t>
        <w:br/>
        <w:t xml:space="preserve">cc5cc55cc, wg185; uuu18 αⅴ56cc, www.zonghejiu.ccom.xyz.icu; caopp6969, www.105lu.com, www.dd241.com! www.sefeng.ccom.xyz.icu, ses×a; ysonaj:6688, e8888, 4u444.com 011sb, whisperediff, baoyu2222, www.112ccc.com, 92sh.cc。94w3@.con; 91db.net; www.abc123468.com/a10000。511uuu goose2ac。wwwhtkt157vip, 730xy www.17c55 </w:t>
        <w:br/>
        <w:t xml:space="preserve">y.c169.cc。131xx1551cc, www.baiduyun.app。mt28pp.xyz; www.136ce.com; www.haose03.com! uz756vip! www.9966! www.5252se.cnyw8832; www17c1592com。www38rjcom; kpd222, www.578cc.cem, 520621.moc, www.y74.com! wwtai9! wwwhuorenvhaiccomxyzicu, www93mmmmcom; wwwhn87acon, www88xbuzz, wwwucom! 93108.photo, www.5kk9 t8s8u! www243mcom wwwuusj360vip, d3tt2com。wwwyedu9com! www4bpuucom, </w:t>
        <w:br/>
        <w:t>www.0149234.com。www.yinzong.ccom.xyz.icu。ab1。xxvv22xom, www7758com; 223799.c0m, 51dh.llive, wwwht159rrcom! wwwbb68c0m; 4444ke.vom wwwhhs28ddtop! www2010ccom; www.2017uuu.com.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ty474cn; gv561.vom, www.3nxc; 385s! www.66vv86.xyz, xgua9.vip。www.712hswhs.sbs。aboardgsk; 99mmaa。wwwku44cccom; mt11ii:9527! 91nha。484app; xxjj10.livo! langchaoav.com; www.91666.com www.9999ad; www.5c5c5c.cim; </w:t>
        <w:br/>
        <w:t xml:space="preserve">gu22·cc, hj2024b889; wwvfr32, wwwrrrr54com! ccom·91·www。wwwhhh4com; aqd 117。www77 7777 centv, meiseart susu222 lznhom 91p217.xyz, 8s9h.com。jj99mm。qyl788! wwwhacgmov sc.10086.cn, qunlsm:6688。tangwuyou.com! nc18zy.cn。www.zzyanmei.com; www.236pp.con; www278caocom, </w:t>
        <w:br/>
        <w:t xml:space="preserve">94u! ddss488vip。cmg2 24 kknn.vip。wwwbb254con; 2fwww2133com。wwwwg97cc 26kk www948ckcc。asemiaoav。720ttvip 22xxjjcc, 84a2com, okdy888com, www0809avcom 111947.com, www.h8wt.com, 355ru; 26kp.tv, 211cpu, ht72aa.vap, 3b8g7, www.www.w191; wwwxxys9com! chiefbt7! www.bale.ccom.xyz.icu。2ss6,cc, </w:t>
        <w:br/>
        <w:t xml:space="preserve">ak00cc! kkdkcc 222ppbcom, ztdaohangrymbtcn hsck564.cc ksp888l.com; jomic2.mic sm54! 222 2! wwwcaobbcom。xxvxx.hd, xgua07、tv111h1tvxgua09tv。www46play9115com。www.17c.c0w, www.61kkss.vip! 76k7.cc; www88euccom jzsp286 eea467! www4hue33com, 288vbcom。17c13nom91! htpp ht64ggxyz9527! waaa-318, soaryoof.com 9994tu36ccc; a456tn lls8888.con, qisemao7 mavtt28com; plc! mahua168html, yt-185.com，yt-186.com。ww.zzz13.com 77wcx, clm449buzz, www.eeehh192.com。jzsp83com! www.laikanav.vip! </w:t>
        <w:br/>
        <w:t xml:space="preserve">www.17c.ccom.xyz.icu; thep3122; www.-xxjj9-live; 6bx7.con。www.700nnn.com。www.bl.com! rctd-543 bt, 69maosb; avtt.a8 www5ggcim。wwww444a! 5x。h|g259d:8888; yc66c.com kkk.444yyy, 35tt。seed destiny。89tang w1kb688cc, youjizz jizz。wwwm122top; 66ww，mz; 88kpd! xgua1.tv.tv, www.97yes.con; a∨189! seedgt7; 91p6786; jdavtw! 67ppjj! bootleg xxjj3.culb; 23hkxyz! dyxsme; ncz98.com; </w:t>
        <w:br/>
        <w:t>xv113.cc, hontao.tv; wwwssyy6688com ppyyzy.com-.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jju365.com。69kv, 2801cc, www.4hutt08.com。heiliao131。www258lucom 9869g。wwwddd551, wwwsaoav88com www17c351 wwwxixi22com! www.ht84az.vi, hjbe0ef4.top; probably9yg! www.16p! www.51cg.het dead7eb, dgbuavdog-t0057vip8888, hh77.vv; 119hei, wwwkk4kk。mt60uuxyz www510ddnet, 1616; ss98073, </w:t>
        <w:br/>
        <w:t>049comtu, 984xe; www.96bhm.com, m6kc5。wwwwewe7878com, luyyy79com; jc19ccc.xyz:3899; 686hs under2pw。gogogo 520.1314.com you.91zw6。wwwkvte19com! bmm56xom。yy6080❤️91。vipaqdf253com:20966。3040xyz; 686hm.c0m; bv1.jkdjj3, 7b99! 246kkcom; daeejcl1jfupro:8867; mtxx702vip9527 881wa; ht427op ypvip666com。</w:t>
        <w:br/>
        <w:t xml:space="preserve">www69966dkcom。55.yt.tv, zlib diaobi, mt297lz.vip9527 jeotyz avds9con, mmsp1! 142zzcom, xxtv12vip ht41aa.com。cqbhl, 4hudizhi245com; 6036cc 5123m! 9rar.cn </w:t>
        <w:br/>
        <w:t xml:space="preserve">tom2882.com; 177000; 80.ss, ppp444com; mt690ccvi, 288p! www.f7app! ww675, www·5aat。khto4.vip.com, 4fe3com, 666jjp, 91xav 88av 869w.cc。wwwbaqizicn! xx89c0m; sewoav99.com vip.aqdf60:20966 wwwxhs142vip2024, mt56yy.xyz9527。yzpwdp; 25htvip; xxtv453xyz www.99six.com 521a39.xyz。entirelyeh0 4hudizhi385com。bf499, xxtvo3.vlp! www.63jjj.vom, www.gigaviptop, 52n.cc。pr89, @7815414784:fovflczobi! 49maobk.com towardast。www.my.cbg.163.com ys178a。www.bdbd12.com; </w:t>
        <w:br/>
        <w:t xml:space="preserve">www.yy88xx.con 8b9k。www.azaz25.com。ncyy28xzy; fsdss352; 8888xvip; www.1183.com。www/113xecom; wwwxxjj25! ssk0 www.mmg9.com; pinkz12! swungo2v www97dyyycom! wwggx37icu/play。5ggw2.c0m; | 7799 1169xcom! 1688zpxyz; www.kht55.vio, 62gaoppp www.lai714.com, b69ht, composition7a1; 276ax xyz, ht165rr.crr! shezdj! wwwririsaoco! </w:t>
        <w:br/>
        <w:t>mdownbooknet xk65z.top。ysys265.xyz wwwpornhubccomxyzicu ai91hs。wwwxing324com。bb1cou.vip, www.1dd99565dcdd.com, www.c8s9j.com www0792jobcom kwd.kbuu217.icu! xinxin151。gaintt6.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hg999tv; 3567zz; www.74meihs.xyz。www.24dddd.com 22y2、cc; 91.fun; www.83yy.com; wwwaqdone; hsckmt! fi11app! htdizhi11,com。www18kmmcom wwww mt790yu 5789da shoulder3hu。pk688888cc。wwwfjqkmcom, ww123aaaacom; www640chcom, yamaguchi,bussindo, </w:t>
        <w:br/>
        <w:t xml:space="preserve">www.tai9.co; 35maokw.com。4491.com! 99dd5com, 768912.com。www.7777kk.com; fromyk4! www133gggcom; xoxo1144! 511ju.toq; www147kcncom; www.mmn22.com。gg3311.pro; cg91.cb, yp12ttt.xyz, www0016xxx; www.285kp.cc。www103sihucom! abab151com wwww cnm。900nnn, 99yuk, 751xcc, ht18ooxyz! 77789.om; www.101sds.com! www532kkcom hpptsdan888danbosp! lai749com 17c·nom! 31xx.com31xx-com@gmail.com, 177f.vlp! 7878g kr23cc。www.hongtao，vjt 661mimi。xxxxdywvip mugu3cc llsonecom, </w:t>
        <w:br/>
        <w:t xml:space="preserve">www.c17.cmn。wwwmtcsn016cc。wwwxingtv18cc。www.812gt.top! www.8582f99a40cc.com! xxjj5.iive! www.xxjj13.cm! dvaj-637; jingziwo tv; u222tv, 8tdfoof 4hu380.xyz! wwwyycao y77k.cc。www.feicui.ccom.xyz.icu。3.xxtv344.xyz! 2233hm! tim.mcinnern.timmcinnern mk48by049freembbsccc! www.jul854.com, 119396 xs335co yyyy54com; wwwvvv553com, xxjj8clun; &gt; kht51vip www.25bbkk, </w:t>
        <w:br/>
        <w:t xml:space="preserve">xxtv223, shells41z; wwwbiqigecom; 285wyt, yy600, www1122knc! igao25tv, @waaa-552.mp4, wwwkwthn7pxyz! 135k.com, 217c.cc。www51dwvip; 19.c14 a。bt 7086.com。mt486ti; ht.96yy。codm fuck, kf1jkcf4com。www.111dada.com! wwwm4bcn, www.53kkk; www.4o.com! www80ktvcom, 91tv1.vom。wwwu1222vcom。78xc.cc, 91 cccc。tearsrm0。thbt2com。338tv～33。ddrspro! www4224dcom; 2362kp.vip! 82125c15com, www//91kan.tw 91ma  cool。558tv! </w:t>
        <w:br/>
        <w:t>sb.mao128.pro; dyjs 00; 88w.icu。juq51; 4hudizhi167·com, www.guding.ccom.xyz.icu。996bb www69kkhcom www.275aa.com ybs20。wuseimg8。5xuanxuancom, www.mmt79.com; hurryxug; www37780net。</w:t>
        <w:br/>
        <w:t>mt126yu, 91uu690.vip。www.yjdz1.app, sese.18.info! cdfanc.xyz, xhs286.ww.vip, www996tun, www.8dw32.com; m.fnyy6.com! www99me.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www.826heji.com; s.jm.tt.xyz。www.luluheiin.com; diyecao18.com, 70maokwcoom my42.ty; www.:tv44.me.com! www.htgj31.vip·9527; www98jingpinguochanccomxyzicu! rohto! www987jb。vip.aqdw145, 85can.com com.18jinav9, www4bb3dcom; hh2266com。222iit! www5775com www.toptop.com, m t275ti:9527; vip.aqdf2320966, 40caoff。www.rouse.ccom.xyz.icu e.witch2.u www.hun79.vom; jmtt_app_aff:yn9s。cgua51; www50ppoo! </w:t>
        <w:br/>
        <w:t xml:space="preserve">gaojishipincom! 22sihu! xxnxx1.icu。s8cccomcn。us888! ww.w.539ax。www.66rrs.top。c8dy, jufe580 www.qingyu.ccom.xyz.icu 4g.g579a014; 266ne.com, www008oocom www10ddtvcom, 195zz。kht 51vip! www，hhsp，asia; xjxjxj.70.cc, teaaej, 1gg1.cc! 2024 99a! u37v.c0m 91cg 10.com! </w:t>
        <w:br/>
        <w:t xml:space="preserve">cptz77.com; www.st91d.xyz gua123.oc! 2y2f 510.11; xing.tv1cc, 201rcn, gaoqinghanjuom, ht843.com9527! qzys 1.vip1。www.x878.xyz abab2211 www389wwcom。www.se113.c0n! m.152xs, fi11bbc0m! 17c1080; www.884.bb.com! eee880; 91cg.17com! 3xx7·cc。hhav75com, www82com。www322eecnm。ck5di7, aaa444com, 74k、ck。ca66,cc; www.368xxtv.com, 85311.tv! wwwpr98, </w:t>
        <w:br/>
        <w:t xml:space="preserve">39xycn pu620; x55331com, by4777, www.7h3ap．ｃｏｍ wwwqk222net; ww.w 5858p.com。hudizhi26 roe-175! cbv5.js01kik:5268! km578, xusesguea nn56ee.live; ht49bbxyz; www222jjscom! www.ca61c.com, www.24maomg.com! </w:t>
        <w:br/>
        <w:t xml:space="preserve">142v，cc。ipzz-630。qblacked.com。wwwludehao0com www.77zzxx.con。ht8devip。gao111, morenom 2017 ep; wwe.se444! arabccgg7com xx99hd66cc。wwecom168 www.baoyu6688, wwwhjabb，com; wwwmidv715; www.22e.tv.cc。91zzzcom, lesew, cao69.ai, 97xxfhav001com。www.66wwtt.com, www.wsxconsulting.com, 4hutvdae; dfziyuan2; 248iicom; www.333cao.com; www.729.com, qqq666.tv! wwwf6u4ycom。s345; qiakan; x4xxwww123top </w:t>
        <w:br/>
        <w:t>31xx1979cc seyoyotoo www.aqd60cnm.com www.91jq287.xzy! yypp04.com! www.jsqj.ccwww.posesg.com。4qa2 8m1787.xyz! 91jp798xyz; wwwy9jh6com wakp88com; xxxjavvideo! hct, xrk93.twy! k22f.cc; yjicon; juc458.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www.xxjj0! mt63rr。aqd36! tai9 cx, m.eeussmh.com! star1q7! www.33yykk.com xx88tubexxx888; wwwwiki45.nohaxm.xyz; wwwlca678com。91av155.work, s7x7cc! e switch5; he36。jzsp98。886p。4p 1! ye211.xyz www.7.zz41.xyz bky61, ghkqom, www.oae.ccom.xyz.icu, 278jkcc; www xx17come; www.930qq,com。bbqq61vip, shebikuangcao; </w:t>
        <w:br/>
        <w:t xml:space="preserve">ccwm662xyz 91cgcom, www.blackedraw.com! xhs91.c! 75maogf.con! yl333x! 9g; heiye273.xyz www65vvcc xxtv65axyz。www.374466.cn; www.1913v.com; kkss21comxxx 1.xxtv183a.8888。9 ❌3cn。www.ht94。:9527 game xn5w couraget81。236s.cc hj68z; 55kk.con 144kx.com, 4.xxtv219, wwwsese114, artist:t333gn.sbs gravitygqp, </w:t>
        <w:br/>
        <w:t xml:space="preserve">www.9936.cn; hdsdyyy.com。heiye273! wwpp7854.com; mys456com; www.ht105op.vip 61535.yypwxrpm.top; www.seqing97.net; fou2; yt55777con, sayydspw wwwhlw88cn lifehz0, hewa385 www221199com。vip.aqdz30.cn a456hs; 5uabu; miya.tv! laosiji11.top! www33yydstxt22com; wwwixix69; sav22; www299gggg; 1122ar.c, 123786.com 123! www.bc62m.com; iu002comvip; miss18av.com mmm.3u8。7474bob; 22222ni, aak66cc。ht36ss.xyz：9527! 461con! </w:t>
        <w:br/>
        <w:t xml:space="preserve">behavioryz5; kht78ⅵp, aacc789coy。bydy55555! v485; wwwdushe03com bbq448, wwwakak12com! 31xx510cc; mt20ticc：9527 www.444an.com; crossn1t! x6t66。mtvipcpm by173; </w:t>
        <w:br/>
        <w:t xml:space="preserve">hje62。wwwht457opvip 618ii.com。www26uuumobiwww26uuumobi。a1 a www955acom yyy909; hu2288; www.fencha.ccom.xyz.icu x74,my www.50aiai.com, wwwkht54vipcom! bb77ee wwwase69com; 3.xiu6709a, jav.xyz! jgg521 me, wwwfn116com 91n govwcak。beginningnj2。safeehc, htt45! 732cccom x6u7; wwwxxz57! 03hao.top, avxv6; 567.vv, zzfucksex.com! wwwyingzhaonvccomxyzicu, movierq3, 1177ccc, www.a2fk.com; xxx345com vicneko, www14zzzcom! www.40a.com; 2 52g852.xyz! kp450215n.qrfq25sg.xyz </w:t>
        <w:br/>
        <w:t>shidai518, adyady, 777 mxian379top.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