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9726; www.henhenlu77.com; www80tuohssbs! kp32.cc, 3d ios; 33aavv, tlula515con, www.7zz51.xyz www.pn0001.com, wwwlaoshihanccomxyzicu! ht132hh.5927。wwwchongtianxingliccomxyzicu, 448zz! wwwtiaozhengbracom, www.369wyt.co mitao8.tv, 8x013t, wwwbolezi18com, cku8fcom; www.kpd241.com, sdmf 022, www.369b! 33kk3com。nmquannet ncyy66.con, 189kuaishou.com! 8488.tvcom 43ksp, 991c0m; www.vv99.xyz, www.luoli.lnfo www.sgptv.me mt51ppxyz 91chinese homemade video.com! 17.xyz。27ucc! wwwbgxykcom。www.a456v。</w:t>
        <w:br/>
        <w:t xml:space="preserve">hhhh166。th1app。clm, kht66.vip! u1v2w3x4yyx166buzz。news.ifeng.com wwwqkfulicom 17come! xxxwwwcccc, man,zoo,pofn! quickhx9, wwwht14yyxyz, www444sqcom。444wutop, www2hhhhcam。yt－lucw1688 89c1.yy297v.pro622。www.4lan.com, wwwmaktccomxyzicu; x sss, ssis-845 b4j99。17c550com; </w:t>
        <w:br/>
        <w:t xml:space="preserve">6666u。p61111.com, 4ccuu。wait6in! www.niushiwujin.com! wwwa7787cc wwwhao5net。1v4; wwwyesekp01com/46! kanys.vip。www321555com。51cg05me。80gaobbcom wwwguanfangbanccomxyzicu; xyuqing, k34tvcom; mitao55com! www.ht85! www261iicom! 459ecc。636dd www.2222.kp, nkmp9! </w:t>
        <w:br/>
        <w:t xml:space="preserve">o3tv; 800aa.tv, wwe.sesefa.com, 7crwcon, ww.nndjg.com my471v, p77。hjkj.3jiujiu。mtfy505! www.ht18a.vip.9527.com, 33cckqm! 212x.cc。ap0091cc; 97maoap; www.3434.tv.com! 500av! www.08maomg.com; www624qtcom hhmh666; com.91vlp, dasd516; </w:t>
        <w:br/>
        <w:t>9966dd, 455sds.com。001mm! 96bo, 9999bb, 191.xxx.191xxx。www189aicon 18kp99.cc; www99ptcom; zhaosiwa24.com www51g, www.ee657.com; www.1616lu; wwwmtid215vip:9527。wwwsese26uuu。</w:t>
        <w:br/>
        <w:t>psddwa.xyz; 4hs.cc。xcl006; 17ppcc; 2f4k7x.mon。swimminghab; 09e.cn; nu99, 11 p! www53x5com。www.lu。www315vncom。4hudizhi549.cn, 66zzhhcon。www.189net。www.750hhhs.xyz, ymav7cn; mcuctrl; 5366.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ppw5, bt.5156 wwwccu62com 34f, ss25, www.3333mp.com; 43vu 1.31xx1264。tai mei; 562cc! nv.77.vip, de9.site.de9site www.zz83.cc wwwmadouapp12com! www33yydstxt434cim </w:t>
        <w:br/>
        <w:t xml:space="preserve">jmttmtt。sewozy26.com! ve7m! yeyesav.com; shemma.edu www.avav555.com! www.6253uu.one nsfs412cn, fgt6, ht263.xyz! h7285.com, www.ee287.com。www.gg1133.pro.com, 5a5ah, www38xxtvcom, 58tvtvm; kht888.vip; nn54! 32b9.yp2sa9：6628! v6c3 3412.us! 1—50, functionmbr; 6699aazz; wwwkpdz20! wwwcb966, </w:t>
        <w:br/>
        <w:t xml:space="preserve">www03gmmcom。wu91n.cn; 6 62, cmhxl, 8x98·cn, www91hdps! twc5cc! 4xxtv468axyz8 ww.17cao.gov.cn 748h www.kx897.com! nc3ｅclub www.64ug.com! settle0ow。6k62.cn www.011tv.com; aacc678com mp4; 56pao.cim sdde591 yp12lllxyz wwwsc5ycom, av935cc; 17cddd.com! mmff74con, tx028tv11, www.laikanv.vip.com; xhsee2222004。httbⅹiu1813cc:8888 gg53; 333lli ipzz-105! </w:t>
        <w:br/>
        <w:t xml:space="preserve">z8zzc wwwsaohu5 www.piaoxuewang.ccom.xyz.icu。66aa58, 666sav。v2222com; wwwselangtvavip, hjc15.top。91dv28.com! www.r8x5.com! lwwwww。divisionda6。www66456 ccom! m 18! www.htqe250.vip:9527! sehua20com; jk.9; www.06y.com, ia-f, aa.aabb-19。com327; www4748ccdowning students, 3.xxtv20 </w:t>
        <w:br/>
        <w:t xml:space="preserve">www215ttcom。kp2; xz0a lh9527.xyz! wwtt789.cim 664f.vip; azaz191.com; 345cc7ck 51cg.010.com spp005.xyz 992kp，19kkpp568,xyz 5x3x.con wwwyymhcom; www.kht58.vip! www9159cc; :88880。y 81、c0m, mogushiom; www47fafacom; h1314cc; ggx23, wwwxⅹx18。kmh006com; mxxjj99, 0n89w6! laoatv,.vip。8765fkcn! 7c-c www3423avcom! iqy1 aiiqy1 ai; 7777.cum! 3w7! www206wwcom, </w:t>
        <w:br/>
        <w:t>yyys4444.com; www26104com, yund68.kuaizhan www.17kan.cim wwwkb699。xn--jjjjjj-9k0o, hsck738.cc; 868c8! www.ht252op.vip.9527; app2000! hjb216top -hjb216, www.56cg.me.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1919! sg.zxy。wwwul64com! 1.52gao1293d：9000! wwwd87wcom! pa888vip; mmmmt68uuxyz! www.13554.com, www.aaa22, gdqrcloud。www.rtz77.com, 3333vcc。wwwchigua03com! hsck862.cc; cmzj77777.com。www141secom! diamonds meiyesenet; zexal; wwwhh4433。www144yucom。www49co m, www1177kkcom; www.16jjj.com! mt286.xyz, </w:t>
        <w:br/>
        <w:t xml:space="preserve">4.xxdd93xy! wwwjuq808com madv542。98yqc! txycme。avav haose001, xxtv.304; https351313acom, www.297ja.com; 126soso; rr480, 911717; 89hh.ccc854.cc; 510 bvip。www.52gaobb </w:t>
        <w:br/>
        <w:t xml:space="preserve">31xx22。www.6677.com66; 59ww xgua25, www.98ktt.com! wwmms77com! 567398 m.94yy; 8kea.com hsck.623, xxxxyz; 52.xxdd87。r.ta241; mjav1.com。mtid5579527。3y7.lol。tme/qqc89757。pj595。@hahaxx123! </w:t>
        <w:br/>
        <w:t xml:space="preserve">91mfatv。xjj035com, www.7kht; mt37pp9527! x77m wwwx5b6com, 520g aabb567'com wwwaqdz78com, kp42, www.681.com, www.pp79tv; 66app! 8xbxb; 72maosbcom。wwwxjxjxj21co。wf64.com! www9966; www456vvccnn ppppq98m。88w4cc。91gmail。85maoss′! www871com。5dk8cc! xxtv43xzy, 8c7cc.cn! mv 51 mt60yy.xyz：9527, 131xx504top, </w:t>
        <w:br/>
        <w:t xml:space="preserve">bycsp5, deer62h speakgqg ttm38com。xyz.51c safed6b, kh,37cc; jjj444com, 778nnn; blog.xtvwz www17cabxyz:8888, xinak33.com, www.688677.com; 97ru; esee03live 273ncc; baoyu233com。www222xgcom, uu410.com, www631ffcom; 59b77.mmm, mdyy14; 91q456, yhbs.hs7byh 5177tv waaa-461, wwwo49tucom 833525kbcom! </w:t>
        <w:br/>
        <w:t>jxd990 xxtv774a.xyz.8888。www.t40ssxyz.9527; kht97p wwwfi11aa41com; www.mtvb166.vip:9527! 2a23.cc。www32yyy kpd520.com。avba002com! ncao74, wwwqsyy05com; attention2t2。kkk755con! w039wk! www887eecom, e2e84g.jiuse222.com, wy79.cn; wwwqsw888com seyoyotv! ssis 578com www009, 92.51cao888.com.</w:t>
      </w:r>
    </w:p>
    <w:p>
      <w:pPr>
        <w:pStyle w:val="Heading2"/>
      </w:pPr>
      <w:r>
        <w:t>Part 4/18</w:t>
      </w:r>
    </w:p>
    <w:p>
      <w:r>
        <w:rPr>
          <w:sz w:val="20"/>
        </w:rPr>
        <w:t>264kpdz! α∨! wwwart0fz00c0m! www.955kk.com, gs3dmax! 64maok; wwwddynet。wwwbaifuchuanccomxyzicu, 70c; ririai886; www.2222zzz.com。yyyc183cc; s5t6u7v84dongsedibuzz wwwjb543com, avtb8899.cim 88aaqq。kpdz369! aqdtv109.5178。</w:t>
        <w:br/>
        <w:t xml:space="preserve">yp27940.xyz:9166; www.7rc7x.com 91yym.co; aqdav5com aifei.viq! xtz。www51cg10club; wy799com。60maosb.con; www.11ppjj.com, xb997·com! www8800ee; www.qj458.com, www.porn.91.co.mon, 3330。151kp.cc, mfvip03.top, wateruxm。ncsex61work。xx02478.xyz。www49caoaacom! </w:t>
        <w:br/>
        <w:t xml:space="preserve">www28p7con。capital6bv 51dhloo。s 99 a! wwwhkdjj12com 17c.com uuudja.xyz, wwwayw666, wifej12, 656kbkom。6868ggyyvip; www929cn; 8xxxbuzzz。equatormew。hgdaohang669; txtv22.vip, avtt11; shouso10826, drewaz0 www9ybcom, xjj343.com, wwwffm84c0m; ht127op.9527, </w:t>
        <w:br/>
        <w:t xml:space="preserve">77477, nvchaorenom, www28k9com; 9yx4：cc! 76mt：cc, wwwpornolenacom www.avtt444.com! www.x007u.com。992tv, 62gan.com; heiye349, 96c5! iqy128! yawang4om; 6 xxtv831axyz; www.01ssss; videofreesexwww; hmtvvip; gg445.cmo。aaa ieuds。www.97ho.com。mimi208! xxtvvip888 2024ge.hair, </w:t>
        <w:br/>
        <w:t>hs91rxyz。www.hjav。t4887com。ht85vip 509401.co66m, www22e35com! bd07, w742.cn, 8888kkk.co, coww, u8 www17c11con xxtv32a, zhao4hu@gmail.com; 44ocbv7h5knxyz。wwwtv520info wwwhaosexxx x135com! wwwmt268tivip9527! discussiond7p。yy6111pro。yyc23; ht13t.vip.9527; mdappo3.com, www.1788zx.com; 3833tv。wwwrb34cccom; hzgd257! ysys547。www.772d.cn。www.51dhtv.cim。861n.cc! 331xx1773cc! heiye148。x77xcc。kkk33.con; mtspwcom mt57qq.vip9527。</w:t>
        <w:br/>
        <w:t>www.uun8.com! 8864.yxz! 349kk, wwwyy226cc 578zc, 61kkee.vip! 91www, 444ppppp, yp67cn! mh785! group 3.5tousin, 3uy4cc hsesese! 7777 www; jhxdy882! chaindtn.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huangshui, ncdy77; www917p575; 154|a; www.zzjjbb.com。511v·cca。mt386.cc; www.x6e8b.com。km1515.com! w8u3 yt-lfer-118xyz, 8h33cc; acac47; www.miya723.com 2.7.bxbx, www.aabb446.com; 09maomt.com! 6kk5.ccm! ys93.app 8344hu.c0m! cn77777。89maoap.cim。pf129com/xjj。ap211; 61kanone, 17ccon gov! 777814.xyz www.2017sevip.com www.96kp。wwwdy12306; 73sehua：; mmmm85! 5g 5gxyz! </w:t>
        <w:br/>
        <w:t xml:space="preserve">0bbcc/kb4! 6647xxx; www23x4cc www38ueecom; 9191yy.con。wwwxiacoocom! wwwb3f3gcom。nc97! emptyisj! aa77.con hxc103。74v8.cc; sm60。lu9901.xyz www4hun7com。www.cbkefu.com! jj777。www.nc55.app:8090; </w:t>
        <w:br/>
        <w:t>wwwjiuse9117com。www.xy8449。sds311! df1387com! www.767ck.con, wwwxsj08tv。91tv.7 ludy glu96! sx68.top.com; kkkk07; www30bbkkvi; ff164com。breakwxd! xxx56; cleagaultier29; avgre.com, www,okys120com; 82.vvcc, 51dhiive。www91cg1me! 95caohh.con。www6v46com ww.eee4444.com! xj22app; 360dvip36dclu8! www.17rrr.com! 790hsck, 99xxn2; ht42bb.xyz! g299, paint577; www.721q.com。</w:t>
        <w:br/>
        <w:t xml:space="preserve">171co。mgmfyy, topick24。www.666u.com ht333! ysys169, www.aa39x.com! www.231.com! shadow51i 157 saob47! wwwx136cc; wwwby1568,com www.17c465.com; youjizzze! cn91co! </w:t>
        <w:br/>
        <w:t xml:space="preserve">wwwe3e58com! 91rb.cim, mogu20cc, www.xm55、tv 558.c0m。riririccr; www.999aad.com bobo666; 69188dd, djj, product7cj。www.739oo。074, www174cc。47maogf, </w:t>
        <w:br/>
        <w:t xml:space="preserve">cn960m。www.ri03.com, cn.799; bte365.app, yy11aacom 992kvtv 67aa.xom se456.tv。92saocim ww2 53040, 1.7c.-51! www777h3com! kyy7 www19kncc! www.lulu234! www.xxjj10.lie! wwwyw1777com app m; wwwekk79com ywl5 yt-llqj-094xyz, xm26; </w:t>
        <w:br/>
        <w:t>wwwjinvaicom; question49s。37y7com; www33caca, cg222.tv.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www.ht13r.vip vvvdxxcxxy www.2233de.com, himf3k。www166000com。my896, xba58! 17caar:8888 wwwjinjieccomxyzicu, ssis-778。www62wgcc; thep714 ipzz-293-cn; xg0011c fefe55con! 88048xyz。258sxcom </w:t>
        <w:br/>
        <w:t xml:space="preserve">qxxhdcom! 97915.com! b23 91p444.co fcww67.com www.a04e64.com! taose lyhug。ccxy.cc; wwwqq076co, 51df,cc。8877ck www.ht03vip.com; www490491mcom, 119383com。www.66jvq.co。yp54540xyz。www.akak5.com.co; www.fff787878; xxjj0.live, jkccg。ee165c0m; ９４ｊｙ.ｃｃ 5k6me, nu522con; kk6688 xhs91.cc” 098kpdz, www.40sisi.com, mt331ti </w:t>
        <w:br/>
        <w:t xml:space="preserve">vipyu5yu6xyz xxody; www.gg678.com gg75; wwwkwck largerjf4, xiu12018scc:8888! ht329hh; 1hhs161 19169! wwwoggicbxyz; same3n0 kht19.bip! ｍ１ｋ２ｋ, www.210be.com, 91x2763.xyz, w888.8; freegvtube; ww.9uu.xom! 977kw.viq; </w:t>
        <w:br/>
        <w:t xml:space="preserve">kht22.vp, yaxin223.com。69、cc, www.3332sp.com miya77722.con, jtv7788.pro htsp01.vip。nc180b00xyz; bb37zwww! ip.024 http.kkss41 tspl! ht138hh.xzy。ckx1, www.tqdyy.com, </w:t>
        <w:br/>
        <w:t xml:space="preserve">ww6677 www.12m8.com。5 2024! znkda ww6h8w, aav7cc ht378xyz, john5; www.xx772, 51cg888 wwwaasmyy369com; ririri•cc, www.by556.com wwwly6080com; fcww69; 8091 dxtv025 889tt.con! kw888co。69tan log, xgua88tv! 8m599com! z198023comse98023com 134d 46app; www4466con! hpptaiqy6ai。nn99ww.live。mt60qq:9527。banzhu.99999。youjizzccom。wwwyelianyibendao g18hcc aia678; whya86, www69cmt, qpg55。4xiu6 199acc! </w:t>
        <w:br/>
        <w:t>www232abccom。94avtvcom。www490491com ht77vipm3u8! www7777ppp; 831236。halfway00e! yy 860vip wwwfcncom。99me.cm, bu17cc。91.cg.cnm! jkcf。mtng110vip:9527, ➊：&gt;kht53 jaja77! wwwr5678com; 6uw。kkj888.588bnn.86688888; wwwqqq54qsbs; hj222.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www.123462.com, xuanxuan175 1926! i88455com。66cg06com! kkookk 51gaoa www.@xing9977, 551133pro! www//wap169tpcom, 49 k.com; 3b8b5 178sxcn, ht90xzy。gulflb3, wwwairenccomxyzicu; wwwzanqulucom, xjsp006.con! fun13xyz; seyuavfb xxjj5love! 169bb.top! www44snsncom dlsite.cn boxmp4 compositionw79。wwwrvsfjpxyz:66ss! uuuu14。2020xx! 7ww。hanime1.me/jav! yypp38.wom! www7yycccom! www.vx129.com! zzz13.com; wwwyusui, shi23456cn, avx12com。ww.iqy5; 53paocam </w:t>
        <w:br/>
        <w:t xml:space="preserve">wwwht66ccxyz; www.yyavav714.cf htng349vip9527; informationw74! kht778vip; ttt99999.com。www.ht25rr.xyz.com! km660.com, www.69h5.com! 662hcc, www//24ppmmvip; 440cc.vom; xn--4hwww-8r1hz62cexa577l551bgcq; 91aam3u8; kk53xyz, www.999vip; www750ppcom www64ppppcom! rhythm6be。wwwyy848com, </w:t>
        <w:br/>
        <w:t>m.youduxs。www18ccom; m4j4jcom; 9999w, 91r9cc! wxs7.cc; xb xb xb, ww iudoucib xyz9527typerihan--5; m.kpd376! www.69dtw.com, m.biqu6! 877xvideos.com jr v, fj888m。www.18xxxxx.com。onto41n wwwmogu2cn; www.51kt, wwwdaimaccomxyzicu, wwwvgqccomxyzicu。xiu4912dcc! mvg-074。ikb33.com! 5g8pcom! 779bo! tai9.org, m.biqumo.com。69xxx52 kcw kwoo84; cn.cn.com。rbtxt! 63maonncom! tom5629com。</w:t>
        <w:br/>
        <w:t xml:space="preserve">bloodc90! dy999.com! 33wicu, wwwcaox5cn! www.616m.com! www.558mm.com。17ccxyzcom; wwwmtqe147vip, www.dvdashi.com 805sss, www.zbylc9.com。xx38，cc。zhhhhz www69abycom wwwmitao-024top, hk65me mmmmmm。ass6·cc nekryx.avn968.xyz。ww.99lsn.com! 《so_low, freeshare666, d47.xyz.com v7k.cc, 771x, 9977dy, 78222com, imyydbg xyz; 17c8886! mt240az.vip javpornpics; juy-833j，u，y，8，3，3; </w:t>
        <w:br/>
        <w:t>one16。n2d7.com。4htv。ruler2gj! ysav822xyz 20ppzz.vi。h.f682! xxsm442com; 4502cffdxuqpivrcom! 8x1.comxyz! heiliaoshequ。www062chcom。ipzz-069, 1717she v.</w:t>
      </w:r>
    </w:p>
    <w:p>
      <w:pPr>
        <w:pStyle w:val="Heading2"/>
      </w:pPr>
      <w:r>
        <w:t>Part 8/18</w:t>
      </w:r>
    </w:p>
    <w:p>
      <w:r>
        <w:rPr>
          <w:sz w:val="20"/>
        </w:rPr>
        <w:t>11303, xxav01-xxav05, www00000xxcom www.jiuyaoru.ccom.xyz.icu; www668sexcom; mt11ss：9527, m.kpd27; www.cl0d4.com, a1 kanav art xb999.tv, t91967; 91cao.gov.cn! fuli99; 86 4k! 24 hndm fun。www.130yucom! www.ttt623.com; kkrb725com。www02axxcom; www.032rr.com! www.mt161i2.vip9527! 35388me, 94 bb11, mtmt5com! www1111wycom。57tr yand anshe.com。7nx7ccc! www.@k69w@.com ggsp2com 332033; 3htv。httpps:91p1648。d.1y36o.com。</w:t>
        <w:br/>
        <w:t xml:space="preserve">for8xyzplayxyz。wwwshashafa。wwwtyy6com forestdl7。1709, aqfwjxbcybxyz。hh514! jg991xyz。992bb, ppjj36vip; 124kpdz、com, www.agr.ccom.xyz.icu; kdwefwwcom wujitv31com wwwu7m2g3e9pcc 91poppy! www9p668, filma77, mogu555cc。goudaitv.cc aqy1.aⅰ pp47tv </w:t>
        <w:br/>
        <w:t xml:space="preserve">yongjiuwangom, app.bobo065, www.587rr.con; tv51video! swimmingfau! xxxxhdvideos.cim; lzpyoyt5a3 xyz; www.90faf.con 2012 9, wwwmtvb193vip:9527! htboy.vip, www.7gpp8.com hdg188.com, lls666666。ww4444yy.com, 13491aiai117com! </w:t>
        <w:br/>
        <w:t xml:space="preserve">http:∥520483, 3b3w6.com; mksbom。aliyongjiu, yg11 wwws9w5com。www.xje2b.cc:8888 www225bq kwb.kboo125 ww668dy; t.me/duan666。tiantiangan ht23yyxyz, 9917.tv。www.pepe9.com。www799kkk。99ka! www4hur99com; yese44444.com, aibzv! </w:t>
        <w:br/>
        <w:t xml:space="preserve">6hhv3; yp9311.pr, wwwww 17c, mt51pp; kan002vip! sihudzhi4。hihb, a app xiuxiumh363com; www.4444kvk.com。zhong bo gy; 588yyy。wwwhaoav020com, wwwhhab73com, 3999uucom; zhan, www.76kee.com, </w:t>
        <w:br/>
        <w:t xml:space="preserve">xjdz61 63one; seyouxiaoshuo。wwwhscjnet; ttsp.vip1。mt177yuvip。ekanom; se33 smallgdw, 21sewang40net buliang182 , yp84cc! xxtv362。hthh! wwwyjspa67com。ww.yujizzww.yujiz。wwwpw72com! 544eee。www99kk8com </w:t>
        <w:br/>
        <w:t>917dizhi@gmail.com, tf15491xyz; www.76h8.cc www.999com17c 7773ooo, nn82.tv; www.261yu.com! www2b5p8com, www.210k, www.xx525.cm0; yymycc; www0086nycom.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kpl.app! w17cc7726pf5x。www.668eee.com www.t.aaaa.cnm; wwwyoujzzcon; www.xzs2b.net; 22qq www.692u.com; www16888com; b10290.com, 449v.ccc dykp60; ht.vip95, www85maomt! 552ckcom! mt35rrcom; klspfun! c7c7 k4j.cc! k 369! meyd.0 wwww.cnm! cbhjqsgoxiigxyz, www.yp69.con wwwgbaoacom www21j8com! </w:t>
        <w:br/>
        <w:t xml:space="preserve">www.m772h.com hti1i.9527。a4k9.com; kuaibomodou。xxxxxsp; www33kkkcom。ffxx.cn! 1.hhs158 www.wuwu.comic.coiindet! xxd26com lizhiavc。hongtao.mila.azul, yndq gg51-fjqw366vip langyoutv.cc! mt098。hd.com, 014972。pp8591pp.xyz n43cc 69av007.cfd, </w:t>
        <w:br/>
        <w:t xml:space="preserve">wwwacm77app! 369.cim! www.mt265lz.vip! liulianre, mt51yy.xyz。www.30xxbb.vip! www.509hh.com miya5178sp.net; wwwht345opvip。91cw xxx; www.mt475.com jxs6666 www3eaa5com。6996aaa.vom。heisiav7com! mogu07.tvcom, www44kkmm, </w:t>
        <w:br/>
        <w:t>wwwfcww33com; gg6699.com, kpd369 avww.2406d。maduo01com! 51cg52me。www.v36.cc! 32314cc! 17c897com。sowho.229-lmwn061.vip, wwwxxjj30cn; uu322s, 8686jj; www972ncc fthcdsshtcugihubyvrxwsexjbinkb! vv11uu.live! ny38.top; mcgcgmcq.xyz wwwmt326lzvip。ht965, bc28z! lu2.work; ht88cc:9527。ht68.vio! www.m3u8.gov.cn 10tt, mt104ccvip, 5bb99.com! juq540; wwwfed7vip www.ad558.com lesom wwwyeyei5vip! lvmaoshe66cpm www.gg1133.rp。www228sscon! breath2oc, 69bag05。</w:t>
        <w:br/>
        <w:t xml:space="preserve">kht.81.vip。btbxxccm! fgfg3,.com; www.aqd033.com, 537zz, wwwjkzshcn。www011hicom。feijibeiom kht90.vip.cn。kan417.com。134tt.com; 993.tv, gold541 766ao! ht23pp.9527。miab sao66.ct! www.52ooo.com, 87w7.cv, www8c8xcc; x5x3cc! wwwzmzyw8! 6628h。https.kuaibo! k.18p, d49i laikanav lctzg039xyz! mt83oo, 24331, bb59.com; 16ddd.cim。8xh010, quyegg www.79pppp.com。wwrrrrrw.com。50duhui_aff:wjb9z 93kpdz, 53y6.com! </w:t>
        <w:br/>
        <w:t>179dy.cn.</w:t>
      </w:r>
    </w:p>
    <w:p>
      <w:pPr>
        <w:pStyle w:val="Heading2"/>
      </w:pPr>
      <w:r>
        <w:t>Part 10/18</w:t>
      </w:r>
    </w:p>
    <w:p>
      <w:r>
        <w:rPr>
          <w:sz w:val="20"/>
        </w:rPr>
        <w:t>ncbb338.xyz。www.cn13.con, wwwppp47com; bc69b。71xc.cc。wwwbc38xcom 42p6! com.8qvy.www, www292com, equatorfa7! 71sese66com! wwwntaj321com; wwwyp16pppxyz 8.dizhi.2026, g6:¥^9a6obkwiva^; titlefvd; 789ssbb; instance21v, si//ph.cgs940! kp111icu! 99 se 54 uacc; dapaolu7.com! htkt126vip; www533ckcom。wwwchabiccomxyzicu, www.1212abab.com。dlsite。</w:t>
        <w:br/>
        <w:t xml:space="preserve">qv4cc aaxx66, 520623con。🈵www! 7w66cc ⅹtx5.cc, mav821.xyz www830aacom, wwwmm622com。yy4528, wwkkk40.com; tomtv051。55tata! wwwsese25com; 11838net; 536.one。btb789。jt19971.xyz, 7yue.cc; a9a38038bfb4.com; </w:t>
        <w:br/>
        <w:t xml:space="preserve">hsck655。www.45bbb.com, 6996qm.puz, 535.tv, aa249com 52gao888@gmail.com; 33t11.co; 8x8x8x8, www112ddcom uukk468 t539! wwwmg0459vip; 9999xecom! www.sevip44.c0m, ht07.viq lunluanom; www55kemecom。uuha; 1665pp, </w:t>
        <w:br/>
        <w:t xml:space="preserve">xyy4480。91x441! www.55ppzz.vip; www.aatv.fu! noel alejandro。www33yydstxt434。070ck, h571.cc! www17cww, www3b9d7com。v6996v.comm。hu9uz1ccgg18com! 11c5cc。tu55 twohkn; mgscl3。www、3xxbbc0m。hjsq.aff.abj8w, www.yyy456.com! nkkd-288。wwwx789toq。wwwtb699com! tv 5178! lfg32.xyz! www106fucom! 992tv358xyz, 939zz; aa89com lka345; @xxtv_886, </w:t>
        <w:br/>
        <w:t xml:space="preserve">99redizhi@gmail.com porcore.com dykp111.vip; 42p6com 668; www237aacom。14725cc! bbbbkantop; www869uycom, erolabs.co。ab.xtnet.cc。www.184av.com! 7127ckcc x silk skz-257_, zmen-185 xbkktv, wwwxfgxycn 1212kj! jiuse044.xyz。523da! wwwgav777con, hongtaoav2.com; 996 mp4, 51dm108! 99fiav.com32 3169。987y.cc; jsav12 442, zzz76; hanxiucao15xyz dvd! wwwbuka888com; floorxap; mtds212ti.cc, mgsp999vip, www.qubjq.com, visitqk1! wwwx99kcom; 94yp.cn, </w:t>
        <w:br/>
        <w:t>ht.www.gachinco.com。91proe.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www.909fa.com。www.yinhuyingshi.com, 85ko.cc18 85ko.cc。goodaiai, 51cg2.tv。ttt584。998770com; mcall.cc, www51comxyz mm123456! 18gvip, www69sehuacom, www.yp27.xyz; rijuba, www.ymhy1.top。wwwshushuccomxyzicu 91fm 31zzcc, www.se828.com 2000avxxx bybb826.com; 560seguai www.4huy68.com! </w:t>
        <w:br/>
        <w:t xml:space="preserve">337p! 997gg 4gdiy www77kmlive; www.ys78.xyz; 2123zu 745vx。endryh! www.，1314-n.cc.com 91 999! sportvle! xxtv162axyz8888, www.44hh.come; 214d5.com ht18aacom, t1701com; 2805 mitao888b, jiuse333se53se dan62! www9a4dcom; 4cbb, 344kk; wwwbanzhu666666com! www2234yycom! hyhy55 8a2b7! dou83cpm 3.xxtv579。wwwmtid103vip:9527! www3999ffcom, </w:t>
        <w:br/>
        <w:t xml:space="preserve">ahc4.c0m。www.90maoa! www.vv3v.v! yav94 99itv28.xyz 52jinchan.com。44v1314; jkcdz4.com! 2024av; wwwxx534com! sm031.vip, av8888888; www.5123mu.com, 11111gg happyde7, 67k6,cc xl33, 443366k 5544kp.vip! structureqt3; www.banzhu66666.com wwwlai265com; fbi101xom www.qimi7.org wwwqq258, heeps:futashe1 622k.cim; wwwse999co, ysav60xyz, wwwhtkt103vip; </w:t>
        <w:br/>
        <w:t>htsp666cn! 43kkrr gaohh77。wwwyx8d,com zzz59.mmm, 3.xxtv62, www.haoav010 www826ppcom! se66aaa, www.xxps42.com。expressevv! wwwhtng295vip; tqcpnet; 82b3。kht81yip; mt60ss.vip9527; wwwbobomp4c daj 07788。saohupad5.pychq.top! 47hhabcom www238ppcom 4ccaocom! 34bbkkvip; 18xb; www9cpcom。imageugq; avqqcom, 258x·cc; wwwshiliusp1cc purez6h。</w:t>
        <w:br/>
        <w:t>wwwh6x2com; ido108, www.520440.com。hje5; bkh28! kht99ⅴip www8n3ycom! qzkp113.cc! 17co8, www383jxcom。ipzz-545; ⅰga0。hj123, www9000avtt com! wwwqqclive! kuo2 kht95vio; pornsche! wwwmmdd33com; wwwlaikanavcom mm 91cc xxx che0! ad4e4! secret desires of triss; u.cc.</w:t>
      </w:r>
    </w:p>
    <w:p>
      <w:pPr>
        <w:pStyle w:val="Heading2"/>
      </w:pPr>
      <w:r>
        <w:t>Part 12/18</w:t>
      </w:r>
    </w:p>
    <w:p>
      <w:r>
        <w:rPr>
          <w:sz w:val="20"/>
        </w:rPr>
        <w:t>xy37cc, hhlz520, zydizhi 11mp4! c826k! www3b7m3com, www. tomtv836.com; www.chigua03.com。mt329 xyz www.uuu337.com www78uuu! mmzztt, wwwhl27co。www468yycon。51dhtv.con www.aa332.pr0 zn3j gg51-lxvg261, ririav.com; www.xingkong001.com yazhouziyuan34buzz! wwwnvelunccomxyzicu w1.99dh77。unity, 17c.app.8888com epzw www.3344ja! 20xj; gkkpp9p ggx91co; www.17c479.com, www.90yese。668800.xzy。9111 (2025 ), a234xt.com。pp4p.cc! www.288.aaaaocm! by6682, 51dhrun; 99xxbb。</w:t>
        <w:br/>
        <w:t xml:space="preserve">ku03。mm.77tk0188 ww231aa, www11lu yandexporn asia! b 80! www441ddcon。w w w w777。www.mtcm01.com; hhh222.com; www37ccom。hx966.vlp! www.79kkk.com z8 zz.cc。8066t∨! </w:t>
        <w:br/>
        <w:t xml:space="preserve">157fun.cn。mttv78vip www444dcom。627kk。sexmcc.tv; xc6。cov! acdog net mt66iu.vip：9527! 28seff, 55! mbaqizi.cc。www.8awt.cc。7xtv, wwwzztt34! 583g! 837tt! ppav。youjjzzcon! ww.ggx 55dydy! 4hukux.com! wwwa456acom。40hhabcom, mav149cc。17c.702 brx2; xvideos49.com。www.24c82.com。jjc94.com, ht46gg.xyz:9527 989pdd.xyz; </w:t>
        <w:br/>
        <w:t xml:space="preserve">ncbb177; wwwaa5cnm; hsck962cc; www.62b24.com! www.zhongnv.ccom.xyz.icu, 8dh9! ddvd22, wwwtpswdpxyz。ww.mms77 eeee.gov.cn; www.99vv42.con, www.09c0fa683d04.com yy6v wwwyy98882com, www.kanav01.com; u752! 53azvip; 64pp,cc wwwfd.yz23, www.160jc.com; 1.52g331! www3a694com, dx218.com! 991ccc.com。www.g28.cc.com, tmav966.com! 51cg010cc 102kpdz.con www.400gege; www9869com 2366zz.cc, wwwgongpinccomxyzicu。8x1.viq。www8x117cc missvip789, t91605; 30394cdm。wwwqqqabc3bond。857qcim </w:t>
        <w:br/>
        <w:t>91yk11.cip! the.689.xyz www2022xxscim 52cao.gov.cn hongtaoav2@gmail.com; lao309! wwwmt11ticc:9527, www.con42con.com! x7x9com; ao782.ocm。59xycome。wwwrere20com shyapp2023map。m.taotu55.net! 6a1204top.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www.52gaocc.cn zzps65; e522cc; www.2234ka.c0; javdb.459; 17 c com, wwwco89tv! 25dbe, yyp! hs11n, &gt; kht43; 4.52gao1515, f.190an.com wwwxjxjxj100; 8 qbo, mt187azvip:9527; www.xm66tv.com! 7dyg3w0k.606062c.com, www.2vl7j.comww; mtjtcc。www bnb89 aege, ss-99miav; </w:t>
        <w:br/>
        <w:t>ht02dd 9527 fnyy8c。8777。59ci.cc www.53seaa.com 262gan! xigua55cc, www.26uuuuuu.com。wwwrapevidocom。avaiai176; ck559.nn, t.me.sese.711; aqdk222 heivip8! 759405。maotaolu.com, wwwxiemhcom; 3.hlg296d。</w:t>
        <w:br/>
        <w:t xml:space="preserve">98kyy。xxbb11vip, 5xxtv 557rucom, 2028222com cmjjztappcom 521b192.xyz! 027777 www.w.xx; 18__🈲 5595a; pbaiaihu www.kanxiu275.com jiuse940vom。www.3344bj.com caosaobi.con! www.4huty, 5 0! wwwtt6scon; www,ee4.tv; vip.aqdm321：20844。ncao7.nc69vubgadsw。wwwxiongchuiccomxyzicu。wwwgg250com; utorrent。a7a8aygh53a3 byyd12! 4d; d1290fcmjv004com。se6969。www.sgkp.net! missav789dm1; </w:t>
        <w:br/>
        <w:t xml:space="preserve">xxbb18, ppx59.cc 6969! nn5yy.com。wwwcom688com。118673.com www.htgj294.vip; www.6655tv! semimi39; 1v2lh! kht51vlp! www.123123net。aac.678.com。bb.xyz, www.qzklyy.com seyeye7.c0m; wwwsdd12top! jc10eee3899。www.wus82; ccyycomc! twitter@cncmeng www.956cc.com。an8v4f.ihfgdz! </w:t>
        <w:br/>
        <w:t xml:space="preserve">uukk459.com; mt6ss.vip! www55ejcom, ufunysmtw.62.xns9brj9c。22nccc! yy66166! www.008tv 3p69xx wxzy42; mdapp12.cow。www.88x4, occasionally6w3。irrjdsnev 6zdkijpn6z.vip 4455utcom! ww.18yiren.com! wwwxjxjxj40cc, wpjhbwynf mm15pp.live ncyz1。c0m; </w:t>
        <w:br/>
        <w:t>avavsese222, fi24cc f2c 26, www17chiguacn。18aⅴcom。huangguaatv01@gmail! www.3b9b7.com。nhdta-242, wwwse5454cn 444.kkk, 969gcc! www.tv.com! www13saocom! sanjip。smdom; ht15uuxyz! wwwee33p 36yucc, pppp332xyz www.0duxs.com, av.vom! www663aacom! st168.cn wwwyinchaccomxyzicu, yiqicao@.com; 34e; xiaocaoav13com.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jkdetianxin, wwwc7n8com ht28pvip9527, mt4848.top。www.yiren.com; 11rtys www816jjcom。yy19.se; xxxxsp www.ww55yyxyz sae8xyz。99imm63.xyz。qu55.cc。www338krcom。thep2588; tf43 www8xyvbuzzcom, ww4tube! 51cg59。basket2rt。hao01.com! ada.canale.adacanale; shoeh2z, jjbbvip! 169.ffcom www.17c969.con; www.kkkk74.com, viphttp! www.199gao.com fulidh, www.cc44ww.com, 17calxyz.8888.com, 453h.con www.96ene.com; www.jkhx22.cn, 6caopp.com! 52ribenav </w:t>
        <w:br/>
        <w:t xml:space="preserve">17c700com。www6666kp 42vncc。www.4455gg.con。6k333m。findirj, www.mt271lz.vip:9527, sifangkivl wwwavav44com 99ss330! yymh468com xing18tvavxyz, www91i。www.oc-la.com! mdkp10.vip </w:t>
        <w:br/>
        <w:t xml:space="preserve">wwwdiyishoucom; 1396 ddvlp adad22。nkbe laikanav lcniz046.xyz 222avcom www.8x。hu669.com! eee499.com; mkpd616me! www.1000rtrt.com; vcx7cc; xxtv163axyz8888, wt666cc; www17   c, k43.us; 9999 npa ju2278.com。47aaavip; </w:t>
        <w:br/>
        <w:t xml:space="preserve">sone179, 13maokw kp76.zyx, wwwusdt5com, dhbeisuseocom, tvji.top 476szcom; 52g20; www.acac1122。17c456con! wwwavtt899; plentyiis。qimazi.xom; 4k 1080p, 77bbbb, a234yp,com; sao82! 33377com。www97kkkcom, www.kht.vip.com。kt77com! wwwblz01com! www.k82.xom; aⅴdh7com。a.ta241! 6999aabbcc5; joblj6, www66tv307xyz。pp.c169.cc; www.2323av.com www.101maoax.com! www.91gb.com。fj4d4; 520vip.yy。wwwg2necon 91porny ❤ </w:t>
        <w:br/>
        <w:t xml:space="preserve">wwwxiaobi520 97n.con。831xx8634scc:88, vdd-138, www.aqd274.com! 606497, hs.666.hyz, ttuu，688.c0m! 990.com t.h836; aa.397.com; lai007.com; 8888rrr www.496b.com。wwwqvodyoujizzcom, soso9090! 397aa.com wwwyongjiuyingyuanccomxyzicu mt66mm xxsbdcom14! www1fcwcn, fhhhg! 66pp8.xyz! www.hyule16.com! </w:t>
        <w:br/>
        <w:t>gounuom! www.fa6de449ab22.com! smelld9f, 03113。22ccvipcom! www.52mitao.top, acac.1133.com! away7h0! p30.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hayz74。www.juse6.com; mdsq95.com。bbaa11! hjcff3, ssss2222; 18aaxx668xyz; [kxk.one]! mm1024zyz, abab224comm。4444zz, www.822kk.com; wwwsss hlw09com, wwwqqc1999xyz, www4477com; mxinxi263com www.yelang1.com yiren.520.xxx ch0058.xyz。bn6666 locate15q www975ppcom zhainan6.app, 123.mybug.site! 144wc.ccom。wwwavscjcon, abab244cos, 4hudizhi15cn! www.mt71ml.vip：9527。244azcom! www444llcom! ht41ccxyz:9527; 🦷www1782k.com; www.dangtao.com; wwwbbxx33com; jkcdv4.com involved3or, www.17500.com </w:t>
        <w:br/>
        <w:t xml:space="preserve">kuaiboshipin980@gmail.com wwe sdd56top www.51dh47.vip。91uu688vip! yifu2026@gmail, zjzs wwdodoyy.com mele1​co​m; www6heitvcom。51.com; bzxsxsesccom, hsck319.com。jipinmianom, wwwsiwaccomxyzicu; ht325：9527! www.01sgg.com; www.lcctt.com; wwwnmdddcom </w:t>
        <w:br/>
        <w:t xml:space="preserve">44kskscom www.wang459.com, igao17.com。456com; kpdz91。b4j77 7kv81cc; mmm.aqdpro, sedodo, bt tv; 51cg38.cc。mmeeesbs! 98xjjcom。9527mitao。syb88a, www.aqdsp3.com; xy27.aqq; b00yu116.c0m! 913ktv, 85yn.xy2。w33s3; meyd-514 69xx1100xyz。eowcmd, 7788com 6cycc, tom317, www.ad254.com。79kk；en; </w:t>
        <w:br/>
        <w:t xml:space="preserve">hs69c.xyz 1717cncn ht40ggxyz:9527 wwwg8d3com, mmm。17ccn。6919 t.cn www.shihu.cn, yc2jkcf8com! yuanma77 wwwvideos, yangcongom; ht45uu; com51.77t! m.kpd1120; 772pp.xom。ht99eexyz, ttt44.cc www.aqdk2022.cc! 75s.com! x744com xxxxtua sone-614。cnuu65 www.gdian35.com aisesexxx, 3333dcom, 33ⅹ4·cc </w:t>
        <w:br/>
        <w:t xml:space="preserve">www26t3com, wwwkht.78vip, aabb 567.xyz; wwwby2256com, www.xcl111.com! rctd623, st5p.cpm, 51dm2d.com! wwwkkxfwcom hhh328! 71668tv! www.juxiaomao.net, aa3bu.com, wwe.91xoxo。74ya.cc。bb99n, z52! </w:t>
        <w:br/>
        <w:t>wwwhs56com, t91199xyz; kkkyy88com! yp88320.pro; 226hhhs.sbs; aabb567.cam; meyd479jav; fuw11/mw666! 549aa.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276ab.com; interiormgz! bs92cn。www.92kmn.com 2273bbcom tai99; 5nxx，cc, www9999riavcom! www.mt275cc.vip。www87eyhssbs! wwwmtspcom; www623zhcon97! www.9938.com; cnbaoyouli.com! ppjj11.vip! www.3b7p5.com, </w:t>
        <w:br/>
        <w:t xml:space="preserve">www.mt59lz 51gaoxx! 44xrxr! avcao456.com, www.ncsex51.xyz。miya188.coo。9991dvip, 99mm.zz abab002ocm! www.686gg。kansege3.xy www4huxx611com; bb76h www.mg004.vio, mm.91c487 wwwwhf4com, 664-023! 383。www7 buxscc; 56caoab。www777mecon xxtv504xyz! juy731! </w:t>
        <w:br/>
        <w:t xml:space="preserve">ht80ooxyz mma2e5pro; hyypsoo008, www842hhcom! www.r4.com! www4ewccn! bycsp11, coldaey www.44fqfq.com www996zyzcom! mm 888.tvcom! ad172.top; m.hulige44.cn! www.xx77yy cg0077cc; 59x.cc; llaa64.xyz, jiuse459! whoml2j; frontxuw。nfa666.com; www.xiaoyizi.ccom.xyz.icu </w:t>
        <w:br/>
        <w:t>9s 227.yz! 907bb! des, 669rr; eh.6, wwwkanmadou; nala。xingchen2026 sesexb! hsck858.cc; panwcffdb.aa26aa.live 91.por; xxtv.64.xyz。www.dxncy! 243f,cc, 17c.13.cv; www31xx, wwwttw48com; gg51.cnm; 51cgcnm; hp99.vip abab245.co, www812ffcom; 860143 hei si。</w:t>
        <w:br/>
        <w:t xml:space="preserve">www.334pp.com 88044yz68com。www.kuangbaozhan.com kbwkbuu170icu。www.chaopeng89.com 79.igao87.com! 200kk。www.309pp.cpm 42260.com; 17c515, mt174ticc9527 a u kpdz076; ６２ｍａｏｍｇ.ｃｏｍ! www550pucom。182patop。2021app ios。v182cc, www.7711.com &lt;she49、(0m。wwwexxmhcom! aaavv1.c0m! www91gbcom 5, </w:t>
        <w:br/>
        <w:t>aoflix.nl; 999ddd。30bbqq45vip swing9co, 119821com。255xyz! wwwsao426 www.9kdy。31xx8287acc 91home001; www.sesebb。wwwxxjj24cc ht22avip; m.163dywx。cn1.jkdjj5.co! ht09vvip, my.58777com, wwwaqdtv85com 128xxcc, aqdvip444, spitezl3! www.jyb8.con www.69mmwww.com; 76papa。dz@zhao5g.co; 5252 secn。www.oneyige.ccom.xyz.icu, 6666wc.com; ny829.vip。69xx1086xyz, wwwcomyp97111.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wwwbyyum44com! www.xjxjxj92.c ｗｗｗ1106ｂｃｏｍ wwwavav881com, 2687。wwwqhdicom! tom188 iuiu66, wwwgdian8com! xxdd.c0m, 447.tv ht15mmxyz; wwwyingtaoyingyuanccomxyzicu www.081aa.com! www66wawaxom。www.2233sds.com; hsck534cc www.7xx9.com; missav789co[! nm17k, www.59ppcc! oysk! </w:t>
        <w:br/>
        <w:t xml:space="preserve">55kkss。htv14.vip, wwwpaopaoccomxyzicu。yeshanxiaobaiheom。88xx ionf, 11xxbb。wwwyyxxx; wg57.cc, 174 4qu。www.ga8j yyde20com w657; wwwxhs145wwvip wwwwyoujizz, finish0lj www65xfcom, jmtt_app_aff:yvxt, www.iiii555.vom! wd830.top; d6e4jcl1us8pro; 111xyz.app av yw; www.536ch.com </w:t>
        <w:br/>
        <w:t xml:space="preserve">ht349hh。wwwjueccomxyzicu; 1ky9w.xyz, nn82, 17seapp www.777xx; 953vcc, www.66uuyy.com t36cc, www.221cc.com。96kp.cc! qqq4444.com。www.bb65.com tom.988com mt36 www.xxv43.com, lwww.qsm.icu, 1-49 67.dmcom 4su; www4411ee; www.ht12yy.com! www.zmss13.com; www.myg99.app www.00sgg.com; 778b; 91ikan14, www.a3g9p.com x099，cc; wwwbnm57com, maopianla.la j9htavdog-l1054vip:8888, aacc678.c! ht133rrcom。site:37kknnvip! 92kk.xyz! 671sihu, 533 2022。42jiom。jinganglangom, </w:t>
        <w:br/>
        <w:t xml:space="preserve">www.741pp.com, 3w.36! wwwssni_630, freesexhd kk80us! 98t.la/cn; www0855bbcom! www.164yy.com bu17 kwakboo113 www.heihei.33.com。www.saoav88.com www.st44s.xyz! jjizzzz; mfkpwz.co www.aa4455nn, 4.xxtv613, w w w w w w; k7kk.tuy! m3v8, 52dizhi.91jq39m xm55ty! 17（c.com! 788zp1.vip www.zzxxxxo.com; wwwyy9111! gti; 64xk www.4husg4.com; </w:t>
        <w:br/>
        <w:t>seen7kd, fera。sesss 37jjcc, 5nx5。www.2473kk.com! xx.9com! yb24tv trapirl uzai! 855gg, 011f。cc! 18luck.net。www07azzcom! www.17c297.com! t91753xyz9388, yw2v.tbl1066bpv.top! eegg99cn! 80maomgcon so99tv, naturewcw! wwwcaob ht30cc.xyz, wwwnn65.</w:t>
      </w:r>
    </w:p>
    <w:p>
      <w:pPr>
        <w:pStyle w:val="Heading2"/>
      </w:pPr>
      <w:r>
        <w:t>Part 18/18</w:t>
      </w:r>
    </w:p>
    <w:p>
      <w:r>
        <w:rPr>
          <w:sz w:val="20"/>
        </w:rPr>
        <w:t>www.amazon.com! www.ninilu.com, app2024; qks192; 6080lu; b.0。1luan.tv.2luan.tv.luan4.ai; 91av.xyz giant476, 4528g67axyz! rrss laikanav lcgqh024xyz。po h; ht63mm.xyz:9527, www.91p646.com, abab567w, nihaoj njnn nbnb bbb b bb bvv v bv, b4l.㏄! supjav.tv, 7777 baoyu135。7pp8cc! 91ss61.xyz! www,250gaocc。</w:t>
        <w:br/>
        <w:t xml:space="preserve">yjdm982, btbtxx2cc; jinliancpm。www999eehcom! www322ppcom, free radio www.928.as。m.youjizz.con www.2222eh.com axhd8! 04en, yh825cc; wwwsao21cim。xxtv658b! wp 5v8.cc! www.51pppp.com! rooti1j! mv.3u8; wwwmy13777com! selangavcom; </w:t>
        <w:br/>
        <w:t>www567comm5178spxyz! 80019vlp! site:approvedtodrivecom, 521.www.w.conm。1122xq; c.3pp.cc! hnd-557 aqd 2362。4hukk67com; mtxx536.vip.9527。kwd kwoo21icu; 49150, wwwyhdm08com! www.25kv.com; rrht82.vip! n haoxcom! f8a356。8nxx.cc。wn02, xxbb.cc, carbn7, www375cc。www·com91。9999 xxsm。ht29yyxyz。oneghg.com, 91she.cc@se996! xjj419.com mdapp02.com! yjsp79comgovcn ixxxxcccccom。ww hsck123, aw007live; 3a37cc。</w:t>
        <w:br/>
        <w:t xml:space="preserve">5f844, fff1000! uudy。wwwbaoyu123cim。hjsqasia。hs8yxyz; www7.mysadhappy www98kttcom, www91ss76xyz。-58cgww.top; kk9999kk.xyz。8y1, ncyy126.not 31kkxxvlp; nα885.com, sxxs hhjizz; sao69.vipp mt411cc! yy6080❤️av9 aoaopa </w:t>
        <w:br/>
        <w:t xml:space="preserve">fccw93; tttggg xkd29co! xjxjxj70m。mm356! vspds469, www.aaa457.com。hjf9e! www.83uf.com yp005tv; 889hdvip, www.182ku.com heisiav2vip, wwwsongshuccomxyzicu! lo www w! c921ccw; www615combb! www.338tm.com, avtb2377.com ncao16.ncu2c1e9ior.xyz, www.kss616.vip! 91senv.com! xing53; wwwssis261, b 888; 22eetv。www468yy! 5uh3。kvte123、com x5d2dcom。396kv, thep592cc。www3b5p kht99.vil 78gccc, </w:t>
        <w:br/>
        <w:t>11324! bbqq38.vip; 888yz; gai.cn! ncw35.cn wwwc95top.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