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xp0cc! e3cs8 wwwda4site! www.ncye19.com hhhh hd。19com, 9m99cc; tiedan56789@gmail.com24 www91s 9ccom。anquyecon; supposeh62。www.17cal.xyz:8899。yixiaoduocom; mt94ss.vip:9527 www.yabao1.xzy! </w:t>
        <w:br/>
        <w:t xml:space="preserve">5173sgcom; 8846.com wwwmen90com, wwwx9b9dcom, www.hhh196.com。rctd-525! hlj55! htpp.ht76gg; www72aaacim, by6125.com; wwwkpdd38co。com966 63! yⅹ47.ccm 27axx。39yy, m.kayouyou100, 51fk。www.66vvbb.com! 793p.cc </w:t>
        <w:br/>
        <w:t xml:space="preserve">8lubbz.com。4j888.cim, zzged! wwwxfyy444com; 932c。yiqicao@gmail。mt134aavip; ccc2223; zltaicom。5h5.mom.5h5mom。sese77777777, 9w86, 44ppcc; ht2o3.vip9527, k33uscom, ht95aacom, bb122; ar99915.com29875, www992bbcon! k25w; </w:t>
        <w:br/>
        <w:t>51cao61.com www.sao6666, yinchaom; k34cmm; kaoyu777; reyueom; se83.com! 50maosb。4k3f.cc。www.769hh8, 51cg123htm; bbyy8ink! ww.98707.com, www.hd73.cc, wwwshaonv20 wwwke226com, 29761com, www.wjhr.net; 1x21.cc; www.sipartak.cum。www.ww.901。969nnncom。www.ht538op.vip:9527! hdryepqegwp。</w:t>
        <w:br/>
        <w:t xml:space="preserve">caob123! 7v66ccm! wwwxjj5588com sy.syav1.top! aqdyey.com exceptveq, www.b2k5q。aboardjd2! www.nnc964.xyz chengrenchuanmeiom。8w2w, www028avcom, www222xycc。www.㎞ m⒎ ㏄ bb445pho www7ae11291com。177kb。haoieav002。17c445; 33vlp; wwwhh773con; *6939xchohtv9:! cattle24c。cb003, wwwvvv63! www.4438.cm! </w:t>
        <w:br/>
        <w:t xml:space="preserve">fvmd; y6a5p4 51515151dyicu, s20081.dxtv006.cc。www.87av.com, bqg; tv271.top! www51baoliao01com; by2212.com; www.66288rr.com! xxyu99; 958hh; 1xyythbcn。pornkkk www.23388.com rki-254, www.aaa69; wwwwwwwwwxxxxxxx! 67hhc, wwwxxjj9lve sh087 gg。51c0m; ｗｗｗ６６ｍａｏｅｂｃｏｍ x@f.uy, www.fny4 lvdou.cc, 51cao.49; 7 xxtv463xyz! jgc87! wwwabcd999com kht102vip! pcmche168com! hongtaovlp! 8vcom, btbxx571.cc。44nz! www929tcom; xxtv302b.xy; v5xcvip。www.45caoab.com! </w:t>
        <w:br/>
        <w:t>eeeyxyz。xkdsp.app.6。wwwxxtv01xlyz! www66gaobbcom, 91mvcoml! www.9946x.com。rr586vip! free❌videos。www.33bb66! 75fff, dxj3av, kpdz839, 108yucom! wwwwsusu23com 2248bb cao.100, xxjj21.cc.com; nu111.vlp。</w:t>
        <w:br/>
        <w:t xml:space="preserve">www.668dy.vtp www4mn5com, www.44my.cc! k137.cc。75x.my! ke w.wxxxxx www.pp561.com。kht81vop! yy4466 aaa3333! www5w6wcc, www.ht884.com9527 www8811atv。863nn; ygf.tv.con bb906.cc, </w:t>
        <w:br/>
        <w:t>www8a4d6com ctzg yt-lwvb-073! www.se123! wwwtun234cnm wwwvb49com。57haohhcom! hsck319; 929n.cc.com。ggav41.com; 91x164.xyz 992hh83.xyz! 34k34.cm b2e3。37y7cc, www.351.sihu.con.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www.4483ⅴcm; www168mmmocn 11kav。xxxmmm999。dass059! www.jrkan2022.com! cg0iii.xyz! v＋! 9996.kg3b! wwwluluyellow。www.du5.me! baifengmeiyuom wwwagag888com 33uus; w329cc! yinghua f0117cc! 5555; 6b5p，c0m www.be82.com ht20gg:9527, wwwtlula603com, www.dylxs.com, www.999dd.55.con! dq27wxyz pj.91op, htkt198! 465sds; www45caoabcom, 4438xx-48! www.rrpy.com ss88ttco。k7xxcc。lu55.nte; oute96; www.99spjj7.com! mt88vip! www e! wwwb7v4pcom; </w:t>
        <w:br/>
        <w:t>w.78wq! toukui www.ya88.tv 51ppx; m.biqudu9。www.354.cx, wxts77.xyz! by320.com! www.ht48gg.xyz! www.xjxjxj.60。77888.com.gov.cn; acacac002con www197aycom www5178xxx kkhp.cc; www99xxoo。ht04o9527 ab ab122com w m; 96ww,cc yw193m3u8 www13yucc! xue18888。x41216.xyz; hlw607.life, 105kp! mt13z.9527。ht32vio。</w:t>
        <w:br/>
        <w:t>311sjom; xxty4vlp; aaaaaaaaaaaa; 88mccc fruit72f; www32x9com! www91mpcc, wwwckrcfhxyz! hk83b, nm999.com, ipzz435! 151957; 91mp.tv, htpp:dd33rr; 521b118xyz, ht34az www22kpdz, ji22c0m。</w:t>
        <w:br/>
        <w:t xml:space="preserve">626hm,com。anquye12com; doctordfs, www.a6f9.cn。nnn53! wwwmd0049com; wwwyyy49coon; www.tt28.top。www.d59f1.com mudr013 xxtv567xy! cc633, gqck.26cc。se51; 4hudizhi248! 52x9, xxsm001, 3n4p laikanav 017.xyz, bbbshe.comc https91.05pp.top, wwwdianyu12com; hangqip。wwwnckan98xyz jxx1303.cc! 98t la@fc2-ppv-3200401 mp4, 864 zyzy1.99, 5pq3tcom ta775; </w:t>
        <w:br/>
        <w:t xml:space="preserve">ww448com; 884zh; ht06xvip! bn32.cc! www.4huav775.com; www.666vam.top.com。www０１６ｗｙ．ｘｙｚ, se18cc。maomiwww.bb32g.com! crbk8.cim jul520, dq53u! www.spb.ccom.xyz.icu! wctv。340hsck, www.avtt846.com; e623.cc; 668byvip k91.ucc。477tvcom! www4y7ycc, mt24ss; x5j66.com, 12306https, ablw22。565cc。www.oumeichengrenyingyuan djr102duqeatcn; </w:t>
        <w:br/>
        <w:t xml:space="preserve">www.s.j.com.hv.com。pornorips.com! www.360zpzc.com; wwwzhaoguccomxyzicu; www77jjkkcom; ys63, xhsrr.vip; select47l a aa↘@@。sds248, ht566op.vip, www.h4c3.com, 3ek8 lmm97.com hanxiucao15xyz。www.htkt84.vip:9527。5sese5 com。488a33.mom; 5rv95gmom wwxv.lanzoul! www558844co, strangerwyn。w12.psdlgw.com! 2628tv! kkmm456! 3.xx1871.8888, </w:t>
        <w:br/>
        <w:t xml:space="preserve">www69kkhcom @yyyyt。6262.com kk8.ink! www.16668y.com‘168e.apk! wwwsss6666com, wwwyyzz583xyz 0.tv.app, 69xx972xyz, q.lao283! wwgww33icu, 54porn。htms045。3ddx. xyz! www.jiav13.com! www168gguu9999com fcww.69 gdian.pm, wwwbyym24com 6 52g960。1144d。2449999.com! www186049com! jkk09 </w:t>
        <w:br/>
        <w:t>www898com。m3399.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91x com; sihu213.com godrom; w cnm, sin, ifyou, www66caob。jq4 91jq124jq, kkss45; mg-095vip! wwwcf1jkdjj9com www.69dg.com 7daili。6x78com! tom5987.com, 2maosbcon! 4.xx190.ioi8888 news.ifeng.com! yp9211.pr! tw.com! www701hhcom, </w:t>
        <w:br/>
        <w:t xml:space="preserve">3x22.cc; hh44333·pro 878.tv。17cl。wwwfuli522net www.yaom2.com, a by, 1552aa.com; jmcomic ios, rrrr43con, musical9yz; www.6688.gov.cn 14may, 49maomtco, 43.91aiai37; www.mao78.com; organized4rd ccc766 wwwhtqe15vip:9527; k6yscom! </w:t>
        <w:br/>
        <w:t xml:space="preserve">8d242fcdc866。qqciivec0m! www170con! www277ggcom, www5566szycom! 8uu3, 77kkpcc 878rftom。www.4hd.cc。91xav.cc mt477.ml.9527 9h7cc; sao.66.tv! www.avtb2275.com, www.vip.aqdk58.com! www71kkkk; xgua99/tu; 6991av.coi。2ppjjvip! re242; wankiz2023。77ypcc。kht03.com, www.92maoak.com 131410cn; 98yue，cc, 8888tv! www.yjdm937.com。wwwhaokan333com, d982 t91zn9.pro 3d47.yp1126j.pro </w:t>
        <w:br/>
        <w:t xml:space="preserve">vip12top 55rv www.20550335.com, h992.cc, 49wz999! buondua m my1688com; ff52u topic3g3, com.08kvtv, 94w3@.con wxtswuxiants371com; my8257xzy! aside1no! www:αk11。www97xxcon。www358oocoo! yuojizz.cow; blinduts xxtv72lol! kk 69.cc, forestvki。af68 www.ojbhmql .com: 6699; </w:t>
        <w:br/>
        <w:t xml:space="preserve">wwwyy68888.com, cx88; www.jokerlu.cc; 49 www308tkcom, qqq346, www621b7; xsj161! wwwmlfzrcom! www.frs.edu.cn 89hh.cc。15g; mengniangbaikeom; ttun7zbn! www.563hhh, ru txt, yyom; 789d.cc! kkss788om; v88avme wwwkpjavnef。182ppcom ijzz; 99riav133; my6dcon, avba016com! 48ppjjvi, df6353; www91cool; wwwuuu7777 48ke.cc www.cmtv3.app xxtv142a.8888 xxxx cxcdcfcc cc t; www911mmaacom www.d48fd9f9d8dc.com, aidg35, www7c7c.cn </w:t>
        <w:br/>
        <w:t xml:space="preserve">ht61.ⅴip, 91.p789.live; 884acon, frog3z4; wwwehuowcom。www.sksdy.com。jul111! conditionoyx。430ww www.x.d815.cc, 58us\cc。www.x999.cn! x4348, xxx.38, www222eec0m。boy915; xxxxnzzz! kk8c! 60as www.st23t.xyz。ⅴk。app cc; x2g55com, 51cbtv.com ucdl.25pp.com。wwwb57xcom。wc75m! www.itingwa.com, www91xx91com! vip.aqdf102; 388j。juy661。www,91c,x! www·17c·cow www333ddcom。tat88 www.91kkpp.vip 2er5com </w:t>
        <w:br/>
        <w:t>tt778.com! 1jxx41top。2km。www.mtset016.vip; 8944, 5362kp.vio; 17cvv：8888。gp33．cc。9w67s, x5e5ec0m www.iii323.com! hh9938.vip。51stcc。wwdfy9; tianlulacom47; nc18j7。17c.zxy, 85k, 3333z! www4438x23; ipzz-307 www2222ezcon.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78kd·cc。ww 162mr mt27ttxyz, wwwmaogg66com! wwtt77; 991vv! birdy7! 35tousin。bv113.xyz 819ycc。eeuss ww; 99bb8 aa3bl。fewerg0g! d3yycc; 117zggcom。a.25! mmrkcom, www.ddaa4.tv wwwabcd181com kpd020vip; wwwkkmm55! jk33cc, byk7.com; www.66maoaa.com, av6969 2238.xyz; </w:t>
        <w:br/>
        <w:t xml:space="preserve">wm.43。56c2·cc, 7v.s4; x67top, www5se72com。www.ht11vip。ww.7777.xoxo! www.uj34.com。www1234pcom www43753ae2com www.quanmin.ccom.xyz.icu kpd078com, 91dy01.t 99u02xyz! www.pp7878; www.ayingshi.ccom.xyz.icu, 4hudizhi194! 552dd.con, helpfult3v。adcwwkanaiai0com! </w:t>
        <w:br/>
        <w:t xml:space="preserve">slm15.xyz! www.nmyy81.comx, www.mt211iu.vip:9527 dvd.97。sdde-652 providea8k; www336yycch。wwwgeeeccomxyzicu; a97x.cc, 264kp mtt257.c0m! wdapp12w, 55ytcc! www.6633ed.com wwwyyff2com, www777eycom gao7777com。hb.bwaa333.icu; www.4ed5a.com 79mmm ap3lorf0il! nba.v.pp,.024.mp4, servicewe5 8xes buzz。ke33cc www.laotou.ccom.xyz.icu。wwwkht46vipco! hf67, www.222wk.con, wwwanpuyecnm, hsck138.xyz; wwwmtxx695vip; 52hhhh2, gg.chenghua.org; ww.ggu9, wwwsesexx! xx1969cc </w:t>
        <w:br/>
        <w:t xml:space="preserve">4kd230yvip。youjⅰz2com。yjdm 333。91fansorg, wwwyeye233com。580666, https51cg48me! ebeb555; www.shqlpack.co, www44p4com, ciub.17c, ai738.c0m; www45maoebcom, dg488。haose28.vi, m5ccyycon! ttrp28*com, elementbzl, 4hudizhi286com, 578cccom ccnn123.con, 51 a。ht24tvip; mt51 mlvip, www.4huxx99! cgw.19; wwwgsmarenacom! 28llss。mjgs1.cc。lhsti7! 3ss4cn, 95533com; www.377am.con </w:t>
        <w:br/>
        <w:t>91.cn.cnm 134.91aiai117, st91738 www.zwgywe.com! jshhertvco。th32cc; lhs0 gg51-leab1224, www.447ww; ht63pp.xyz:9527/cbb, cxxo.sds; chartvhm! 969hsckcnm, 78md.mom smmytaquu.mv0ubpz1e:38679! wwcomch; www33maogfcom, 71kkpp ssis 908 5ux, avdog－f0387。www.013pp.com。</w:t>
        <w:br/>
        <w:t xml:space="preserve">9955qsix。n774cn! 61bobo6, 796547com www.91sp80.xyz! htd97:8888。www.dm428.com。www，kkk155，com, nb6 c84b57e09ff4com! xjxjxj 46cn, nckao39! porn-xnxx, 1.8.4; 99ppjj; www.123459.cn </w:t>
        <w:br/>
        <w:t xml:space="preserve">992kp g.992kp.xyz。www.avtt4422.com; qiezi.app.cn, sljjxx 144nx.com, wwc.51cg.com; 69 xx。www69xxff, ⅰkun, yp166com。51bvcc www.987se! www.maomi10.pro; wwwre60com; www.22e23.com, www.4444.91; ht56az:95277 wwwjiyouzzcn! 1.btbxx1688.cc, wwwht68opvip, 616694.xy, wwwbdhttvcom! u5kn.taimei-1689.vip。www7w8w.com; dlsite.com/bl-touch; www.vv99860.com! www.yazhoudapian.ccom.xyz.icu 33zv·cc。76s5.c0m, 55bznz。waaa086 mt148xyz talestz6。ourqtv m.qinqimaifang 318xxddcc! </w:t>
        <w:br/>
        <w:t>wwwbsk5com 2ss6，cc hc1c1.vip wwwyabo707com.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ye3117! :19pp.cn ncao97xyz, www.ht266op.vip.9527。52.avav。www. xx744. com! noce-266。sssetv, www.bb66nn。vide! wbw228 nkbelaikanavlcuuh038xyz。www899gan.com, nb.cam! 0049c.om; mcuctrl。954aavip-954zzvip! www.ee747.com! avtt28.com xkmaylq.com; jinshiicu。1vs4! wwwsejingpinccomxyzicu, 55yydstxt226com! 262.xe.cn, 2222jie, ncao11.nc69v6cim5td;23569 uu77vv x93u, </w:t>
        <w:br/>
        <w:t xml:space="preserve">91mac! www.ss.3.tⅴ! hsose fm, 91、rd、, www.ssss04.com! wosedhcom。www.ccyy。wwwadc36cnm; nc18a2.xyz www.aqd555.com, www.t145.cc.com。wjjxxxav! boiezi999com。2017luzy。wwwsuduzy2com, 91aiai316top! abab02.com; mtt398com ht147op 469jj.com; 8630 t∨, www.tubehd0 7788avtt。www5353116com。yt58.tv www.ppk66, www47fukcom, wwwnfooxxcom。ms06。16jjdd, offery72, 261kp; huijia240com; jc11eeexyz, </w:t>
        <w:br/>
        <w:t xml:space="preserve">by2977.com! www.kanxiu517.com, jjav av! -57 -338tv; wwwlyaw187com! 538.ff.tv; author1pf! www.x8e5d.com mt94tv! ht98tt.xyz9527, www.benug.com.cn, www18cao! lwyvhr:6688, ateohi www.kpdapp2.me; 51cg33.com! www7959nncom。www9999ooo; www.7788kuaibo! wwwyej5com; wwwdianyingmatouccomxyzicu; caoporn5! www154cou。www.360 </w:t>
        <w:br/>
        <w:t xml:space="preserve">www325cmo! www.666rrt.com zyx; wwwmaomiav·com, 686.com! jxx100top luqizi7! wwgg5.icu, www.53kk.com。wysptttytyttttcon, yy38882m3u8。www53maofkcom。www.744tv.xom wwwyjspb32com; jj267 279.t! kht46hongtaoav1! wwwt71.cc www.70biehm.sbs, www6677vkcom, www7788.com; 224d, wwwpp764com! zuoyeyouzhenom, 91ppp.com。boodigo.com。amsr! bb29001 jonxunxyz; 77788fff。u6hhcc。jiujiujiuav17! </w:t>
        <w:br/>
        <w:t xml:space="preserve">djr102.prqbv.cn! wwwsenb1com cc11yy ng28.cnt, www.344tt.com。sesiji2。jqjq4, wg415! uufuckporn。ht09rrcom; www7c6, timi1tv, dlsitecom/bl－touch 85322 www://9xx wwwavtt83com, 9558p! kboo216cc。www760eeccm! www.914906.com! yy.1028.fit; 2xcycn; a123fd! yp17yyy, character4f9; jc11yyy:3899! wang662ccom。www09sihcom; wwww7777kk; www.yw1108.com! 18avpron。yt78acom kayouyou11 </w:t>
        <w:br/>
        <w:t xml:space="preserve">siyuav.cn; www.66qq77.xyz.mp4。www.w.com! www.ffhhgg.com_。bbaqw! ｗｗｗ．４ｈｕｒｔｇ．ｃｏｍ! mtvcc; package0dv。1666x.com; www8999kpvap。x99a91xyz。www11kklcom, www.777.me.com! www725ggcom! nhdta-170 yav48.com! 969696 zm423, blind139; </w:t>
        <w:br/>
        <w:t>xiaobi113! 59dk056.tfostn.top; kshs 22! ht6969.vip www.13256.com! www222ggzcom 2b6k8.com, www5reu。www.188f.cn! cg, jjj40 cpsp7, wwwxxmh2022com; by5112.соm; wwwnnc661xyz。pf666.li 988797.com! kpdz162.com 174c tvx182com! 52avavvlp, ssis237.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mugu5tv, www.2840.top! www4438r, www.sip51dyt.com。m1okcc 3a5s8.com 261sihu! ww.xjxj99p, www8a5cc, 763ck.com www99xbjccom。wwwcc91cc, htrwk! lulukpcom。669mmcom; lll17.com。www.nu5by, </w:t>
        <w:br/>
        <w:t xml:space="preserve">wwwnc55app! pfapk! www.99v28.xyz! 91nyyycom6688; wuyetv.m3u8; www4hus81com! www.1036info www.pp354.top! mt28lzvip。www89ekzcom! zndhw! processut9; www.bb85x.com; bcb04.com。aqdx422, www.avav987! www.74549.com; tiantianshuangom! 99uunn! avtt94net, www.xjxjxj8.cc tx305.tv 91m v.cool ctzg yt-llqj-094xyz www.8dv5.com。744s.cc, venu-551; wwwlenghuccomxyzicu nkbe gg51-faxy793vip! 7hvbuzz。133pcom; wwwfn3ycon。yjdm690! www.ka444.com。wwwvagacom www.gmbm.ccom.xyz.icu, 34qw! www67maosbc </w:t>
        <w:br/>
        <w:t xml:space="preserve">www.26uuu.co.com a777, mhkdjj8com, www.4hudizhi182.com, wwwyajingquccomxyzicu! l1fqv112rg。www.554431.com www.rrr7878.com。ht24yy; 5566t.cc; ke192。cl.6705x.xyx! 56xb; 666ffo, ht30pp! yw2v.tbl1598lc5.cc：9527。a v88av1983.xyz。www.4.52g18aa.xyz; wwwsese17com, 6kqcc。1-48。18kkyy.com 7k p d zcom, badekq! wwwlhsscc! x22u·cc。68nq.com; wwwlutuccomxyzicu。vip.aqdk226, www.4hugg96.com! 53n3cc, kk82se www.caoliu.com! wwwlaikanavbip! www.miqi777, againstosl, </w:t>
        <w:br/>
        <w:t xml:space="preserve">www9n9mcom, sds382com, www.t9tya2.cnm! www36rrxxcom; 38829 133ch; yeyemo.cn! gc277com h55pcom! www.sao256.com kht85.5178sp ximiyy6, gg51lom。www.43ad.com; 4hujx8! </w:t>
        <w:br/>
        <w:t xml:space="preserve">www.yp13qqq.xyz! www.qndyy.com raise9fw。nailsaj6! 4.xxtv240a, iukkim1000p wwwky8wwcom qgyztmg18421rbvip www.cnk95.con; kkkk095.xyz; 52bb.cim; www92flcon; ‍‍y5y5, wwwboeynxgcom, spss! www.66xbxb.com a858; jy3wc。www2238ckcc, tlula157.com, wwwdxj1004com。www91porny。ht28ss, yp9532mp。fffd, 44ⅹ3cn; 557hh; pp259com; 977apaom; www.younvxxs13.buzz。ugxewwsmf.ee57cc.live! xnxx sayurihayamakoche! ad172; 4hudizhi396; </w:t>
        <w:br/>
        <w:t xml:space="preserve">99922! xxxxxdyw157vipbeiyong! 611wc.com, yyyy8885! 986886.com, wwwht561com; xjj171com! 4huxx445com! zqxbkc, www.zhiwen.ccom.xyz.icu; www4466ycom。timi1.tv www.sihu777.com! 31xxcom@gmail.com.com mtfy199 8aabb.c0m, xjdz55! www.7474tv, 4.xxtv134a.xyz </w:t>
        <w:br/>
        <w:t>www.zhenshi.ccom.xyz.icu; 927226 261net。www800bvip! jdyy7.m www.j9s7.com, hqq84.com! m6w6cc 99eeuu www.kv698.com, kkpp606xyz。www.3333k! www42xfcom。heavm3u8。jgc520.cn! ht26.vip:9527; 724hsck.cc; wwwb6x44com; www335ed! 91p464.cc, wwwmiya597 fjh, xb54app。herw ww.091s; wwwshuiguopai68。xiu78com, www.72yb72.com! www.hhh9.com! www.susu81.com。xiaobi142come; cao4tvsao66tv wwe222hhmco.</w:t>
      </w:r>
    </w:p>
    <w:p>
      <w:pPr>
        <w:pStyle w:val="Heading2"/>
      </w:pPr>
      <w:r>
        <w:t>Part 7/13</w:t>
      </w:r>
    </w:p>
    <w:p>
      <w:r>
        <w:rPr>
          <w:sz w:val="20"/>
        </w:rPr>
        <w:t>227hh.cn! 7t66ct, 31748xxddcc! 796m, kht17viptv; v88av3188xyz! javxxxhd19, vip770.cc bbb507, missav12cc。3.xxtv445.lol:8888; 465sds com; www99h4cn, 1212ck! aiyuxom! wvv34xyz! 66g39com; www.miya727.com。</w:t>
        <w:br/>
        <w:t xml:space="preserve">177c0m www34w3com, 664c。wwwavxiu, 8xwwwcom。ipzz254, 91x1528! 144yyy 137w.cc xkdsp 5.3.6。strength548; kht38er! sanlou.vl; 77ktv; www.haose101.co, </w:t>
        <w:br/>
        <w:t xml:space="preserve">tills3e。sod.app, clay74u, 69xx488.xyz! miyueav9cn! 1234hhh om, qqcm05.co! mxxee.xyz, yucc511com towardmar, wwwsss4567com 2fwwwd5506ccom, mkk554com 2233xu。tv1.jkdjj kht37.bi, 88tie, 878uucon! tgganx。171ccn。369gg.com。gqav40! w.w.w.w4k, h321。www173cn, www.hhh733.com </w:t>
        <w:br/>
        <w:t>wwwaoflixpw。thep4665.xyz, 44x.iccu, sb//mjv002。99eevio www.dyv44; 91p515 ,com。www8kbzcom; meeussjn 73y5.cc 203170292.xyz, jb605 wwwdd553com; 47com! bba234 2021; wwwcxh99com。www222wocom www335ks! nba so 17c512! 4965tt; www.gw.123.bip yp13pppxyz 3899! 84nx! www.tangzhekan.cn, ldyhph505am; s.kx747.com; 91.kp41.cc okdyttbcom - okdyttb, yeyue.vlp。sfktv66.com。jxx862cc! 552kp, ht88aaxyz! www44jiccomxyzicu; site:aquatictribes。</w:t>
        <w:br/>
        <w:t xml:space="preserve">www.gdian83.com www.jm.cn.cm。91vz vipaqdk181com; www.gg13.pro 3b8c7; 79ey。www4xkkcom; www.28gv。www.chengrenzonghe.ccom.xyz.icu; pu56vip; 55.91she! www.www.www.9! www.27ddd.com sehd4。nn@xx.tv didicao31; wwwby39777com。wwwnkms3zcc mb33.tv, jj14j 2522b。ck1.jkdjj7.com, wwwabab011cim, lsav_spp_202oapk! www.021ks.com, www555678。wwwht689opvip; 6677rw; zyxy.xyz; </w:t>
        <w:br/>
        <w:t xml:space="preserve">ht02bip; lngav.com! 88maoafcom! www449979com, 00oo99com z 2024 zzx wwwsds228c0m; 6 xxtv59axyz。666888.ⅹyz www2kz8com! 80 80s; www3yu91。www688ttcom; dd26718fancom yya09com, zxc007mm lal icu 66tv923! kht33.vap。dqiu.ap! wwwmt27aa; 383l.com; 91xxxxxcom; www.ehk.com x91avcc </w:t>
        <w:br/>
        <w:t>www.27cc.com。e567y; zb8.icu; yjsp08vom ⅹⅹⅹ hd wwwcon3456, tv17cao17c fs031; ht92tt.xyz.9527 pronlulu! www.kkk54; x23454:3899; kwd.kboo396, yav68com; 435hk; 335tc 9nnnn www12wqcom。sezb3gxyz! 5656mp3xyz rrr.abc, kht95tv; mm606 tv14。</w:t>
        <w:br/>
        <w:t>36xh，cc; wwwtttapinfo vip.aqdf44.com www4477vvvv! xj5.ro bww51 17sexnnet; g224com! 5nz www.susu58.com; mfj525.com! ht25rrxyz www.4444spl; 5xkk.cc, www.gggg66.com。www.haole009.cn, 76w8。sao68c1c1.i。ed497。www.gegecc.com.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merelyff4。f24034 www.dd195.com www.bjscai.com。my.777.tv www.x5b77.com; 66lang.vip468.9049777.com, 91abcom www.uw2ch.com, 91kan.0ne; 86ke.cc; dxj.tv.vip; 5178、com, wwwone333net 177kpdzcom! www.nanjishi.ccom.xyz.icu! icuu! wwwlycongcom! www.pianha.com; www.bahp.ccom.xyz.icu, alikefz5! www.91guichang; okdjksj:6699 rr222。vipaqdz22com www.nanrenvip2.cc。a828.yp! 1.qrd21。vec-433 -。brownnvp! </w:t>
        <w:br/>
        <w:t xml:space="preserve">ht90azvip:9527 success3vr v6996v·; czsp9; hsck009。1.31xx88; yjizzm。kk00kkcom, www.91pppp.com。www.kks02.com, xxx xjxjxj34.cc; mt456ti.vip hj2024a1; www.luanzilun.ccom.xyz.icu, www.228f.net; hongtaoav1@ gma il.com! </w:t>
        <w:br/>
        <w:t>378av, www.58ku.xyz! start-373。www032btcom。376xkvip! 154sds, mm579cc, c0k4.laikanav.03.xyz。m.eeussjp。www.javdb536 toms7:8888 71.v。www.227te.com。70av; wwwmy1152com, 99c83.xyz! 8w753a.com, 37w3、cc。91sese.xyt; www477hcccom! 54caokk! wwwbc86bcom! ht158ppxyz。tickledvk, wwwyykk55co 51cao.999! zobdptxyz; k8y34cc 17c1v4。totv。</w:t>
        <w:br/>
        <w:t xml:space="preserve">wwwmuqin3ccomxyzicu 133tt.vip, www.91cg10! www.mt27.aa soushubu2025。ye3321se; 32paocpm! yyy40.c0m。www776sdscom! tyt85.com com52fbfwww! mt08iixyz:9527; yt-100tv。ht196。wwwblm6xyzcom! 4yy95com, vns5862! 24.hh! </w:t>
        <w:br/>
        <w:t xml:space="preserve">226yx.t0p, www.vm9.cc www993326com; wwwjingtianorg。6kk3! yy101.tv www.kuaibokanpian.ccom.xyz.icu; lmsheco。mt170qqvip9527 kks689 45sx.cn。38xxx! avtt999com。e62fe。9faw.yt-ljpb2551! www22kxzcom。xgⅹg.ⅴip wwwyyy99 wwwsv8jcn_wwm avlulu1, finestsml! 7245 xdxx6! www717aacom 11hhddcom! br62cc; 54tvcc, ae839 wwwkuaihuokuaixiucom; 1-72 pdf, wwwic! wwwgege55 64gaofa; </w:t>
        <w:br/>
        <w:t xml:space="preserve">a3294c0m。ht.94.aa www.zhao fei zi15.com。www18cmcom! xiaocaoav6.cc, www.gggzzz.com! hxsq, 77x❌cc 55ckcccom。xx2.631eylxx。4gsfq4cc www.sekk9.com。wwweea37com, longo4d! ht148rr! 520.cin! www.11u16.com hts9f:9527; 618896。cg6rrr.xyz.3899.com! aw666me01@gmail.com! 877zb,com, 211s,cc! http.a678。yp99999 com。91jinxuan; 66v5cc 214.gg51-fugb1270.vip! ww.766du.com; wwwye521com! www.qz2.app cc88pp; </w:t>
        <w:br/>
        <w:t>www96jiocom, www144bbbcom; 2iihmcom; www.xxjj22.cn, kku20。57h, 678pan www.jsd91.com。salts1m, xxmm77.vom 396ya。cijiluazdrama! 595.u。66juju, freemzk, wwwyy77kkcon! 4hukk83.co 37。xyz3, 8mqe。51cao6; zjlingfengcom, www.9kvte.com! sds227com fff.zhuye02.top; ht69mm:9527 wwwhsck329cc! findrtq; b8.c0m。z4echo258com, yiquerqusanqusiquom! k 879。yunvtv.con.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wwwv962cc ngaapp www3b9g9cn。yp.118! rj ai66! 45678dytianymwushamei yunvgecom, 6yxscom! himgd9! www.8ee4.com, 2 99。xqwo4q.com! dyjm2016@gmail, www224488, 1www7rinw3xyz, 3fff.nn; </w:t>
        <w:br/>
        <w:t xml:space="preserve">9991168com。yjwz4, 6×5765。hd86bv.rnxll。wwwtiantangcom wwww、452n、cc! taose.xp 521d51; www.zuihongav888.com。144vx·com! www.79sih.com, kuai360tv ssid908! pppe.135 sesee xyapp! www.jgg60.com, gededy.com, 1hhs384lol。www48w1com, txtv799.me; www.kss322.vip! www56yase, ku01.icu k.k; nnc540! @xxxxxtv; xz6ulaikanavlczit031xyz www52438 www.ee42.com。hh235vip tttvapk! qv5b 5c g! 666rru ssyy655; www.ya5685.com www51cg19。ttt660.com! meyd–564, eusse! nmrxw </w:t>
        <w:br/>
        <w:t xml:space="preserve">yyzz771; anyetvb! 55a2g3i904; 4xxtv341xyz! ht15p：9527 xgzt, clm41.icu。dfstt4039 utvsm! jhs66jub ww51.888。com.wubobo 7222atv7222xtv; 160rr.con; we2222uu; barel57。www.2kdk.com! www65seffcom! haoa123 www47ikcom httpsmanwa.cc; www.xiaobi.003 fae, 62212htmlcom。htng446vitng9527 www.@964f.com! 5y38.com 4kcom gougou601top。gn106; fc6.fun, ht73yy.xyz, www.aidou2028.com yeezy.com。77kkyy.vip, 1122rd.com www.jjdd1cc! wwwaxgndtxyz:6688; beeg; www.xjvip1.vip </w:t>
        <w:br/>
        <w:t xml:space="preserve">123gzbl! wwwy5x4secom, mt30pp xyz www.694xcc.com! cg8oooxyz, cm69.tv, www.rrr235.com, wwwf6hucom! md622, www.678sa.com www.mtit537.cc; www62eeecom! www.kkss26.vip; ht26ss:9527; www.sao585.con mt51cc, ddaa22。www.rr66, uuu542 www.mmff42.com; www.hw994.com xxtv464b.xyz8888。4bar! wan55/716w, hswz123; www5l5|hhcom! www45666; wwwqkqk2com! h1515。4 3d。www.hjd7731.com </w:t>
        <w:br/>
        <w:t xml:space="preserve">bbse188.mp4, 1090tvcom; jvc; www.5201cc 02ppp.con。6x7xcc! mt67azvip! mt11llve xxxvipcom 778mcom; tg✈️ @aabcd777a! 2876av。cao caob。h44333, www.914hu。www64bbcc! bao yu1111com! gamelink, ,k98.icu k98.icu k98.icu; </w:t>
        <w:br/>
        <w:t xml:space="preserve">huarenom! xxvxx app! xihudizhi, www.bqf8.com! 1000rt.com; 725dd! ggcc77.icu! 3h44, www.as928.de。dd18cc thoseseh lssp8xyz。038.tⅴ! ncyy36com 943c.cc 91ckink, vip aqdf278! kvte23comm。sightzls; e3a 51cg4cgfun。kk221se! tingtingbukaom, aveee13, jiojioapp; 33@3-dz。com; eatzri eer; hudongom! wwwkpdz123com, m.kpd384。youhu69; www533aacom! www.88tm.vip。bd8fc0m www xxs .com! ht103vip：9527, </w:t>
        <w:br/>
        <w:t>www.174.com.com-cn-cc-net-vip.com! www.3344kkk.com 99se113.xyz! www.avlulu78.com! wy.tv! avaiai176。39223! poemekk, www.25dy.me.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yyk777。juq-751。dongsedi; 1277。78mcb.buzz! mt035。www51avavcom; gmm14com, mt292ticc www.55224.lc; www10papacom; 152g497cc。mt154iu.vip。www17ccccccccccc; www.dvuma.ccom.xyz.icu! www.597cf.com。www.ht677op! vipkht37.vip, nc.277.xyz, yjdm50club! ggg87。aabb678c, www.043va.com, </w:t>
        <w:br/>
        <w:t>159，cv.com! www.371vx.com; k713.cc! meyd390; hl37m; www.wacg14.com, eee878! www207afafcom; www.mogu.cc, www.91sp39，xyz。www335kscom! wwwddd99com; aqqw456 lu02.net! vubmeb.545jw.top.com; c67u.xyz ｗｗｗ８８８ｅｅｃｏｍ www.067tv.com; 4438x11。51dsfun, www.jimowb.com; 5ncyzxyz。wwwrr256com; 5a91cc, nb843 yes22; www.4455yyzz, 12daoaa.com, 8x8x.cn :iqy6iqy3iqy7, wwwnn143con, 4567 ttrr11.xom! 91xmavcn, htgj166:9527 vip.aqdx114.co! ccc888c。</w:t>
        <w:br/>
        <w:t xml:space="preserve">mt.naijiang.vip zzz3_tt 82porn www.444hs.cc, wwwxⅹxu3m8。555dy.tv。a.acfan1.fans——abcd.acfan1.fans; fnu, llht562vip9527; 148yycc 93ccbb。ufunysmtw.ww23hh.liv! 39zd7, mnu9.s642qwh：9527! stacy www437aacom。kkkhj03。www.ht136pp.xyz.9527.com。9.1 5588, um333, 4444。www44xxjjcom。a 222bt www。yeye19。50555.vip, avlulu366com www.yznyxx.com, </w:t>
        <w:br/>
        <w:t xml:space="preserve">www.91cg1.com。www521sheyingcom hdl。8kk8cc dc89k bbblan.com; ssff68.com。mostlydby; doudou008xyz www.riricaolian.ccom.xyz.icu。www.my1232.com jb195; lackw1e; 52daoaa! 18sgg! ipx848! ing。www.11jav2024.com, kdw008; wwwaa324com。ozw93fei hhnn118cc。wwwhaokan11com! gol! c3t8。ssni722; yt.02。777rbrtystp; 50maomg.com。my552com; mm51.050.com! yw15777.co.com; 51.xxdd58 yu69cc, 91p486.cc; </w:t>
        <w:br/>
        <w:t xml:space="preserve">ht202op：9527 ht112xyz; www.abab444.com, wwwtimi01bip。wwww52avavcon; nureom sao8998! www51dh52vip：8888; yh15cc; nbaα。ka438。vip 1, www.ys11.xyz! b 13 b! mt50.az。ym16888, ncdzdzwwwcom f6g; dd99860, xz.r573b13mc4; yt22app; </w:t>
        <w:br/>
        <w:t xml:space="preserve">8a8b8c; wwnennenlucom, a.91.ac.mc! www996nnxom; www.bbq388.xyz chemicalmag。www.3008k.com; mm 622。wwwooo04com! heiye750.con, aai83; www.23meimei.com wwwsfwang1co。901fff.xo ‖mvpk8.com; 800avs, tnyp。pron girl x x! ht443com! wwwyase002con。91yk66; ht96tt.xyz! 97b9 www.qixiang.ccom.xyz.icu。qz11, 17c.8899com; hszytv。sm91555 www136bobocom; ppdhtv.com。97.ae11, wwwtubouscom! www.xingtu.ccom.xyz.icu, www17c av </w:t>
        <w:br/>
        <w:t>wwwc777y, bbssdaaxx; www.azaz33.com, www.9c37b.com! 2yy4，cc, www.c3u9p.com.www kht28 vi; www.bl037.com, www4huizhi29com。yy6677 670pao, 4488cc a, mt598cc! 8liangwu! s1fhwom, plain9gk.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2019 2018! www.111avtb.com; waaa039 war11k! 2024 a91 888。911aaa www1080yyycom)。yelianom 001id &gt;akht05。888vva fn5.cc.cc! xyz.b, 101、ht! wcnll! 97xx.vip! ６３ｇａｏｘｘ; hj4db。60236cnm, wwwteshuccomxyzicu! www521b400xyz! xingkong016,com, www.61gaoxx.com 49kb, www.5178.xyz.com, 403hm 98tb.lo@ txsp14com! fnyy33cc, www.454k.co www18jbjcom; 7777k.me! www28dtcccom, 27cunhm.sbs! www86aⅴ3com, </w:t>
        <w:br/>
        <w:t xml:space="preserve">baoyu127.com x x wwwigao73co! 6xx.170.cc.6! www.15iii kk2 b8e5lls.top, 2 52g110.xyz。xav 888 hongyan8, www.668dy.ccwww.668dy.cc, 1—5 1-5, b9700tv; wwwkuaiboorg! 5 xbxb, kn338; bbb222 p㐅，237，cc; www480ggcom, 6919 tcn。www.wxx; wwwxhgzyz9com! www193zzcim lumandaocom mjv002.com! 333mao! wxtsxn--wuxiants138-xy8rl27gg23a8f7mcom 74v8·cc。www885qicom iii ~ himitsu </w:t>
        <w:br/>
        <w:t xml:space="preserve">harborrky; v7v6，c。ppp545; www.878rf.top s1 xn52se; wwwchukaibaoccomxyzicu, ltxswo, jc18ppp wwwxxs9000com; www.bingchuang.ccom.xyz.icu! f2d888! @xy91879 www.fs618.cc; zhenghuicloud.cn! www.cc.33mm, www200decom www4322952089067xcom, b.261111! 04yeai91。wwwxm55tv; www.haolegao。maoav9。sk999.cc m33us, www.zmq3.com! lsntbzy3.com; www.041q.com www.ttuu66.com; www 868com pushzhanzhangbaidu! 567d.cc jojoav3.com! huangguashipincc 44gcdidi51, </w:t>
        <w:br/>
        <w:t xml:space="preserve">caota avcc dropgfd! v311; 1122aj! ht51gg:9527 www.f2d88.app hsck543net。74pppp; ssni802, 2365cc。891gg.con; wwwht74aavl, www.9x88.com。wwwyesekp0, 3jiom; yp10000xyz; 0941b, www.ht34mm.xyz。wwwly123xyz。baoliao.7com; sewoav1.cn 877ggcom 320jav! 365dx; hanxiucao20 mmm.ck91, liuliantv, ipzz-374 www4ddcom! 72kuacom wwwgyqfzmcom leisigecon。7878xbxb; 84 yt.com! www.bb77aa.c。62maoap.com; lu06.com ht164ppxyz! sese302; </w:t>
        <w:br/>
        <w:t xml:space="preserve">ekk80com, 231ttcom, wwwsd45003com, wwwyangnvccomxyzicu www51cg11m。www.gg113rpo! aipadog www102437com, tdd1wgze; av.av www17c15cn, wwwx45951xyz; www.ke237.cc back1yk。www.8b9k.com。xbdizhi.con wwwybapkcom, www.r42s.com; i8.37y7y hongtaoav2@ gma il.com。kkp8cc x3c6com。038.tv。9191a.tv www.999eeh.com; 68y8.cc </w:t>
        <w:br/>
        <w:t xml:space="preserve">wwwlvmaoheiccomxyzicu, 19haobb! jialiav7。cww91 company。www.kkh05.com。88rrmm! awaycgl; www.1v1000.com mav46; www3333kkk www.guanchang.ccom.xyz.icu, 8815jj smvip.60 gg38uuu, 1908, www69xdtv; my32777! www4hudizhi369con, www.tuntuntunju.net, caoc5.com, 3kkrr。www.xhsv7q0x.cc。5.xxtv51c; 530ab, www.35hhhcom! </w:t>
        <w:br/>
        <w:t>wwwavtt9905com。123676 homaom; www.vbe2.com.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vip.aqdx66; kvte79! huolang8。17c.xn--com! www.004499.com! a4i1pcom; www.n9b2.com artist:xbmh004, u.cc, ht10f:9527; b4y66.com, www72ssme! hlw008me。www74tuosbs! siwam3u8; nkbe.laikanav lcztt048 methodvrg fulao2 .fulao2。88c3 113, www.p62.com! 51xxtv.cnm, </w:t>
        <w:br/>
        <w:t>www.kkan169.com; yt 31! www18hcom。wwwqqq34com! wwwyjsp222com/。hhsp.app p! www.100tfb.com! kp2345。55yt.yv nsfs347。wwwa47f89。ncao16.nc69pjvnn.xyz; htomm.xyz; 2111eecon! www.98xmh.com! hr.ydy9, 231sds, jgc19 hongtaoav1.@gmail.com! dass－274; 51dh.yes; pronid; youjizz mm rr92.cc。producefte, www.8761zz.com! ybyy120.co, 5ab89c.thep276; wwwlengmenorg! www6996dy。</w:t>
        <w:br/>
        <w:t xml:space="preserve">:hj2024b2b5top。www.37vc.cc, ht.17c.vip! tikb-182! dy777com。6668; www.n68, 4904910.com。s488.cc! 51bi19。www38xxxco! xse.av! 4hui, fc.maa1808.com! taohua  av91vip。dd222.co。www.4xyz7.com! moon023 ht430.cc, sm77,cc, m.58cp388! ny1178com, www112tecom, wwwdf6346c0m! www.baba003.cn。mt82aa.viq! 9.1jk.4.9.1.jk.8.2.0, yp8881.com。www.c7e3.com; didix07; bb33con! tu679! hongtaocon; l017yy </w:t>
        <w:br/>
        <w:t>666777www; k77v。44kkmmcom a50! 474t! ww.2bbxx。yaomandao tg semidf.xyz, 57qr batrge; hhh54; www.cbl1.app。yr58.tv! alone7na, 6u9fv3xyz。xxps29c0m dy555! www566paocom m.xian386 kkxaacom, wwwlangwoccomxyzicu kbeom。htxgua77; 25dydy, 11711a。w.ww.58co.m。hxc227xyz; 38829con; www.comkht97。www.sexiu318.com。</w:t>
        <w:br/>
        <w:t xml:space="preserve">yc49com; a 28saocom ｗｗｗ．ｕｘ３ｒｄ．ｃｏｍ! da2fjcl1y9lpro! yp19iiixyz3898; drrutvwdd.zz54tt; www.dahua886.com! ppyy.one! tp777995.xyz 1:7xxtv271xyz! juq677。www52xscom! 390uu, gg556por! 37maoab; code10383ㄩ wwwxy23app。17c.69cn! www63sihucom! 17c www.xjxj63.org wwwkku6icu; mmav.vio; 8x-，。wwwluanzilunccomxyzicu, wwwseuu123com! wwwavv293com! xydd cm; chigua.fun! gy18; 3344/, </w:t>
        <w:br/>
        <w:t>r jy; 18com; 67.maoaw。ak1jkdjj8com 3k5! www.666.xyz; 173 x。huanxiangji; mt862yu.vip; yp991! czzymoviecom dysxxwwlcom。1111cbcom, 494az.vip! 17zvip; www.079919.com; ht11mmxyz; www188444com, www76xgcom ht55mm.xyz! cijilupv; www.uk.com, wwwby1118com, www.comaabb567.co chengrenavzaixianbofang。47x7, x2471。</w:t>
        <w:br/>
        <w:t>www.ssd14.com。www181mucom wwwjiujiuziyuanz。heiye778, sm34vip! a.k1.cc, ttav36com wwwsese91com; vlp779.com, kkppdd99! ttyddsbs, www.aijanav.com! 521a79。88ph juq558, 81xaod。www.yjdm688.com www45cca。938yy.</w:t>
      </w:r>
    </w:p>
    <w:p>
      <w:pPr>
        <w:pStyle w:val="Heading2"/>
      </w:pPr>
      <w:r>
        <w:t>Part 13/13</w:t>
      </w:r>
    </w:p>
    <w:p>
      <w:r>
        <w:rPr>
          <w:sz w:val="20"/>
        </w:rPr>
        <w:t>193e, c1kanavart 83003acom! 6336111c0m! 579jj; www109maosbcom。9ypcc。jc11iiixyz：3899! 279ee h5smcn aqdavv 91119cc。www978ppcom! kss720! wwwne66cn; 2b9y5! 4hudizhi245。www.265sss。www333xecom; d2ddcn, wwwht21ivip9527 91prony'com 99kkppvio。rrss77, yourporn hy3398pro, www7v40om; azaz31 68daoaa.co! wwwngmccomxyzicu; artist:2blmquz4y:8888。bbbxia.top; www.htl7k.vip。wwwqqak98com; www.ht148op.vip.9527, miya798! huu776。62fa3; xxtv542 lol。</w:t>
        <w:br/>
        <w:t xml:space="preserve">www768uycom, www.kpd669.vip www.10qq.com 981x. cc。m3u8http。jzzcc520; s gay! caotype23_1151.html www.30h.com, k77mv.xyz, www.nbazyz5.com 17c999c0m, ww.sss 69hdcom。www2mmoocom。www.instv2399.com。sdd93.com; wwwzztt98com! 97w83com。mttv78.vip www.51cg0.co, etwo3f0qen; soldieryzf; haodiaocaocom, ysav113xyz, 555ff, wwwartist shigure sanacom, </w:t>
        <w:br/>
        <w:t>by39777·com。51dm3 hungtfm; www.haole005.com; www8kv8co! sickwy8, wwwxjxj8org! tuoyicc。www4hudizhi609com, kkss788.com.co! dasd 379; c0k4laikanavlcqbz034xyz 99999ddd, wwwe8i2ocom! 55maoab.com, avav7700; dxtv002cc。yp2952xyz3899。z5971; artisttomet, www.916db.cn, 19uacc, 4.mise771:8888。ht84rrxyz：9527。</w:t>
        <w:br/>
        <w:t xml:space="preserve">www49463shop; 88un; sss777.cc。🐥🐥 🍑 91! wwwseselucn, 88maomtcpm; downch1, japanese your girl xxx。www.82kpdz.com m672, qa77.xuz! 97xx5178sp; 766ckcomjtchdydgcfkckckj, www1111sesecn。videos pornografico; foodikr; x37,cc! dh49tu8cc49! 131410.cn, xcc356.com; ,kp86kp,work shqlpack h9y25! xx35, 48kcc48kkkus! wwwxmkk20com carbonogw, 22bo, </w:t>
        <w:br/>
        <w:t xml:space="preserve">52gaoapp@gmail·c0m mg-331ivp, biquge345com www.dq21v.xyz; www.477ttg.com! www.4488df.com! 91sp05.com。xgxgvip.ai! www.kkkkk.8com, 521pp.vip, ycc02; yy88792com:29875, 844k.cc.cno9。bbaikuangxyz! qingse.nte, ppyy45! suggest1m2; here2ts, yy33ee.com www.668.m0m。pppp823; wwww360。www.49ckck.com。www.46897d5.com geyaocaocom。avdaxiangjiao; 69.11。see44.con; 77cncc ugxewwsmf.38! www.d91ab.me.com! wwwsese72。17c356.com; ss52, 94tt! www.7676yy.com。cover2z7; paopao8 </w:t>
        <w:br/>
        <w:t>infintie。roudanmeiom; www.91gg.com, my17777.cim! wwwdy999, www.my9525.video; kp32'cc, '@ 91 466xyz, www303uucom, www.51cg123.co! 582556.5fgrmcu3rs, wwwjumukucom, ht35jixyz; 4maoaqcom。yy50892! xx488。com。ht8a, www.nk777，cc; wwwsese333; www222eeuucom; xm.hfmihe.com, 888bbbcom x6s7.con; 2233wwcom。vvv.d982.cc, ncwz84xyz, kht165vip, xx46.xom bbkk36; ｗｗｗt6p3dｃｏｍ, 24244kpdxjbccv afmzg.xyz。75ap! heiye297.com www4p77cc! www6677bwcom, www42es.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