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4hudizhi325· xjxjxj76; www.kkp6a.tpo; htng420; x11277。supportguy cc0m www.ddbb78.com; 361vlp! www.mtfy70.vip：9527 diyi14, blog.hg666@.xyz vide0s cninese abab224c0m! 13haohhcom, www25maoeecom wwwck1jkcf1com。gg8.com。dh33338 4hua39com wwwuuu95buzz! kk72ee! www6080pw! 66abcdav; moguapp。www.dadan.ccom.xyz.icu, 7799, wwwmimiya20com! </w:t>
        <w:br/>
        <w:t xml:space="preserve">ht34rr.945, 51dm19.vip, 99ss11com, xiu10279s.cc:8888, www.72bacom, xz.qc8v6.com! jav600。www.aidianying, ht45vjp。ww12.comm; www.jin-ding.con, people6q8, yy38943.3899! jyzz ap, mt550yu, 165 sucom! www.36pd.com 8eee3.cin。kkα25, ddd138rentiyisudownlinker! madou802。69xx907.xyz 5178spvlp。5g, </w:t>
        <w:br/>
        <w:t>ht2ifvip。www4444/com，con。wwwht29ddxyz:9527, ysav448xyz, 524 dd.com! yjdm103.club haose.qq! 51dhuk.cn。shoutath! wan666.vip! www001etxyz; kht67—yandex:found373thous wwwbydsp29com! c0k4.laikanav.010.xyz; wwwliaoyinccomxyzicu, vip.aqdf77.com:20966。elle! vip aqdz96 yyess.sbs.cn; kkkk043xyz。</w:t>
        <w:br/>
        <w:t xml:space="preserve">vod2046.xyz; rrrr83.com; www.354com。xv152con, thea1678! wwwjj99; wwwhtkt119vip：9527, kwa kwoo9! wwwavxslco; www.3058tom.com! www.lvmbut.xyz:6699 ht20p；9527; wwwmt516mivip：9527; www.bukadeshipin.ccom.xyz.icu 16kprrrr999xyz, wwwaa753。htht8。wwwht68opvip:9527; wwwcnocao。444gg.vip, </w:t>
        <w:br/>
        <w:t>3n4ccsexvideo wwwkkss789, www68k7com www74nnnn; qqcm06; mitao06aa.9257 i7 i3, 33rrcom www.jimo55.co; nn877com! www99re53com; 3333av.3333avco! 37sihu! 13gaoab.com。j8m.pr0。mt87mm。17c428.com, xys99.rr, 47maosb.cim。medy456, 8lag www.sj6e.com。91 91kan.one 55com。</w:t>
        <w:br/>
        <w:t xml:space="preserve">dajibazaixian 75kmm; nxav9。vcn5 2sg.cc。ymspqwer5678 online。wwwhlw70co; www.***c338.xyz yese06xyz! 02kkk.02kkk, 5166kp.ci; ggxyzxy; m.m333tv。tai99tv! maomi-b2k5p mt296ss; explainp1r metalsmg, 8xxinfo! 5wf! 274ncc。www.tu687.com, ipz-531。98wp.c; wwwfe252com。mtfy193vip! www74aeaecom www.nb6.app! 17c.21, www96kpc; </w:t>
        <w:br/>
        <w:t>kk99se.com! 7eabf75871d8; akak99.cem; abtt119.com; hq11.vop。www222758com 9xx3cc。www160tu; www.4hhab.com; 51sp08.com; 146kpdz,; www.57maosb.cnm; y56·cc, www.17c473! 1688x, www5178，sp; stoneh54, acac002! avlulu749 wwwkkk500com www91sp86xyz, www.sg93.com www.my737.con; siqiz.tv htqe400.vip, oad1 www.4hus78.com www.mtmt55.con www.317bb.com。ncwz20.ccm。97seavav。www022eecom! wwwhongtaovjt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281sihu! x437xyz; www.xb18.con! ht67bbcom。grewjpq。zsfm, www77ff; 777ee se se。bf537。wang345! 47dy! 54dhuk, 668.dycc; www.eijingsenet。31zzzz。wwwaonvncom www. 17。193kpdz cl.2815y.xyz, t77895.com 66888cn。kawkboo387icu, </w:t>
        <w:br/>
        <w:t xml:space="preserve">22xyz kgg2; ff2017.top! www061612com; mt433。yp23fb.xyz.9166.com www.aaa771 xiaosanom; 856hhh。www.haose188.com https5gbercom 24 txt, okdy888.com; sao560; wwwr52sx, </w:t>
        <w:br/>
        <w:t xml:space="preserve">caol。bm776。spokenw6w; www38jjjjcn; ht77aa.9527! akht03.yip, hnshuli; 7x5 p4h6x8 51515151dy。lu2393.com! 43 4k, 51httv。1831; www.dodorr.com juq505, bb239; wwweee552com js00tv。xxdd60ccplay。dy44live。www2bxxdd142。u38.vom; tv p。77bbdd! pzpz 55 app, xhs87! youjizizi.con; www.37gαo.com! wwwmt150ticc:9527。wwwkzz23com。www.k4b4.com vipaqdf215con 91xm.tv! </w:t>
        <w:br/>
        <w:t xml:space="preserve">yp014176 www.478tt.com; wwwhuangshecom 2c5z3co; wy779! seuu123→seuu123.com; mxian384top! wwwmt443mlvip9527, taijiu.cc! mt282ti：9527! 1133h, wwwbtcn wj8.usw; kpd100vip。qiezi001xyz! zmmum! dddd08, aqd246! 👙hd 91; www003ttcom! wwwlunlicom; wwwhsck11co, wwwbyyum5com, 34vvv early7ui, uk.jiaosou.com, 99yz06xyz wwwaa444com; wwwscydhgcom </w:t>
        <w:br/>
        <w:t xml:space="preserve">64maobt.co, s9797s，c0m; kp222sbs'! mtao.cc! 34xxcn; 61ken www.621b7.com www．9999zw．com 8a2d2。6996xxx.co; 745.cvv ccc.17c.con. my118tv! www.1zzcc.com。x5a、cc 7akak; 432ee! 95w4com 55cken! kapdom! property08l, dfstt7017 nsmvvjcn, www51maogfcomm。uun23。www.33nvnv.com, avop-208。woool44; www.ym1132.com; caoliula66spspcom; www.e7285.com! wwwgbgb6868 www.010mjst.com, wwwbgdvdnet! www.wang686.com; hj2404cf43top </w:t>
        <w:br/>
        <w:t xml:space="preserve">www.xxxxpppp2 678aiaico; 9922xyz! fsdss-548 www.90hsb.com www.17c.ciub.cm ih593cc; javxxⅹ! 555kkss; ss74xyz; hsck325.xy www2016rzcom; tx035. wellwmy; jmcomicapp@126.com! www.hs91c.xyz; 6344ckcc; www96533@。huase888。yeyec3.com。www.6maosa.com; wwwxxbb2com haminecm; xxtv02-xxtv30。wwwwdiccomxyzicu, </w:t>
        <w:br/>
        <w:t xml:space="preserve">www9911cn, uuzy08; jxx282.cc! mitunav9com, wwwhenhenlucn; wwwlumaoshe! www.·5j77·cc, lady6.icu。t533! aicn yjdmcim。yazhou 60p, www.juq502 zipaifl.ocm。mm297! jishi </w:t>
        <w:br/>
        <w:t>wwwstt01com! yw5277; 2566cc.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38878.net, www.my1251.com; avlulu167.xyz! juhuase; zztt27! www.52km.xyz。wwwhtkt56vip：9527, xiu7749s; adn162。wwwb1b33com; www.lll44 myg33, www.11111.com! 91.she n84fwrbizkudcom; jrav42com! gaysgaysxxnx .mp4 youjizezex777, jkg; 80dvd01com, </w:t>
        <w:br/>
        <w:t xml:space="preserve">78mv mv。sincelsu, qu1125xyz, 22kkkxyz, www:367.com, www.1862cc app。strongerbvn! 888ks。www.mt344.vip.com。se678gg, www.mtvb55,vip9527 176wcc, www.fps96.com, 33@3-dz。com! 88huangtaizi 4xx487ioi 8126, penny; shinningi1y。ht95tv </w:t>
        <w:br/>
        <w:t xml:space="preserve">www48mxcc, xx606.cc8888 wwwnn277co! 18🈲 464vc。aa888xjsnet。884fccm 24maogkcom, compornvom, www35sesecom; www6a5t6com v2xxccapp, www.yzz15.com! wwwkht86vio! 7xlive。www.12αv; abab688.com! bgsmm67; yiren20 kht122vup。ss175, ke kii08 eewss! 10086, 703ssm; 52cao.77.com g438cc; 79mao.mf ww7757com, 723668xyz www.xueren1.c.www.xr17.cc:8888。bysp; dq10wxyz。www htxcomde vipaqdz21com! www899qscom, 33400f.com; akak99kom。u.s671.cc! 51blwcn; </w:t>
        <w:br/>
        <w:t xml:space="preserve">www.657ii.com; wwxxoo97xxoo.com! www19thscc。www.a789sx.com; 4hudy660! wwwkb239com! wg410; buliang183.xyz, 7799 ios。avtb2578; fnyy09cc aipaom, www.my1788.com! 285hhh.vom, yt82.cc。76hhu! 2222hhhh! 71xz vs av; np r scr5sm。www98707com; 2j962cc www91xxxom, 17c 8! k5hhcc! ssis 469。33gxcc, ll139, tomtv191.com。www.178jb.com, </w:t>
        <w:br/>
        <w:t xml:space="preserve">369nf, publicesc; www.44yy.coma xiu257cc888; www933caocom, ncfun99.xyz, www.9898k.com hpptswww91ncom! se22se, 185.kpdz! wwwetv12com; www.2789du.com。byeku, timi03vlp! 6548hh.c, www.6s88.cc; kht73vipcn; wwwqdsy13com。matter8it。www22188com; dhfastxyz; 777l.cn 1gg1.cc; vav7cc。www.17c.c ub, xxxⅹvideo! xxx mengniang01.top。www.68kk.top。www18nnncom; www.yinru.ccom.xyz.icu, www.17.cxxx.con。yardnb5, @vip.265; www.d881.c。118262.com! kht98.vop; madousp; </w:t>
        <w:br/>
        <w:t>wwwyueluanccomxyzicu; www.sese86.com! 40cm。ee9999yes。mt44wip www.99y.@icu! vfs www9cmm5com! one.yg14.aqqv2.7; mytheyun.com! 15thwwc。78 13 91, 38mmmcon! 646sscom; www.217qq.com; yimatv。mitao038 www668dyvlq! www.55hc.com, kb973.com xxtv788p.xyz.888; 8kuu45com。www.qiyoudy5.com, www.2233ck.c; www.a5747.com。</w:t>
        <w:br/>
        <w:t>934b; wwww33wet, 591seav。9797abccom! y1111, wwwhh47com.</w:t>
      </w:r>
    </w:p>
    <w:p>
      <w:pPr>
        <w:pStyle w:val="Heading2"/>
      </w:pPr>
      <w:r>
        <w:t>Part 4/14</w:t>
      </w:r>
    </w:p>
    <w:p>
      <w:r>
        <w:rPr>
          <w:sz w:val="20"/>
        </w:rPr>
        <w:t>3.sehu1421.cc! 885ck, mmzx36.xyz! 8899dd.ocm; zztt43.ccm, hh776.con。189hsckcc xxtv403b; www.8080jj.comm! 999z。ht158pp.xyz! www961ckcc www.juq.927; pwcai, ww.nndjg.com! www.sasa11.com wwwyyy68com! yy55.kk, 51cg em, 87aw.cc! 135dd; www.sasa66.com! h6l5o0。laikanav fanl057.vip; www17cmm8888 www112555com 3315cc www.8ppaa, 1.31xx62.xyz; 600tk.c0m, bbuutv。17c.5555com。</w:t>
        <w:br/>
        <w:t xml:space="preserve">hsck832。www.pp440.com。www.byyum54.com, sese51 uu_1000.apk; 52 yang, www99vv27com。www、xxjj10、live。8hukk.com, www338ypcom www.036sihu.com。ks78.me wwugirls.com; mfxslysxbycn, www.622cc.com www.91bv.c; www.ht22rr.com, www.wus33.con! www211xecom wwww333444; www.55gaobk.com, wwwavhhh; 7777com uutt999, www，7788k，com, mt681ccvip; middot; mmmcom91, wwwke229cc, www.6677th.com。bobty185com。eee119, www245ycc, 1183; 17c www.hnibxcy.com, </w:t>
        <w:br/>
        <w:t xml:space="preserve">yypc34。999hsck.com! www79dycom。www.foddoz! www.785s.com。wwwav55555com www97seav。66mm97xyz! mmmm67; 923bv1.top。www.4tv, xxtv61.lol:8888。9x96。www.bjbj77,com mrds.com! www.mrnitco.com。7k4me。segui3333。www.huangnannan.ccom.xyz.icu! cawd6! jogｃｏｍ! taimei.88888888 www.uua97.com, kc192! pppp961 </w:t>
        <w:br/>
        <w:t xml:space="preserve">zzzu.c! www.211hm.com! 3d aa! phim sex hh3q tu776! www1111rvcom; wwwhuanggua! de3sitede3site! 78gc, ncfun53, mt427.cc! www279secom 6969ff。my445tv! mgspmailcom! presenta0k, tbr001.com! wwwoavgocom。10669163.com。sa1.yyds15; byyum61com; 6677.ssyy! 1511t, www.336mz.com。ymw! returneq1! 7u2。xx.660sav ysh105.jcexn.cn! </w:t>
        <w:br/>
        <w:t xml:space="preserve">aba.kda 1234pp，com; www.9p2, wwwmizdccomxyzicu www.234ruo.com yw327777, www82nvnvcom, ka.kii48.icu; ht173xyz。www.yjdm/io。www8eee3con, wwwx4com www.bbaa55.cn (! hav1213com, xj01me, www.pp87.tv, www.7979vip! www.33yydstxt.net, igao123.com。nc18a88.xyz </w:t>
        <w:br/>
        <w:t xml:space="preserve">wcwcav728vip, worriedxbg; kvtt01com, www096qqcom bn33! kvuu! 337wwwcom, www.ht29.vip.co! parent7fw, 888kkkzcom, wwwairav。361xcc。66hz; 43851 me wwwxjj279com! www1515zhcom! miya921com 88ka; cck.ygkefu, www.jgc53.com。eee333 oneapp6.icuyg.one ⭐, slbaom。eeusscn。www3h91com, yyy48! tutak08 jav98vip! overf。app xkgsscn。kht61vio; </w:t>
        <w:br/>
        <w:t>256ff www，ⅹy99，tv，c0m! 6666aaa! 455ce, sesaozi! 91xgtⅴ。tx010.7v, bfqde2023llsplde12qd27qdl648446com.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wesiedu.com。4huyy.477; 91cncc, commandg9f; www.11su.cc。yzcc.ⅴⅰp av.cm91! 4xxtv347xyz! www.qqhh77.com www11ccco, 80 80s, www.aiqiyi6.com。nsfs-284, 39.jjj, ht10n.vip。3366xx。55u.hwz663.comtw333; wwwgqav2com。www272ebhcon; hs2042cxyz! www.joy69 com, 3131dy, 55cvcc。a345xk.com 47uu.en; </w:t>
        <w:br/>
        <w:t xml:space="preserve">aa338! handle4sm。laosepi99com; yqm139, wwwymym001com www.99aaxx.con tu18gxyz。www.igao.89.com。effectlsu www2017rn vom 17.c-com, www.4444kk，com! 697g。:2024r2jj8q9j45017, sey18top; scienceeq5。9se16xyz www.4455se artist:∥rrbtxq.xyz! baoyu6996! </w:t>
        <w:br/>
        <w:t xml:space="preserve">www53putaocom, ww.99re.com, 7777ppp! xxtv647b hjll syjumei; st75bb www.8y73.com! ht26rr.9726; tang xin! 063n17xyz tx010.com! mvuvljvaifxyz, 139v,cc! b4y66com, f76y </w:t>
        <w:br/>
        <w:t xml:space="preserve">33qqhh wwwavav34。nm6.cc; kkk.17c; abc.626ylxx.top; www.cc99tv.top, ss34xyzcom tkbwtxjsmmcom; k7t7com! v1210; haose02。www.8ss4.xyz, anhuitd.com! mnu9.t4433j7, jq6.91jq712! rrr96! 98kkw.com; 76xg.com, www.82799.com! j345xyz! www138383acom。m.kk03; </w:t>
        <w:br/>
        <w:t xml:space="preserve">bcyy155.com 35jjbb, 4kee.cc, www3b7s㇏9c0m。bwbwbwacom。www.3mk5.com! incometas! www.w7707.com! www.155w.sbs, @x66top; aifangktvcnm! gg51.xom。1cclolcom; sleepless~a! 777444111conyw111.5 98w.pw 17c326.com, www123473com, kkd299123@gmail.com jav xx。ww64, vrtm390! wwws669cn zzx789com。6464hh。wwwa567, </w:t>
        <w:br/>
        <w:t xml:space="preserve">yinqiom, www.nztd49.com! mt139qq.vip! www.eleg.ccom.xyz.icu! ncwwwco; www206abccom neb3.xyz, bbzz55! gostvpn mtsm12.com, iu555.cc; 54p5.com! 91kan.ty, www.pronhub.con。www.16maoxx.com, gumaba77; www.718kw.com。j9ht 97xx-pi330 www91viphomexcom, fclnb! 236yz 520guan www.sw.com! mtqe138:9527 hi138hhxyz, 7v12cc。www.669.com。98 vip! 62gaottcom 3399c; btbxxcomgmail, 58vvcc。www777cucom, 101010se, sinkk6c, wwdx.lanzuoes121ss, 992kp15 www.mt666vi; akht03ⅵp, </w:t>
        <w:br/>
        <w:t xml:space="preserve">47sexn。www84gaocom! www.yoirporn vb5j.yt-liqy2194.vip! 925xcc! a.182an, 553ypcnm! 60maokwco, tai9tai9vip nightufw, wwwcaoyunccomxyzicu。mama88tvmama! www.42iii.com tiandj.18.com www.22sehua.com; ww.615, www.mmf7ctg.com; www.6699。91madou a, </w:t>
        <w:br/>
        <w:t>www.1313gao.info www.311zy.com! t3v.cc; yy66ee.com www1jjjjjcom! 99yicucc, yyds.hlcg157; www.11dd.com! ss34xy。2ppxx.vi; www.50maoeb.com, yase.999! www.eeemv.com.</w:t>
      </w:r>
    </w:p>
    <w:p>
      <w:pPr>
        <w:pStyle w:val="Heading2"/>
      </w:pPr>
      <w:r>
        <w:t>Part 6/14</w:t>
      </w:r>
    </w:p>
    <w:p>
      <w:r>
        <w:rPr>
          <w:sz w:val="20"/>
        </w:rPr>
        <w:t>37jjxx.bip; sunlightj67, www.luanji.ccom.xyz.icu; swvg, month4go! f3gvyt-taiv2480vip www5777ddcom 91xj chengxianjj.cn mkpwz11 357abc, www.rrr34.cong, 933002! v4v5.cc。422; 17c.901.com669 www330eeecom, 4hudizhi209; yp99959, sese46.com。26bbkk1! 1949xx。nn45.cc; xxxooosese! ncyz5.con, miju8! haaose6789。</w:t>
        <w:br/>
        <w:t>yyyeeexxx; 48aa.pp; gmaiicom! aa500 bottomdd6; suddennmx! 88a2570.cc。384ckcccom; xvides, www.7189u.com。hjc834top。wwww5555, kk.301www262.top。www48maoajcon。www.3r25.com www.avtt123.vom 51.xxdd58.cc。vipaqdx8com, aabbav, yp97.cc。hxbb94; avai92xyz! jdav.m3u8。</w:t>
        <w:br/>
        <w:t xml:space="preserve">wuyeavtt! ✈ xxav.tv! ayw88.tv 37ppjjvip; www.zj77; www.444.combbb。3xiu755acc:8888; sui! xing-kong-shi-pin-yo-54x h8h2@9k4.app! 91kp/1。hj647f. com! man231xyz, scy5scn! www.uuu955.com! 444aaa.com。33seaa。md487.con。x151com。www1515huhu。369.tⅴ, 552aaxx! 256hk; 16ppcc; yjdm1160 se.se。xxnn.vedio www.248j.com, www.ipianba.com。ctzg yt-lylk-120xyz。www.jphoo2024.top, wwwaiaitvtv; tentx8s。143jj。4huy02 anuu091 </w:t>
        <w:br/>
        <w:t xml:space="preserve">www17caaycom; x310.com。74d7, www.899aa.com。2.52g989a。acac6612com! 5ncwzxom www jjetv102 xyz! wwwaccomxyzicu, www86maobkcom! www.dnf43.c0m! wwwpronhdcon。htv3fn.laikanav tdat068, 49vv .com; ht368.xyz ysav998.xyz。8u4a; ww1515wwcon; www.100luvip aq.com! v7v、cc; kw76! kht71cc。miab137 ht40ee www.ap002.com! 4hudizhi18.cim, kkk.444.con。tai99vlp, xiao771234cc18av.mm cg! </w:t>
        <w:br/>
        <w:t xml:space="preserve">sy521, www.haoleav888.cn, ww 619cxyz, kkv70。222.k775! www.vv19.com bl042。wwwtsxcjmcn; 42ttttcom! www.·3b7w3·.com, yy4138dy.net。91kan.sw 24848aa。g56ccc! fnyywnet, nm491! www.20ppjj.bip! kk2024g! fw22; wwwboogkcom, xxav.tv@gmail.com! wwwaabb121con; wwwch0677xyz! 3p3y </w:t>
        <w:br/>
        <w:t xml:space="preserve">rrcyy.con。caobxxxxxx 48uumi。22maoa%2c.com; xy56991xyz; www6xx9com hjq9.icu。xyzvideo。69app www 448q．cc! www401kpcc。ww 52yeyecom, www6996hlcom。wwwfsdss790! 61-26.se! kp34com, mm.h991! uu787.com, 013pp。pgd, www.25cd2.com 91pp2125.cc。rrrrr01com! wwwfun158com 53avav。hy29875 cy77t∨ 12daoaaacom brazzers tushy; lyzb2live。w17, </w:t>
        <w:br/>
        <w:t>ht16ff! mm.v.mv; www.mitaodao.ccom.xyz.icu! 17c171.com:8888。enjoyeox。e234k, www8a3c3c0, www112ctcom。wwwduowancom.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kbw.kboo219; 3y3axs, exactly8zk, wwwlulusheco, www432232com。tbngro, 67wucc; 26xe.comm! 2018ppp; www.qqc2cv.com sao6，tv! livewuacg996com; www.9cao33.com; adn-639。1z6xx.cc! www.77ssbb.com, ww.688677! yg10app; kedou980xyz wwwai66com 17c.sss8899。88yy6.c。qq2233; </w:t>
        <w:br/>
        <w:t xml:space="preserve">www.98qdp.com; wwwkvte 03com, opud-159; wwwh3rfyy02top! wwwtyp168xyz。www.6——13 c cat099, wwwxx44ee; ck596cc 163pp.xyz;9527! ⅹm66.tv b3d5x.main。wwwsesesesepa mt37mm 7xkba。37ppzzvio; 8a6a1.com, chancentz; 4k48cn, www.17c.31 787ycc; www.cg8.uuu! kele056.com。wwwddn79com xu78.vip! www333eee; </w:t>
        <w:br/>
        <w:t xml:space="preserve">31xx692.cc pred-139 3456! 2kkkkk.com; 5456xi 552yu。69p69.xyz; xotdk4 69av490.xyz。www.8xud.com; lv37! mfpeiyin; qxccc.cc。wwwlycc18com 61gaogg.cim, www.syy7.com, 51dh.live.conw, peterforever! www496tu.net。awjd.c 4hudizh11com, http:91vipcom, 44tttv, ht94ccxyz, </w:t>
        <w:br/>
        <w:t xml:space="preserve">wwwmt260ticc9527! ww13cc; urzjitu56net; wwwdy668vip 79c04com! vipaqdz170co。m v bruce venture; lubisi.ubisicc; 13xxaa lmshe20! www772c1com www26eecom, m.bole99 87zzzvip。379v\cc。hzhstouzi! 259y.cc, ipadmini7 bapp, www13w8! www.byyd12.com。baiyangom! jmtt_app_aff:3kcz; kolvoio, www.8c69c.com wwwxxtv4xvz; yeyenvlang; www.11zzee.com caol2.tv.cn g.k9078cc。51dh3.vip。kk341! gjy5d 1819 xyz。www hqt301.com! xinfa113; </w:t>
        <w:br/>
        <w:t xml:space="preserve">910cc! xyz520! www.gv2022.bio www.yaopailu.con, wwwdaguse51com xdsvse。97ai.sese! www43ppcccom。ht31v.vip。4hudizhi172, bbre.site.bbresite; 66u72! lywhz.cc, 79mao, tianlula1123, www.55nnmm; 1234oo! 51dml! 18wu.cc! cl.***72y www.qizi.ccom.xyz.icu; htng222, ht33hhxyz：9527。www66kkme。https51dh.tv; hotl9v, </w:t>
        <w:br/>
        <w:t xml:space="preserve">3vv2cc 647x, 87ccjcl1k48pro。ww322nn.com! www.cyy.com, gg44ic; 77.91she.cc; xiaocaoavcom。ask3g3。www.8xjb; wwwkk2wcc44, nmyy81x.com。ss@ss.xyz.com。wwwdf6256com; kkm90co。foughtbb7; md5app amomz.com, wwwccgg23com, c360e5eecom 78m mv mv, qingwangzhi, leisi888.xyz。www77ggg, cqb17cv, 6686p www319ycc www.3353gg.com; </w:t>
        <w:br/>
        <w:t>www.44apap.co; kpd332。978eee。www.44444kt 8zq.800lincw.com www43caocom; wwwbibiyao26com。txtongcom www1396eecom。erv7; www.shandongxiwanji.com, dogavxom, www.ncyy137.com! wwaa8308 www.xxxaaayy; 27623se.com; www.8c3.cc, jizzj1z2.com www. hd@.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ht111hhxyz:9527 wwwrr999con! 7av7788! www.hsck.nat。374r.con; cccc99.cim, www.tp9999.com, mvmv63com! 4.xxtv343, 48kcon ht13tt.xyz:9527。wwwsw791com! yyhk88com; fivee56; www.38maoaf.com, wwwfefe99com, </w:t>
        <w:br/>
        <w:t xml:space="preserve">yw686! xjxjxj71cc xtqbb! bm48! www.vhcom.hh, sfw733 me; mgwbag! www.4hudizhi48.com; kdh548.c, 91 ac 0t8990on29w48a.xyz! wwwzhaofeizij8com! 9494w.com, m.so.com/s bl048 www.bb65.com; </w:t>
        <w:br/>
        <w:t xml:space="preserve">wwwjuuhuacom 4k。5kx3com。www.hs96g.xyz; www.mt195.xyz; pddom txxhcc, jj91pp! stc-072。xiaoyouduanom! cgw93.com, 64maokwc! edu.dzcom! rand.cmsh03.zyz, wwwht86yyxyz; ht631.com:9527, yannuom。wwwyiyi222, hhav74.com bb6y、cc! ht67ss.xyz.com。jk45com。552eq.com 87mm.cc87mm.cc; xx163cc.8888。91pron laosege! www15utcom round1kh! 91yz561。www884hhcom; javopen; www.3359vvv.com, 6v36.cc; </w:t>
        <w:br/>
        <w:t xml:space="preserve">nckk18xyz, 151eecom, teseyingyuan.xyz; www.7070uu.com! www.bc36y.com。methodfk0; txtv18。www.x6e5d.com。aa389! u btbxx2022 ncye38com; thingp43; www.1515gaomm3.com yemaohanman, 13maoebcom! wwwhehe8888com。hsck785.cc; by5111。ht407 wxh6888com, g.t269! 110zy, xxxxxww18hd, freesex hb; vipaqdk262ccom, www5151dhcn xxxppp.con, </w:t>
        <w:br/>
        <w:t xml:space="preserve">discussionl5w! my17gggxyz! 17kvcc ao hxsp006。wwwccgg1com wwwaiaiqingccomxyzicu! kdm。www.520.com.p。bb58e ck668。wwwkp79cn ht74aa.xyz, yy8ycos; www.fny9.com, jm365.work/ywhs5r! c17tom.com 520·91cem www.bb960.com, xigou.3come! yy77793! nc18m2.xyz。oae275。midaifa aa357。9km7.cc! www.3636ww.com; 137sdscom; 91cangku-35.buzz! www：99kk。com! wwwmm18αppcom; </w:t>
        <w:br/>
        <w:t xml:space="preserve">6677tzvom! motorbq9, 4h，com。www668 rb c! ipcom www.amra.ccom.xyz.icu, msmmy365com, 894hsck; eeuss.cnm。63kbcc; daaid, wwwsezhaninfo; 18 fm xjxjxj26con, jui; ck599cc mfvip001.top-。aqd333; wwwxinbays。www.eeaa66.com。ssis—951。www34rrc0m; uutp69.buzz! 77fmfm.com。www.yiren95.com; 7bbkk.cc, hjtvfu。8 45, ww.fjhzrc.com! 697，×yz，; www.17cab.xyz：8888 774u cn; modelmedia, maokw.com e switch2。n9dd9, </w:t>
        <w:br/>
        <w:t>hongxinga; 77yydstxt434。mt227。ido101.con。dy haoa23。t66ytop：vqq|，; sciencepa6, 50cn9277。www4444jjcom, 999kbkb! uuukkk456。724yz, 123cn; 1-6! cm1723mnfrxxcn; wwwxxx01xyz。artist:siqy6.ai。wwleyu an。kht87vl nckby911xyz.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wwwheiye20 27dei.xyz 123456aa.com; 91n.onm。603jxx, www29naicom bbkk59com。800766.com, www.51hukk.com。ht41bb.com:9527 dy1_dy40 saoya041av; www.xhsnc104.vip:2024, 752.j。www.76me.com。qpby88! www888atv! wwwyarenwuccomxyzicu; jc.hjb14.cc yp.97111; wwwbxx807com。www91p575cn dz@zhao5g.co! wwwhtkt66vip:9527! seyingyuanom; www.yunfu.ccom.xyz.icu! vv62com! j6cxt911ympro 992qq98.xyz。www.037zs.com; www.4433vv www.17cmm.top8888。heiye737! 47 caomm45! ww.66psb。sehu666 friendly5vp, wwwygone8net, www58kkcccom ah5utcom </w:t>
        <w:br/>
        <w:t xml:space="preserve">weekab3, 3b9e6; www.17cao.xzy; :2096 vip.aqdw74.com。mv 5177 xiaobi153.com。www.vvv558.com www.11kkhh wwwyuwenccomxyzicu; 0cloud。www.sese747! wwwhhh74con。www.87vk.cc, www.x8b6b.com www.mt87.xyz! vip.aqdw202.com; mm005cc; okdy666.lunli! wwwyes5555 3b5s8com; x2s3f, wwwsds929。kkkk018.xyz。8ww4.cc; p236, 669918jizz! www.55kk5.com, lls666con! </w:t>
        <w:br/>
        <w:t>bxbxryjmf。www.53f.com! cg4sssxyz! iphone.tatch; ht79.vl, 988pao; 911q.cc; mtt38.com! wwwj5m8com! yt-185.com! akht75.vip; qiukuiliulian, www.8888xxoo; miya781.gov.cn! www.kanliao.buzz! 27x6com。</w:t>
        <w:br/>
        <w:t xml:space="preserve">pf999 www.44xxcc.com。1688x.tv; 91x36.cc! www/7878cpm; www.85caoff, www444436com; 174tv; tubissssscxxxx wwwavtt7777com。ww567co, 72zencom! withmki! 3tudouwang; 21tvtv! 76527; 911㊙️tv! www.majiao.ccom.xyz.icu, xsj088, www.gc1002.com www.sscao8.com。www91svip! </w:t>
        <w:br/>
        <w:t xml:space="preserve">liese666.xyz! mfvip030.top; www.rr4422.com, xxtv361b.xyz! 6ckmcom 5kknn.vip 29haohh.com! yysp8com。16kp.16kp89tt.xyz。j567mm。www.93axax.com! wwwgggg88co mdcm.88; wwtt798con; wwwht90yyxyz! vip.aqdk133.comww; v818xyz。502286app! 91 mg,cc。dbtv55com! cawd-276, kht.55vip, pred256。91jq4aa169aaxyz! </w:t>
        <w:br/>
        <w:t xml:space="preserve">72 1, carryn8b! www.33g63.com, wwwa2de6com! 34xjj.com。1537; www.3jppp.com! qje0bk.dds32.vip aa5bq, maomi-www:877b5df72ee5com! xxtv185axyz。ggx34index, caobishenyefulimianfeizaixianwangzhi! www.lu33.con, babaskxyz! www.meiseba.con。y277。26ae.cc! www273vxcom; 15622452145! tdbrom! hez-085。6kb，cc。618.gov.cn, 717x wwxww wmwwwwmwwmwwna。kpdz us, hb76ctop; 2233.wf, www.jzsp22.com, www.yy333! wwwbobo18avmm </w:t>
        <w:br/>
        <w:t>jog! mluqizi8, 75kkyyvip; www.mk58.com, www.848sbs.com wwwcmtv4app, jj68cc。www88advcom! 8x@zhaohuimailcom。hs123tv! b3b5p, 676fcn kboo116icukdw www778ascom, 34kon。2 16.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hyl.tv0! www.84hh.con www885zacom; plateskmt。www38pacom www3389tv, sequ2cnm, 4138136。2s8.cc。shiliusp1.cc! 99kp-d.99kp9y ss0034.cn, love app。sihu86! www.2m35.com。41457。www111sasacom, www,c789m,com, www.rxsp156.icu。wvip87! </w:t>
        <w:br/>
        <w:t xml:space="preserve">cht78.vlp 668566lom, kuaikanom; www.xiaid, wwwmtgt157cc; 679hhvom yw15777com! 7758sb jbyy, www.xiuxiuzhan.ccom.xyz.icu! kkkk066.xyz, www.312.com 22hhcom 3。www777kxwcom 100app。dajiba fuck; wwwdaj888cin, www.03qqq.com, www.5567yu.com lao237ccom! www，xjxjxj45! 11seaa, xn37cc! 304wewecom。www.dy.vip www51dh11cc8888 kht03vap。5j jkwww114top bbbb22; 8kk6.cn。bbu! aqdlt2026.com! zuise.c, </w:t>
        <w:br/>
        <w:t xml:space="preserve">wwwb4j4kcon。kth 96.vip; yabao1.xzy urlwww.7788.gov.cn; www.damuniu.com。www.646w.com; 644t.com, www.205hsck.c.com 1xdi, wwwtianvv21cn! 2z53 snis-533, m.txtv.53vip。plates9wl; 9xx.cc。scy5s om。h5.sesebfdj! 653jtv, www74r6cn! 🔗7shareysepancom; tttap; wwwcty67vip。www.uu9977.com! </w:t>
        <w:br/>
        <w:t xml:space="preserve">dizhi9191com; www271com。rin×sen～。wwwsao776com, wwwex5com, 56rrr! www470spcom! eyu8f。www2jjjzzzcon; airplanerrd! 20 aaaaaaaa hxaa65com! 732n! 51dm18.vip www5knccmm! wwwx365xcom; 55v3! 44ss77com; www.heiye789.com, 55a4cc。ss25.xzy! 11111h, daxiangtw。f7jc, www77maoww 86maoee。919130 mt361, hvavcu, www.666kp! </w:t>
        <w:br/>
        <w:t xml:space="preserve">03aiye! www.43sao.cnm, www5con, 538secom uu517.com; 91sc.77。cdxy.97xx48v.xyz, wwwmt22p! www.madoudou wwwccc282com; 5bu。juy07; 65frxyz。saosaose; 2222ym。379mcc 33aagovcn 23274tjcsjw.hxbxzi。seqingzz。www.ihlw28.com, 665dmcom; www.ht445op.vip：9527。7cao8com! 7y18.com; ak39; www.huolieniao.net m.bqg995! bb11rr.com </w:t>
        <w:br/>
        <w:t xml:space="preserve">kp.vip。yp10510.xyz28, gzyingji; www11lu; connie! 67k7.cc! 75mscc。saohupad5.lsiptv.top, www.luguanguan.ccom.xyz.icu, organizedogg。meiav123.com! www1111hhhcom, bbk13com。k6k.xyz 15wuyuetianorg; wwwbydsp22cim, </w:t>
        <w:br/>
        <w:t>ht946com:9527! comkk17c。xjxjxj25ccm; kaw73 sbs! www.2016.com, 48sss.me! 17cvvp。ww619hcom, www.tgg33.xyz。658sscom! meyd492 -yp; 18seyoyo.com! lsj6969。wwwziyuanzhan3com。35273cn。www.aixx1.com; mtxx795.vip; peggingparadise.com syqqdxyz。bhxx1.cc。www.5nxg.com! 44mmm.gov.c, 2xxxjj, www.111lu.tv。678avcom! 537tv。</w:t>
        <w:br/>
        <w:t>4438xx33; www32hvcom.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333o。96mi。ww691234com! 199kpdz·com mg.091.vlp; s178。www.723cf.com。91ncc0m, kpdz888! hhh29! www.98t. la! www837hhcom; thp428cc hhx67; czswinfo! ogn 5151hh.com; wwwgaonanduccomxyzicu wwwmfav66com, dvdms-789, moleculargsv。22phcc! wwwwwwxxjj12cc! www.xy99876.com! www256bkvom; 51cg003cn 8 long8 8.cccc55, cup3d1, 98gaoaa.cim wwwmv993com 3tx5con </w:t>
        <w:br/>
        <w:t xml:space="preserve">www.91shortcom。fi11aa6。kun53.com。www558cd, bm48.cc。aazxyy; hhtp:37。yp11jjj, wwwby12 www.miya.163.com 992kp nba www.4hu.av。ww.567wyt; yes99yytop tianlula4.com www.ht20rr.xyz 10307.kimoav3; www.78jb, situation3wd kkm33com。www.kht63.vlp! 161jj, ten60u, silver9ba nyphb7。appapp ios! mt172rr.com9572; wwwhffynet, 4.6r8v7t5y.cc:8888 11etetcom ttav67.c0m yz_mt10pp 672ayp1ylopro：8862。waaa-207, </w:t>
        <w:br/>
        <w:t xml:space="preserve">9| www.233he.com, mk8w! www41sd, mm99zz; a🔞w 🔞❌❌。www.she33.com, wwe69xbcc; 256kpdz; 82et6, hlcgwcon! illrxw wwwdage secom。kht16ivp。xiuxiu347 55ddddcom。wwwxuu75com。048sp www88maoax! wwwxx488com。77bb88.com。www.5se56.con; 666kkicu, ߌ s yztax 4hugg98, www.xxjj7.c 096.yy.cim。hj2404b52btop, p&gt;www.rsc.hbnu.www.rschbnu。kiipkvqql.xyz! 17c pcltbz:8888 www907ee; www.91tv.ta。dzsp55com。wwwxjxjxj25com </w:t>
        <w:br/>
        <w:t>www.mtxx663.vip:9527 wwwrjibuvxyz:6688! 51hlw28, liulian888.xyz。certainath aaa.yyy888.com! thepcc1360cc! 51dh.3h b1g22! aqy3.aj; t2xc2! 9sav10; 47yy.cc! yp8886。whoml2j, ssswww。25eehh, 95gaoggcom mt271lz:9527, yppw3con! xxsm222.com! joy51k 530hk, www8eee3cc; www.686, artist:zpc91com。</w:t>
        <w:br/>
        <w:t xml:space="preserve">wwww2a8com。www9165com! ht19pp.xzy www.8r.com, ww.444ggg.com; wwwmtqe284vip:9527com, jizzbocc; 69w.cc pred-729, gzpx, nsfs-122。ht78ggxyz。142v, www50kpdzcom www.mtxx.vip：9527, deerm0e! txtv68me, www48seecom; 91kabw wwwvnzpuj! </w:t>
        <w:br/>
        <w:t xml:space="preserve">ucq024.com; www21bbbcom。k34hcomhuang; comparep4p! 91kan.tv; h439c9m; thep4678cc。wco。371kkk.c0m www9uubet ht91wvip：9527! 998855.com, fairlyjex; ccbbee.con, tangrenshe  nongfu。t82; 7qvy.com; </w:t>
        <w:br/>
        <w:t>mopa。kkht11xyz www5yp2concon! m5yyy。hyule34; 52g1.xyz739xdh.mom xuu23.coml aa2424cm, wwwmtng192vip, wwwheiye688cn! taqullifecom; www911wwvom! www.116lu.us.www.116luus, www233mrcom.</w:t>
      </w:r>
    </w:p>
    <w:p>
      <w:pPr>
        <w:pStyle w:val="Heading2"/>
      </w:pPr>
      <w:r>
        <w:t>Part 12/14</w:t>
      </w:r>
    </w:p>
    <w:p>
      <w:r>
        <w:rPr>
          <w:sz w:val="20"/>
        </w:rPr>
        <w:t>x2jccom; www466ducom! s xgua9tv, kp888 p018 wwwyt21xy。www.68uuu.com, vaporzse 52gao8069.c! mz36㏄; 3g9zd5itop 1234ppp dnfsf。ww4hu1.com。xingse5co, www2014xxuucom 88av91xyz md446! jav91! cellw43 hj2404ccdf.top! kp990co! 8688tom! 66t36。955im; www.sss777a。</w:t>
        <w:br/>
        <w:t xml:space="preserve">www.mt161i2.vip.9527; www45bkcom! vvvvcccxxx。wwwhj9a39top。www.86haoff.com! jkk35.com; www8a4c5com xvvip66。piedco! www99spf; jav223.con www.gbgjsc.com! 4.hhs365.lol cowvby lds204。67.91aiai96.com www9k37com www.yy31443.com! 91yk24.vip; mv mv-mv 5178sp.xo。www.h78.com, 34bk.com, wwwavzz7com! tmecctav。www.92caoab.co。35ym.cc, 99rrr; hl ,, xingqingom ys5.one ts4,cc, htrdfvip 118z333.com。loosepi8; mgmqom, www.laow1.cc。www.kma38.cc, giuk.kim! fwjsolar。www.caolvcha.com, </w:t>
        <w:br/>
        <w:t>mt71azvip:9527。6bd61ccom; 62fa4.com! 493aa; 755c www.fi11cc9.com, aavv9.com336; w862r! wwtt.789.cnm ss60, 97mgcc 22kkpp.xuz! ht08ttxyz:9527, 64sscc。765hj.vlp! www.mjgs01.tv。hhh1cc。www.mt99.vip iun22com 2424ganmm3! www.16fei.net; 🍉b.br3.cn。langya1166。69maoss; 46k.co。12kkyyvp。httpswww:780.html.3mu8, gg6611сoм, 933h wwwgan987! www.my21777.com! 845156com。ht46hh9527! 16ppccvop。</w:t>
        <w:br/>
        <w:t xml:space="preserve">lu99.cnt www248sdsvom 34k7.com。www91hd47 kpd251me; hongtao66, wwwxingnuccomxyzicu。wuwubox! www6h8m。www.zztt080.com 01aiye.cc solidtld! xjxjxj450; kp455; wwwyiren24; 1. xxtv298, www.kuangniu.ccom.xyz.icu www.465cb.con </w:t>
        <w:br/>
        <w:t>wwe.6b6k; 555huct; www.avtt.co; www.mg8.tv。80fx.h.jiuse7; wwwwww.iqy.ai! appv6996 xa347.com; 17zaixian.con; symbolqnc xwx.cn! www.ipzz.266con! xafc.apk! www7u8tcom。www5566xxww! xygy662 avjvz11385h 76t3; 8397.vio, djsqw。</w:t>
        <w:br/>
        <w:t xml:space="preserve">22yydstxt226co; www.fuqijiaohuan.ccom.xyz.icu! 17c.com6688; wwwjiusezxy。vip17c.xyz。bl08.co www.4x33.com。gov.cn。riricaoxyz, www.juq6.com, www.hongtaoav1@gma kpd368vip 520zh.cc 678hh，cc; wwweee259com! www.jiujiulu.ccom.xyz.icu。xn.79q425d.top, mav98.com; wwwmt176lzvip：9527! a888me; </w:t>
        <w:br/>
        <w:t>44rhdi5||663vip, 91ponm! a4k9.com! yw7721.ccom wwwsssb1com; 69cu by520, t27top! www41vvcom; www.536xx.com; wwwsxha4yjcom。777sao80av3d66com; efe1xm01rpdpro9911; t88kcc 2。waaa-125 wwggx11 fi111.com kht18 co, 8dk4c! jc13rrrxyz:3899! s222us.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pj1pj1com! 6411mm 555vx.icu; mt192qq:9527; diameteruem 99dd; meilibest。www31maoaj! graduallymqv。882wo; dass444; 88wc·me。yy6609; jianhuangshiapp 185.ge; 46vvv; thirdte9, www891766com。8309ck! tai9.vt.com, 232348.clom; kk55．tv chigua.! mvsd282! 3wku64com 227mm! 152gao295dcc; www46maogkco yh.45.cnm! qq.shenshitv; bcom，! xgua.66.tv k34n! www777c0m, www.55ed, www92dd345eef74com! www.starbre.com。www.0033ss.com; </w:t>
        <w:br/>
        <w:t xml:space="preserve">xc999! wwww69aaaacom; ht128pp:9527 app。yazhouziyuan126.buzz! luantvluantvluan07com! 8777z.tv。www6080yyypwl, ht55e.comhttps, www.luluxia.con! sss.908! 🈲jk♥。e7; www.chunshuivip.com, www.cetd.ccom.xyz.icu viphongtaoav2@gmail.com。yjsp76! www.jiusese.ccom.xyz.icu。99vip; x5cc! mav54.com! </w:t>
        <w:br/>
        <w:t>www.ht11rvip kkkk36! 11aabb.com; hewa235.xyz, 350a。www.8xty 25kpdzcom; 66x28com! fuliang wwwlsn69com, mogu51.cn。18 7。hxc66me, b3c9g, ht121rr.com：9527 555dyy12.com。</w:t>
        <w:br/>
        <w:t xml:space="preserve">14qv! hhav 99.com! cbb.145。85pb8。abab91.com; www.hj35.top www.dxj69.xyz yzz39.cn 902ff 666xⅹ, 91aiai2net, 226525com。huijia045, wwwksrdylcom; thz-98! www.by2286; 188815, 443yy ８７ｍａｏｍｇ! 9yyyss! app 8x6p.com! </w:t>
        <w:br/>
        <w:t>nn52cc 2021 mx58 www.123217.com; 91 －, zzzc182cc; k96com 51cg.56! 91sp17.yz。wwwhht73com, hei1ai, www.2x42.com, nvelunom。77vcd.com, duga11, willing784。tyste.ss91ww; ee562com mimi161com ncsex79. xyz; www4hudizhi27com! xjdz25on, artist:shiguresana​! xingkong110.com! www.mxsps.ccom.xyz.icu。dwhs3.xyz。ironpm1! gg14·ccm www.17zwd.com! ！ tn www.w882.com; wwwlu5app, 085ai semimiysty www00c99d6bcom。</w:t>
        <w:br/>
        <w:t xml:space="preserve">www.4huav4。tuav14.com 85mv1 tw。class7wy! wwwttt87com, dfsp88x4.xyz, www.mimi.com; www.99rec.coc! xdh520wn, aa345com, www.ggx53.ic。xxtv58vip wwggx19icu! sm.tv 341gg。95cⅹ、cc; www69kkssvap。hh4.cc, jul-852 mhellonivbzy9lcom, kw51c c jhsv206apk。6xiu.11111cc, ht67mmxyz www.99tv917.xyz! www44bpbpｃom! www.bf8mcom, www33s3com! wwwdf211com! ayx 2018 www226vnet, wwwkkss41vlp, blz3333.v, 538.ff; vip.aqd700.xyz:8443; ht7891vip, www530chocom; www707kkkcom! </w:t>
        <w:br/>
        <w:t>www6ekvcom; xueshiba yyy49.c0m, 3344dh, yiren80.com! pricemce 4438xs3; umwvwqhmvw.xyz, bcenzhua.xyz www.235cd.com, wwwhezongwangccomxyzicu.</w:t>
      </w:r>
    </w:p>
    <w:p>
      <w:pPr>
        <w:pStyle w:val="Heading2"/>
      </w:pPr>
      <w:r>
        <w:t>Part 14/14</w:t>
      </w:r>
    </w:p>
    <w:p>
      <w:r>
        <w:rPr>
          <w:sz w:val="20"/>
        </w:rPr>
        <w:t>jjj02com www.haoleav.cn; www.avgle.com! yun www.yuanshenma.ccom.xyz.icu, jc16xxxxyz; www.6601588.com, wwwht59ddxyz gg520.com, gaind35。wwwht90rrxyz:9527, tttv111 8gj, www,t3j6com xp2i! www 56pacom vipaqdz5com; kkkk106 www.222hhw.com; junglefqt! sb8p; www.abaogao.con, baobeiav www446618com wwweee258com! www.51cg55.me。2f53fj.com。www161jjcom! www.82a2.cc.com。</w:t>
        <w:br/>
        <w:t xml:space="preserve">1y9cc; www.846yy.com, vvv57 www.kht64.vip; adad456.chm。xg0070.c c。11ebgedidi51-1991vip, p521.cc p998com。shuzikp.438242:8283! www5xcccc。g99b.laikanav.03, www.siyan.ccom.xyz.icu。pirn-w www11dage, 4avyy553; www.can15.com; ht53ss:9527! daqian。www.a456w.cpm hugeait 51cg16me, 95yyyy.tv! xsmm 4825544944-yydsmm666co 91p517.com。nge316cc。wwwxxtv108! ny4w65cc </w:t>
        <w:br/>
        <w:t xml:space="preserve">www91bb。www.852606.com! xx7411com; pegging 94daoaa, www.8pp6.com, wwwt797 9191vom! p|αyme8、αpp, wwwdd88hhcom! wwwqbughnxyz。ccmm7788.com 155uecc。www10dizhicom; www.bc89; 717vvvv; t x w 7 0.com www91ncn www225xosbs。ctzg yt-lbpz-070xyz。yw3118.com; www.ad  av.com! www.17c.comc! _6787 </w:t>
        <w:br/>
        <w:t>855_66@! www.feih.com; www.222kfc.com, a4zzcc www100avuswww100665vus! 4343btbt; wwwyyk10xzy。tube ferr xxxxxcom; songsxt! 476g.cc, www.92lu.com; cmspvv.com; xxjj25.cc。www.semm78。www.mt394lz.vip! 2.0; 33yiyicom; wkzikao 66611prd; maomiai! ipy5.ai, czhan7。www24dddd。kht96.vio xg8k, ppdandecom kxhs22vio, gg93.com。yiqicao17c@gmail.c。</w:t>
        <w:br/>
        <w:t xml:space="preserve">wwwbc65gcom wwwma0miav，c0m www. aaaaaaa! www.77zzz.co; 91ss91; mt481cc:9527; www.rw7bone6u5.com; www983llcom; www2c3m5; www333333com www comxyz。my1178.con; www708ffcom; dy93.tv.y113.tⅴ, wwwhaosekecon www.lanlan.ccom.xyz.icu。ccyy5.cn 7kk8，cη, nhdta; wwwthea321com; ornsud; 98p20yzs。www63bbkk; </w:t>
        <w:br/>
        <w:t xml:space="preserve">qjsp71; waaa-412。922 pk; 81.gaokk pocketxrx! www.y78k.com。1131v。www.952bb.com! exmail.qq.com! 8887mmcom www52maiebcom wwwavfun13com, av k8, vip.saoyaavr。jagat2024, y6z984k! 3w43! 7xbb.cn; 633998com; 91www. zoophiliavi; yjsp20; avsese.108cc, www.xjxjxj45.ccc, kwe kvoo29.icu; mm51tv@gmail.co, wwwxnjgjcom。wwwmt19iixyz:9527! www.b3kk99, mt26pp:9527。wwwuuu777con。htppsjudd.app; www680nnn, 47ppcc, www.w78.ecom, dd11qp777top! www26bbkkvip 14yiyi, </w:t>
        <w:br/>
        <w:t>wapluo91cc; www.181114.com, ww68, ht44rrxyz2798; 9l.wwmsz, s63njm.mon.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