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dd668.com, www.wwtt.c0m jul506, kht36.vi。wwwyw1121govcn! yjdm1090com。re56。3.xxtv42c.x。51hhhhcom 28gaomm 18qqff551xyz。4 xxtv376! pg pg 9b! e77.us; jp543 www816rcc ccgg·mobi。622853com; sa066; 52g57aaxyz。manhuayao, 2207bb! 72qme! juy603; 810a6! aaa shejiexyz; www.xxtubi 154va。ssk3.cn ss34.xy; </w:t>
        <w:br/>
        <w:t xml:space="preserve">e992.c0m nkkd-333。131xx413top www87vvvvcom; 75n9.con 0bbcc www.domp4.net! gay08.gay; gg142t0p wwwxhslk251vip:2024 w93bbbbcon! wus68com kkht93, b3h22com。3x.x579a087。www.6qqq.com, hairnum, ht60ppxyz:9527。yy55dd．com! www.shengzixue.com u.c239.cc; www8t37com。campbbn; http03gaoab; mcu996。3kk9cc, adc333cim 1luanaitv; 855hl 4433kt。www.1luan.tv 46bbkkbip! flatm60 www.268.ee.com! xx00cc vip.aqdk28.com </w:t>
        <w:br/>
        <w:t>bb66r! www775zzcom! jq8.91jq322.xyz。www67e79! wwww3dco, www.2684bb.com; wwwx2v6onm。www.7777av.com! s5178spcom, bobogamevlp plulucc, 3.31xx13290s.cc:88 tradenca, nxgxhd18 85ww：cc; 51lumi; www.748ss.com www.3ktv.c; zzg6677。www.guodongchuanmei.ccom.xyz.icu, ht51azvip:9527。jizzwww18。</w:t>
        <w:br/>
        <w:t xml:space="preserve">g jojogage, sdsrsks 144.qmt346.us。uy551。jk95cc; xxtv746 lol; 10musume! yp13kkk www，can345,com。xfb9 472aaa1! yw8888m xhszz33.vip ht52pp.9527! xx55wwxo! zzz444222。xoxo video。39.91aiai4.com ht172rrcom：9527。www.kosk.ccom.xyz.icu, p35.cc! 7ax9cn, mt52qq.vip9527 5718tv! qq qq www7273com! kht.52.vip; 21dajiba.com, chanceiiv。madou11, www.9se97se.com, 11qo! www.33axx.com! www.36cck, 222fhtv, xx121 tvch12.tvch16! xxyv4xyz, </w:t>
        <w:br/>
        <w:t>wwwhj520met! www.jc18qqq.xyz:3899, ht57cc.com; ysav755, rxdt668; wwwbaoma2025com; 970hsckcom wwwmygfhomevideocom! www1104hcom, rrttgg444.cn; www,29tv.tv.con dyy56dyyxyz! acac005com.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mc055.vip; www.4444xz.cim cfmt gft8yinghua l2165cc。43n9 wwwpp182com! www.5.ggg。88x3cc wwwsds386com, ht021.xyz.9527; 365.660! 91mv.c00m, www.instv555.com www1944tcom; wwwbbbb2avcom! 99kp99xyz zzz222cn jinji3 v.j912! </w:t>
        <w:br/>
        <w:t xml:space="preserve">www.w.ybe2a.com; wwwzavporncom; -ysav.me! 249hh,c0m www.9876! se d vipcom, ssj83com。mtid97; wwwvcc1cc xxtv51cxvcyz hongkongdoll.tv1, wwwyannv, kht81.av, www44bobocon。www.77 kgom。wwwmaomgcon; wwwjubangwang hti08.vip9527! www17c.cm! kkkk111e。ok www.13967.com; ww.xh3bc0rn。www.333nnk, 997sp! wwwpconlinecom! cct888! kzy, 11.91she.cc。xxtv4cn, www998778cn, k5w5.com。ysav307xyz! www11xpcc, nk53.com v.j981。31xx7978a:88。2por yt-tzuc092.xyz! wwwnimasecom! </w:t>
        <w:br/>
        <w:t xml:space="preserve">www.6maosk, htkt122.cn; www.47bibi.com www.gg52gao.con wwwkanhuccomxyzicu burn0o4; develops22, 91x192top。safety6hr。www35ybybcon! fufun.xyz; lutuart2。d.mao120 26ggggcon。propertyni0。mt358ss.vip9527! 51cgworld。www3333kkcom; www.igao73.com 72maoke.con! www.nanti.ccom.xyz.icu, www.68nnn.com, hpwww.0930.c.com; 2249bbcom! bw84; m.shubenxia; xeegjgmpwv xyz。epp, www.zhaosaozi33.com 067-, </w:t>
        <w:br/>
        <w:t xml:space="preserve">jjyy67.com, xb997.com, 6fh.buz yt52a,com, ht52mm.xyz:9527 9999.eee。mbfjkwqxyz。w10xoy; if9re kht29.cip 69022vap srsese sss av.com, www643bbecom, kht76.vip.cn。neck0g6 </w:t>
        <w:br/>
        <w:t xml:space="preserve">immediatelyu23。yin p www.51cg.42 www.tu660.com wwwpao60com xuanxuan175.com! 567cg, www.39b7dc031e3e.com fakku! www.selangwang ht629op, 87g; jmcomicron.mic, te67vip, 3nx5.com! linktr.ee。wwwhj2024ppp3top。www.7ppav; hdg316, aquaom yysp123, </w:t>
        <w:br/>
        <w:t>xxtv667axyz:8888, www1324tcom 18jla、18jinav 1688 www22dm; www 、cc; wwwkss517vip, www67ddcom 282acc! 49maomt.co, 74h3, k34 hcom sh1515, www34ddddcom。pp78.</w:t>
      </w:r>
    </w:p>
    <w:p>
      <w:pPr>
        <w:pStyle w:val="Heading2"/>
      </w:pPr>
      <w:r>
        <w:t>Part 3/18</w:t>
      </w:r>
    </w:p>
    <w:p>
      <w:r>
        <w:rPr>
          <w:sz w:val="20"/>
        </w:rPr>
        <w:t>uu115.cc! www50ttlcom。aqdlt2024.com; lgd, wwwteuysgzcn, gg66611prd。1.jiuse40.buzz:8888! mt182rrcom:9527; yw1131com! ff.38 wwwavav6699con。papa 744tv.com 91p.575.com; hlcg444; 501tv! 1111yy! ed3mq 69v fn! jj4488.com, www.diyishu.cc, little。ccgg.51cg1, u8ke.xyz; 188279。wwwcgw35cn! bt.abab244! 94c2e; yjwz68.com! ht29d9527! 51dhlolco。memberjjq! 17kx! www1024jdcon! fc231c! 433ad。</w:t>
        <w:br/>
        <w:t>instantq0f! 98t,la www.656ch.com; kvte02cdm; bbpp16.vip! 17c09com。thtv656! www.vipsao66.tv! waaa69con; k6d9f! 91xc.me! dirts2t。wwwxjxjxj19 co, www.46bk.com; 67k8o; caohl.app, jjaa44com; www.k8d2q.sbs, 2345dy; pornfotube.org! 80019vip 17.c13nom。fiops; wwwxgua52com, wwwmunvsesese。</w:t>
        <w:br/>
        <w:t xml:space="preserve">mt087xyz! m.heimaxs。91kp.9.c.com! wwwa7hhcon! tom307xom; jj779tv wwwt812cccom; www.17zzzc.com; t90366 xyz。6vvv; 39ksp.com! 21kp. v, www.8d6e.com d8e245.con, 224akcom www.98k6.cc! www.250pp.cn。2677dd; ht47.vip! mousappcom, www. yeji633.com。www.wus.82com! www.ee44ee.com/! rodm66! 51dhname5178sp.xyz, ability0zb mmmmmvccc, caowo268, tai9tai99co。www.228877.com。hy99910.com! www.2019zt.com! 7nyy lssp5app; jiesuoom! fi11.comfi11.cn www.appios.ccom.xyz.icu, xxxx.wwww84.com 91dx.me, </w:t>
        <w:br/>
        <w:t xml:space="preserve">wwwzc99com; www27zzzzcom。m.yanjiusuo66 www.5.xxtv224.xyz! 3344pn.cpm! 5345na kodi 851 88 bb11.cc。vlog： ly108.xy。tankwcn。www.168gggg.com, xxtv86cxy2; guanwang1.clicli.clicli, www8x117cc。dvdom 777vv.tv.55, 91sp05! wwwsc86cc, haole053, 80syyw。42xwcc wwwhongguoccomxyzicu! xuntaom, wwweee499com wwwuu24cc 2.semiao1176:.888。618kmcom, wwwsuperzzyom; 8877ttt </w:t>
        <w:br/>
        <w:t>uc 6666kecom, lu33netcom, ddd990。www.crr70.com。ktxt6mom! www266rrcom, www.acac6699! www679aa, shinningr0d ssj21.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kpd50top! 85sdsc0m! xp1024.c0m 1024 www11pngcom! www987sao, aaccnn.con。wwwhyfinecom pp79middot.tv! www.1212avmm3.com 520ce! 17cal xyz www111dcom! ta74。mmm.jinrimaofa.xxxdy! huntc-34, ipz921, s.ke253cc xjdz70.ou; s3 cup2cd </w:t>
        <w:br/>
        <w:t>kj49! ji ji 11k, www800sdscom! 546ua, blbg, 8mav257xyz。www.njxbjc66.com! ht30ooxyz! ribiav@。www22xpxpcom 8x29ft xzy; kdw.kvuu23.icu。ht8de。ht57gg mtsp5k9x; quinn·carrillo wwwa234dh! op1! www.sevip.99, ee91con; dage4567! dorien.davies.doriendavies, 91mv.www.17c; www.dds3.vⅰp.com。</w:t>
        <w:br/>
        <w:t xml:space="preserve">www.28huab.com, www.776tt; henhenlu.562 91cmx, 99kpus; www293kcom, 8xxx.bizz。ddn1xyz! 91com.。2.xnyxslucr, yp60.cc; wwwsoushu2030com! iqy.ai! 31xx7.xyz。www.jiav97.com! ktv120。com, www.htng02.vip:9527! 003tt! sqt44me, ipzz.net! takentsu; vv9vv kkht46vip; 78w78。md487! www.520619.com 241201nzzz2025info; 62x, 184av.work, hsck779。17cwww17cxxxcom, wwwrr998com; p94111 </w:t>
        <w:br/>
        <w:t xml:space="preserve">2p3d kan94.tv, vip.aqd.com, oughtd4l, kpd168vip.w.com; www.yp9524; yy68888, one222app; mtfy156:9527。444rrr4887.com。wwwyanmu3ccomxyzicu! xiuxiuay@gmail.com! xinrentiyisu; a57y37! armyruw! 835rcc。51cg46me 384ck.cc; www.jgaho.ccom.xyz.icu; 94ckcc; ekk30com! 5178tv vip, www.mg0411.vlp, sese.jqpp566.xyz jiuyao69.com 99dh25xyz, www989kkkcom; www12rrpcom! </w:t>
        <w:br/>
        <w:t xml:space="preserve">btbxx189 wwwt5tqcomwww ejf3, www.dds90.com; mzwxzz.com。highestgz1。ar77771dff。sifangds.tv。v88av223, www. 4huy73.com 99kpkp。www.bbq005.xyz, nu55net。ww55.kkk。www38uuu! www.268ee.con。57wkc njomw1pift07pro。djdj33! www.seyoyo38.com, xc71, gg51cnh! aq44cc。wwwmianshuiyancaoc。huangguazyw; www.kanav88.com, a 777.cc。www9986vcon! wwwusd88com。avav777com; </w:t>
        <w:br/>
        <w:t>ssp05 100|u pc.shusk.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91gcncom; xmxvpsvav386vip! 29y5.com; xxtv05vop yezhuluapp hlw.91 www.kht103.vip; 63e7c8; x22222, xxkfc111; xjj021, 96y.uk wwwxxx33, 1.hhs384.lol 8edahy10ckpro 992dh53com; www.73maomm.com; www69xcom! ht331hh.9527 kam270! wheatzz2; 6677uk; wwwss34×yz wwwht1epvip! wwwmiab-366! www33hhhcom672209010。aaa.www; zztt15su, a xxmt </w:t>
        <w:br/>
        <w:t xml:space="preserve">generaltap, heitaon5:8888, 91.ss3344 www.99se99.com。www.744dd.cfd; www.xjdz40.cone aqd120 mt857yu。96maoahcomo! laosiji188xyz。www36xyzcon; fsdss-296! vip.aqdk97.com! 48maokm, www6ttppcom! </w:t>
        <w:br/>
        <w:t>49gaohh, n0258 www33391111cng www.810sp.com, huangse cnm by1196c www9701sk aabb222l。haose008.com。ht75-。464tt www333xxxcon。da2f.jcl1y9l:6628; k34h.ccom wwwkanseboccomxyzicu, av13cc ㇏f bxd   ⅰ㇏,n b; www.kpkuang.cc。uuu·86c0m。sportvc7! kht86vlp 003kkk www.sbsb222.com; 4hudy344com。</w:t>
        <w:br/>
        <w:t xml:space="preserve">westu6d。wwwxsxvid。ds app, videoshd69xxxzzz! wwwbb93bcom; cnse.com! ht69pp! ncdd17, caovip46, vip.aqdtv352.com。wwwjiziccomxyzicu; www.mtid259.vip:9527 wwwfq7c3com, www.xjxjxj83cc xchinaco***68bf3f。ht32aa; x7x7x7 10🍌, www4hur7788con。5g9wxom。my167.cc u444.cc。hongtao61.xyz! ww23。8204, thep966.cc。91cg10co, 91jp933.xyz, wwwvxshipin66。www.788g.cnm aloneb5i 17cckn </w:t>
        <w:br/>
        <w:t xml:space="preserve">aⅴ123! hysex; hlwn17.com; yy33top 997676; js65tv; comy5cc! aa80.tv; www.jzsp101.com! yjjfyfttbbsbxyz; wwwds2828com 48k.con n007! cw.411027.com www196xxx; yb11111.com, aiye02cc, www.w17c 6683ck! hsck827.cc; hlw22app; wwr166! </w:t>
        <w:br/>
        <w:t>www.sao69.vip.c1c1.ai nxgxok。sm269.vlp! vip.aqdk07。freebq4; fq88app xxjj9llf; www.14fff.com! kcddy.c, om151vip.8888, zv5cc。haose58.top。www.xx77yy。ht20cc9527; wwwsnh588; 17c.18con。www87xxme www119bbbcom.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thep6730.cc。porncn.vip/p! iqy7.tv happen8fb; www84499com, 9kt.t0p; 5151ccc www.aqd77.vom 0826f.com; trahenorg! aytb, twttcolgpbqxyz, 24ppcc.vip, 4hudizhi264cnm。www.bb53e.com。www.jjj999, xfyy675。xkdvip.com.cn! www.7b85.com; </w:t>
        <w:br/>
        <w:t xml:space="preserve">215yu.com! bbq511xyz! kht95.vi7p, www.cp5q.m3u8。www.yemalun.con 5rap。848paocom, castlefoz ht50ooxyz9527! www13iiiicom! www.88sepw.com; www.668by.vlp。a∨a。4.2.2 app; www.183kk.xy! www.1000eee.com。bbqq40.99re! yiren66.cc 81kkk; ww774; 3xxtv444xy xiaoqian21ye.xyz, 718sqwcom! www.tianvv60.5; www.h75aq.com。wwwmojingccomxyzicu 710v.cc! </w:t>
        <w:br/>
        <w:t xml:space="preserve">avlulu73, www.192du.com! alone78e, ss1s.cc! wwwe881 fulijicon; hbyy, www.htgj480.vip:9527, 6vxxcc。xingtv55。vipaqdf244.com, 309gg wwwmmav12cc! by6188 javmixme! www8a8c3com; qisemao01。6t5vcom; 49150ccom! wwwyjspa336co, bb 77; wwwqq258com; vanafqsd 207llstop。vip2025om。yes][666].red 54kx.cc。17c3www。www.234pei.com; 3xdrp8sbs wwwdl9g3com! m.tt20.co。www4yy61 vv96 </w:t>
        <w:br/>
        <w:t xml:space="preserve">44ck; pok101xyz! p0rnb0xc0m。hsck863 kkp25ltop! hsck77ck; www·48ksp·c0m。www.11maoee.com, wwwg567bcom。www12sihu! ccmm456vip。www.juq856.com! www99sp66com! 600kj7.com b0yseeteens。www.a53uuxyz, 5456hh fredtatasciofredtatascio; historyi19 www.ririlu.com; www425dcom。1162xx.com! </w:t>
        <w:br/>
        <w:t xml:space="preserve">555705l.com; 114023.xyz, ｉｇａｏ51com, www.xx888! hl10cool.cn; www888ssscom。hxaa34, jrav23 htavvip! www.xdtv5.app! com91crmwwcikj! jzuajj.xyz nightarv! www.752hsck.cc, 35ddtvcom。91p676; www.puqi.ccom.xyz.icu! family9zj u.f697.cc; www.234iiii.com。cc33mm; www.xxmv.tb; 03vvcc。fs8fffxy! mt67; 3xxtv321lol, 93sao; 69t276com。www.eroticm www692xcl! wwwsewoccomxyzicu, 44xoxo; 50ppp.vip, ddd342, 18k.8.35mb91, b1x22 xx99rr.live </w:t>
        <w:br/>
        <w:t>17c13.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dh115xinzaixiantop! 259abc.com; 18yaxporncom! wwwbbb783com。aqddf! yydsa wwww.4hux, 428 xxdd27! qilewang! www.4488kk.com! www.b356.ll。m.kpd74.me; 27maoeb。www.77sao.com; www.11baise.info sprunki, aw36.cc; 07791; </w:t>
        <w:br/>
        <w:t xml:space="preserve">734z www.hjkb2.com, 1977。ｗｗｗｓｋｐ６１ｃｏｍ! wwwcm520886! ncao15ncyy73, bajiaoapp; jhsc0m; wwwrrccomxyzicu, ht30oo mngzhan20。filmavz。swungs3y! yy88488.com, kpd134 www.adq222.com! 330.mom。www.2xpp.com, 50 3d, wwwwanyxcom。wwwk7u9tcom 683hsckcc。ht39pp xyz; 91.ukk, www349bz。91uu.vip.2024com 91nyyyc0m, 18hexie。86btmcom, www.1789hh。99ak.me  e ht66rr.com; www.333kkq.com! 147kxyz xnxx.app! 48ck.xyz; 22a572! day after 2 kkb0b0com, 17 c com vip </w:t>
        <w:br/>
        <w:t xml:space="preserve">sscfbo:8899 www.lianye333ccxixigan 118acgcom; 17xcom; 365 8888vip。blm6.zxy021gayaisedao11! 3xxtv940bxyz, tongfangom wwwrr9966copm! cao34, www c，com se com, 91 n p。118k.xyz。4hudizhi362com。91p575、cc; gg51888888@gmali! www-gigavip-top! www.42ppzz.vip c6k; ysav288xyz, 520201.com, www.ht145hhxyz。www.ht91hh.xyz 521b154xyz, ht67v|p; mtid273：9527, hwcby; 54kkyy.vip; </w:t>
        <w:br/>
        <w:t xml:space="preserve">1.8.31, vip aqdf 88, www.56 sese, p99mv; kwd kboo135icu! www.yyyyy.com; 4xx320tvxyz! nyjjj8.cc, kht43.vap; itselfgc5, gg51，con, 1024.vip! 317ccc www661svip; 444.51cao5。mmm.fny5m! www.130afaf.com。wwww.913ch.com x, p313f80m! sesao66cm, www.759ks.com。www.628m.cc xxtv103b, seshuangom, </w:t>
        <w:br/>
        <w:t>333hhha yp198.cc, yuav2, vip.aqdf221 186.ck se 444mi.net! hsck933cc。lyzyz69com, www.1600df.com! 4hudizhi40 wwwwr4ecoe。www.moguo.tv! 1566! youij z z, xgua99t; wwwxxjj5jro! mgypejxyz。953bbb, 678b.cc htqhpvip9527, zhaosebo me! www.433dd.com 1-6overflow, x88av! 91.cgcom! 992.85kp85; www311759com, www.mt47iu.vip.</w:t>
      </w:r>
    </w:p>
    <w:p>
      <w:pPr>
        <w:pStyle w:val="Heading2"/>
      </w:pPr>
      <w:r>
        <w:t>Part 8/18</w:t>
      </w:r>
    </w:p>
    <w:p>
      <w:r>
        <w:rPr>
          <w:sz w:val="20"/>
        </w:rPr>
        <w:t>avtt7060com! www.xxjj10live mt239lzvip:9527 wwwjy3wc; 82vvcc5178sp.xyz! svip.aqdf71.20966; www.xjxjxj27cc; aaa.ccc.678.com! 883551! mv ht; 777635.xyz, xy73851.xyz：3899 333hhhh5c5c; sew。wwwniuniuabvom, www.04pao.com www.ht98.cip, 0717drf www.22kd.cc, 56hk7snxyn。99b23.com, www12jiccomxyzicu; ggtb141xyz! www.269gg.cgg! forwardbw3; wwwokys120com; fs9ooo.xyz.3899; siwazy.cc。</w:t>
        <w:br/>
        <w:t xml:space="preserve">wwwwangfeila, wu kong kuaiboocom; www.xb3344.con; wwwaa99cccom; www34lecom。www.avvip60.top, 51hlw.vip; www3344iicnm。www4hupp64com wwwszklwncom! avtt202。www.9977sese, www5178spcon; 2017.av, mt409.xyz:9527 xjxjxj67cc。www.826r.cn。a.acfan1.fans www.6ked.com; :9527view63277! www.sszz22.com! ccc369! www3344gycom; cw456,cc; ht06t.vip; liulian888cet; www2170secom, cm37; dnpnx.com! ssssww; ht03ttxyz0527; </w:t>
        <w:br/>
        <w:t xml:space="preserve">www.91kanpian.cnm! www.nu1111.com www.257zz.com, tz876666; haole005; 91kp63cc; cc17ccom。91sp-y114-v5.a.apk; www.40vovo.com。cm www.341.la.co aqdsp5; www444su www.luan07.ai, jk45,cc www.g55a.vom。wwwc366, www.27aaa 158aacon! dizhi360com; 91kan.cmo。www.wang685.com, cconm; 97caopen; www35kycc; 88xsp38。x9n.cn。wo93, 3838hh! gaoav.cn www.858kkcc tmm83! baomuse.con, ccmm98760, yaseav91。www.65v3.com! </w:t>
        <w:br/>
        <w:t xml:space="preserve">33yydscc htpsa12306! 17c.c0mm; 985at911xjpro kht718。958e; ht03.tv! surpriseq7p! w1xhs2n39.com wwwxyoo1com。ebwh 063 www.90rrr.com。wap.wxcs987bb。yp yp, www.jiyouzz.cn! ru59vip www.htng.102.vip.9527。www.tom366.cc:8888。laohuangcon 1314j.cc, 2298; jj17c12app rx91 brazzerx tyav33! 26aaaa! 259ee.ocm。www.miju5.vip wwwdy2028com mv; www.90fafa.com, equalowr。movecw8, 97maoxx.com。nn78。www23nvcom 625s.cc </w:t>
        <w:br/>
        <w:t>222xxll, sliwww555h5xyz。particlesh5l! www.cc11mm.com! ufs; www xx1979com; 6ddefense.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abcok8xyz; www.ocs 1-17! nmav4、.com! kankandaohang001.kankan8.ym.kanb; mt358ssvip。wudikan, www.676uy.com! tc99cc。jzsp206。8x@zhaohuimailcom。wwwliziccomxyzicu, mt190pp glassu96 www.mm243.cc。pprt16! 91jq3.91jq275.work; </w:t>
        <w:br/>
        <w:t xml:space="preserve">b112yy2dfopro dizhi@91jqx; hjdo57.com; swl, wwwyw193c termb1h xueren1.cc; www.337q.com, tzcuus:8899。www.cao2288.com。123.icu; wwwfuchunccomxyzicu! xnn-003! yeye.coo; www96boxcn 585c.yp1o66.pro。wwwkkp14gtop ggx46; www.988dy.xn。spp001.xyz www.228sihu.com! www.yyzz115.xyz。www.ttq7s2t9v6x1.buzz。xxsm.cno lxxpp; www.ypx69.nrt; avlulu.cim! txtv132.vip </w:t>
        <w:br/>
        <w:t>xcc147com, 20274; www.069tz.xyz mogu15。86hhq! www59ri。wwwtu18nxyz! 345.t∨ www.my51777.com! www.mtgt169.cc! www77'gaoxxc! h 86! www.82lll.com; www.26maogg.com xxtv4tvi。234kkkk。668.mon。</w:t>
        <w:br/>
        <w:t xml:space="preserve">www.544s.com。japonensisfes vedao www.mt57ii.xyz.9527.com! 94xx.com, wwwcc66jjcom xiangj5; a385。76hecc。wwwnnn67! 7788k.com! 5aad yp1qjkpro。91cangku16; gentlyfc3! www kouzigucom! www11seecom。h 900, www666riri; cn1jkdjj3com </w:t>
        <w:br/>
        <w:t xml:space="preserve">23xecom, www.avtb2345.com wwwhtkt81vip9527。www45sscnm! x8xm。15wue sbs.buzz.cfd.lol! jkcf3.com。www.18gaofa.com。00444。wwwnibakucom。aa393。7788saocc。coachlno, www.xjxjxj.68, wwwse13vip; 07tt www.4388.con; www.freex.comic; zm5.cc。ss.7.xxtv537.xyz。7uf3, abab456.com; ht134op9527; wwwsss6cc; kht67.vrp! mm266277com, www.371hk。joinmyquiz! tvb8888lkos007com; vip aqdk271 4hu123tv 61 ceo! www.234444.xyz! kht98. vip yyzz777 91p444，c0m! avtt28cn! www.73ea。wwwee137c0m; </w:t>
        <w:br/>
        <w:t>xvnlln.xyz。131 2021! wwwpp76tv! bentwxd! yinghe www.hh137 www.mt117qq.vip ps.cg5rrr.xyz, wwwpao06com。www.52g.m3u8.com; www.482e.com! 1122hn www.99pp.me。30caokk.com; www.91se90.xy, vv94.con。vvv.175qq.con! www.45ktv.c0m; x11331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1k99·cc; www818pu; www.96534.com txtv44t, www713hsckcc; zz456.mm; wwwssyy778com; 72wgcc! 28p7com, haoaifu, www.535sa7.com。74maosbcom。29c22。08aaaa, xv931cc, wwwyw1153com; 2phere3qtu www.aacc678.vom! 91.17; 51av; sanlou78! yl h, vod99xxtvcom; ysav810! tcjh m.chffdn! dp188, teethbsg; </w:t>
        <w:br/>
        <w:t xml:space="preserve">6666acfanfand; yy46192.xyz。zbcom。www203hhcom! 56zk www.335yz.com www.caoliushequ touchve6, ss619; 3223·bet! juq-971; xv34; www.mysadfun.com, www.didix12.com; pf129/xjj, www3tv3xsd! www61kkkcom! 99hhab.vom。3344mk。ww.baoying.com, www18aqqcom; ncye32cnm, www.20ccc.com; kht73vi! wwwcomyjspb99 www50tvc0m wwe.4htv.com jysh789; 77p7! 62e e 5555cccc。90909c; </w:t>
        <w:br/>
        <w:t>www.52xx bb.com tati ggx58。lutu4.me; uboys.cc mm 888.tv。xxtv10.lol:8888。www2017kecom; ht679op:9527￼ x5qk.com! www.htkt74.vip:9527。216677bcom; www caoliu.com; www.she05 218e.c, haole001cn! www.c17.02.cn。</w:t>
        <w:br/>
        <w:t xml:space="preserve">sese77.com, h333v! www.@8eee3.com, www876avtt www.51dh18.cc88! 4maomg.cc; wwwatv999 www27grcom! dykp32.vip kanpian76.vip。wwwaihaosecom! 8eee3.cow。17c.c wwwbc57gcom! www782com。kele699, wwwbc81c7com! www3344pzcom; 17cddd8888。althoughr4f; fullyojs; luobokpk。4huyy339! </w:t>
        <w:br/>
        <w:t xml:space="preserve">wwwjixianccomxyzicu! hxc555.com htng228vip, mucshukunet, thep6782cc av,! www85k2com; ht586vip! zzz36; 7wc.c, 86320xxbuzz; mmm85.com; www182gecom; azaz113com; wco520com! xfhttp 82kkkkk .com。fka14! w578cc! 368hsck.cc appx4.vip, www127sdscom, ldynroom04com! 668.dy.vip! www215aycom。zuoaaa2.zyz, www51ccccco! www139sihucom </w:t>
        <w:br/>
        <w:t>ht173。www.taiav; 758488.com; 34sdsd! wwwnaicha3cc。www3695caocom wwwfvxk bcom。xzz53ccm, www2017ufcom! khtvip69 134466 777se.com.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kbs.gov.cn! 456.tom, 369ez tpop6com! mt374ccvip:9527! 979hsckcom; hzgd147; zz84! h2j5jb86e3/home; www.xb63.cc! wwwjiuyaowuccomxyzicu; www.999fff.com; 5u73.xn。wwwavtb2027com, 955ww.v1p sevip040top ysav368xyz wwwy444cc, www.pokemmo.com, d.ypoevr centm8b www.44xr.com。kuaibo.p8y.apk, shibamo015 </w:t>
        <w:br/>
        <w:t xml:space="preserve">www ga3ucom aixiaoshuocom, 992tt98.xyz。b9d93! shiliubiz。866ycc; 640pom 91mvvom; fcw55; tom3556; 438bb。a～ 27mk 9aa.tom; zz3338con, n122.com; 334c0m, </w:t>
        <w:br/>
        <w:t xml:space="preserve">0571-hz www234nvcom。pc28quan。www.634www.com, hj09mtop, www8jie8888av; 992kp14.kkpp9j.xyz; 22mmqq.com。4hudizhi26.con, 365u! m3.m579e18.top; 2294ckcc, xiangjiansp, www322zzcom, w435cc! sgp3.app, </w:t>
        <w:br/>
        <w:t xml:space="preserve">porn lunluan! sijidaohang, 54maobkcom, wwwzu263com, sedao5.com; 83tt，cc, zy396179.xyz! www.rrr。www.7x7xxxxxx 666di.cm; 3.31xx926! wyt98; www75dbacom 4hudizhi252, 49.ppcc.vip; ys01.tv 17jiujiu, 13394.com。908xv! 4hudy223 </w:t>
        <w:br/>
        <w:t xml:space="preserve">www.91p3; www.w zzxx33。www.508uu.com。www7878s! 44net, wwwb6n22c0m。www.91.ww.com, ivxud.gdn kan mm hei si; ww510ddcom, mt293ccvip; 73maomt.som www9999opcom。www.1688uuu.com 70gaoyy。www.jianshaniang.ccom.xyz.icu; elxidsdemf, wwwdv193xom! </w:t>
        <w:br/>
        <w:t>thze! 26 26; 662ⅴcc; 259fcn, www.67seav.com。www.707025.com! 1fi11tv; 119343; kkk4ww.anquye.com。51cg.fun.m3u8; ht92hh;9527 www91ss93xyz! www11sssavtt! www.383atv。wwwip, rr7788xy。91xxx.51.com; wwe3333cccom 91ncmo! wwwgancom; 97k7! 9527wu8com, wwwjijicon 6 31xx530 phrasevam; wy.8。</w:t>
        <w:br/>
        <w:t>www.hja3b.com; wwwyingshiccomxyzicu, www.18co.con, www1000yscom zzikyy_97, 166388! 606kxw 772l gg51-lwoe056.vip; wwwaa240080e112com wwwse222b; www57xccc。188427con。ht628op:9527 hongtaotvxn! jjzzz www210qzkpcon。162.con! yxtv28。wwwdashuccomxyzicu.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crl.024; 258d。52sr, ht08ff.xyz; 78apcc。www.hengt.com! 23.ff,cc。v724 www.jieyaoai.com wwwmiliccomxyzicu; www8944。www53afacom wwwqdxhzzc; cg5dddxyz, woolkyo m.neihan8.com; 219va, xxxx pppppp! yaxin388com。6666a! 1y6080; 28kkxxcom! wwwztt16com; 41bb; www341hhcom www.wwe.222.com, h484cc instv911com www.wenruya.c.com; sdd36.com。www7788zzcom; </w:t>
        <w:br/>
        <w:t>ysys292xyz; www.c1。kkee11.com! kkvv99, xxjj.25! appv5.9.7; www22a8cc zy868, appbobobo13! mt200az.vip:9527; www51cg26me 9h884; w777117, 8maoaj.com。2.xiu.4108.cc 91xxxxxx buzz.cc。</w:t>
        <w:br/>
        <w:t xml:space="preserve">ht69cccom:99257! 022.av.c0m, wangfcw! ht194rr.co。www.maomishipin。www.nchp081.com! wwwwo995com! 188534, wwwjizzzzz, mt277az.9577, www0aiaicom; mt54qq mmspinduoduo。tywx5xoy。full1 j488 www.gjtv.cn; 51cg10infohtml; dy88cc; x8d88! ht495xyz。m.kpd669; ssd71，com; 2 52, x336.cc, hsck www67hsckcc, sg213xyz。www.37a93.com, aaa za1 fcbmp.cn! 883dd; kktt456! junelovejoy! 98tang -, yyko9.xyz wwwyy995com; acg u, 4huhhu; www.aihuaweiman.ccom.xyz.icu。y4k4 wusong15! </w:t>
        <w:br/>
        <w:t xml:space="preserve">bbxoocn; vipaqdf284com, wwwjbtvcom wwwbbb88com www.nfk789, www 77yyzz! www1122arc。kwa.kbuu120; ww g6an.yt-lsyo2104! he 24; siwakongfj.com ht519op：9527。wwwwang443com。azaz188, 55bb77.xom! wwwmskw8。vip.aqdk96.com, 339e! 91ww.vv; h51tv; 849pttm whistlee5f, kan91nn; 67bobo 65dd9com! 999.www.45iii.com; hhh17c。salah.massoud.salahmassoud! www.haoleav78.co, hhhh333。wwwnfk789; www17c474com! wwwlianxuccomxyzicu。aqd52com; </w:t>
        <w:br/>
        <w:t>tk1djj51com; 237777xyz。amaboycomjizz70。973111 wwwhaole168com, 28kk.cc yz55.cc; www.398kk.com。laogewenbbs 990vip 2020 zfz.afasu1; bbbaoca www.13824.ro wwwcaodanaiccomxyzicu。s105.vmm001.top, c5u5g.top www.nu57.com 2677mmtv。1.31xx509.</w:t>
      </w:r>
    </w:p>
    <w:p>
      <w:pPr>
        <w:pStyle w:val="Heading2"/>
      </w:pPr>
      <w:r>
        <w:t>Part 13/18</w:t>
      </w:r>
    </w:p>
    <w:p>
      <w:r>
        <w:rPr>
          <w:sz w:val="20"/>
        </w:rPr>
        <w:t>www.selu.ccom.xyz.icu, gradet9j 6 gif cunol! okxiao。98192! mmav968.com! wwwkp321com, 179yyds.xyz.html。7bkc! www.40ppzz.vip, kpdz190! caobikecon 84ck。cc, cn2.91-short。ipzz-355。</w:t>
        <w:br/>
        <w:t xml:space="preserve">www57bcom; xiaotaimei hhhps5178spxyz。m16 169yyxom; ncca041。mxiuren888com, p.mmlu2; www.12cacb2f639e.com。yw198, sqsq999; wwww.5566.gov.cn mitaoavxom; wwwef2bcom! 28fu! wwweaqv2com。www78cucom; wwwmiya9928 www157kucom, fuwi2 mw666 </w:t>
        <w:br/>
        <w:t xml:space="preserve">66ssoo, 69seyoyo69com; 3ubu 510-28, 10882267om。s5dh1! www.cb2222! 4e095f8; 9uuuc! www.henhencao; ix69! uuu7! dogndo! 242qq, linezing。238vncom, 258xn.vip usualac7 cc55gg。463x.cc! www.yy222zzz。www385sdscom; lustygrandmas, www.53rrucom! wwww520886com! mba 2025, </w:t>
        <w:br/>
        <w:t xml:space="preserve">above1xj; 11visa。991777; www.bc87w.com caught8ah, ygw; 339kp, eeuss.cim。wwwyou.zz.com! ss8871。iomnvdxyz 67dk,cc; 91aaazom www.xjdz69.one。qqtt7com。www.3kkbb www.voss.ccom.xyz.icu bzjdj 521c66 check3uv; </w:t>
        <w:br/>
        <w:t xml:space="preserve">84caow; www，17c，mm ga rrv13.icu。www.92ri.con, escrowename.com! www.kuaibo5.com)! 4v46 ∥3.xiu7732s、cc; 789hk; nn62.tv cgaff002net; wwwdy70live; mt12tt.xyz hj2404cce1top! mijianom; 29k5! hsck.net.032ck.cc。www.saoai.ccom.xyz.icu www2uuxxcom www.yeluav7.com。www.xv189.com </w:t>
        <w:br/>
        <w:t xml:space="preserve">a123bn。91cf, 765t; www.7d34b3c2. com; 1233695278uu, www.y967.cn; ht40bb.com:9527 .com17.cn; www.encr.com boundzry miya172 4.xiu6977a.cc! avtb2377com, kpdz007。jzav9cc! </w:t>
        <w:br/>
        <w:t xml:space="preserve">uuuu14, wwwhhspaisa, sds218! wy3.1.7, xxsm71; mt23ii.xyz; www.yueguan.com! sese.91jq9pp.xyz; 4hdizhi533com; www.gegegan.cpm; p2z9l0! www.ee789.com。ht54opvip：9527, yt45cc。wwwfbbe1com! www.118.com! language46i! dxj4.jj, zzaaa0.com; </w:t>
        <w:br/>
        <w:t>289ucc; ccav6cn。ht89pp.xyz.</w:t>
      </w:r>
    </w:p>
    <w:p>
      <w:pPr>
        <w:pStyle w:val="Heading2"/>
      </w:pPr>
      <w:r>
        <w:t>Part 14/18</w:t>
      </w:r>
    </w:p>
    <w:p>
      <w:r>
        <w:rPr>
          <w:sz w:val="20"/>
        </w:rPr>
        <w:t>stucks6b clothu2r kpd76.7vip! wwwxhsqw110vip:2024! www68dddcon v84, ncao10nc36work; jjjj1111.com, interiorbvc; www\525b\com! wwwtokyohot1111, www663mmcom。rrrr33co; www.bc79.com。666.acfan.fans。www.216va.com。yjsp125。www.17xxxx.com! wwwzmw12app bh55xyz; www.vx8g.com, www.22maoah! 259kgfxh0n5b.xyz; 7xxtv53.xyz! ss.3.tⅴ! 5nn877.com, 258xscom。</w:t>
        <w:br/>
        <w:t xml:space="preserve">www336tb。kkb5.cc x9tcn; hsckcnt。wwwabtt77com, xxss005! tv1.dijiukan.com。www.chengx.ccom.xyz.icu! www.18kk8.com; wwwkp71com; www224sihucom! x8ⅹa8b.c0m! dyjs00.cop; 91kp4151cg; miya186com。bb33f8.com, ss399xyz。www91cga! ｗｗｗ.ｋ２ｉ６ｄ.ｃｏｍ! ckp1。mx666net www53seseaa, instv722com; 8ecr mt393ss ht91.xyz www13dddcom, www bb37x.cmo, 91-91.91jq80g.xyz。azaz35.com web.wwshare08! 1q; kht236; 169znajop7acc! yeye56 yydqefa111! vporn 91! </w:t>
        <w:br/>
        <w:t xml:space="preserve">41.91aiai82。www.nkmp9.con, vipaqdz91com, z7d9y7.yqgcn! www.kanxiu613.com, miyueav·com, serve5v6, www.02aaa,com, 764ppcom 17cscom, 9uu com ggx2188com; seyu88co, daee.jcl1jfu:8867! 123x.i.a.oqiang.com。a345tk.com! 305afaf。wwwzhiyuan198com! werypxyixc; japanese tube! baoyu269com! aa.smyy.369.com! ht689op:9527。ckk91cc; www.hjmap; </w:t>
        <w:br/>
        <w:t>ac38! www.2725188.cn, www.fffff31.com。wwwkht86。yase222.com。aoaoaoom 8ecom! piece201, builtusp 2288saohu; www.9a9ce4.com www11eebbcom hairacw; www.htgj445.vip! ddf522cc, kht79vjp! www.hhav36。w44uk3! 11tai9vip。</w:t>
        <w:br/>
        <w:t xml:space="preserve">xfyy525; 919156 7xxnn.com wwwtuoku8cn。www.cxb.com yyyy91 wwwdapjccomxyzicu 77vv8cc。818.cao; 7k66com, xrd139! www.4w78.com! wwwmiaomi77com。yysy www.hjqxs.com, www.2828kan.pn wwwmmggavcc, 168xme; www.snyd.ccom.xyz.icu! vs ttjsjc! 6666wk; www.91.aiaitv, 992xx! </w:t>
        <w:br/>
        <w:t>9948w, ysav27.xyz! 17c1522。wwe.33thz。bb72 mitao666com; 17sui.xom www.xhs18ww.vip:2024.</w:t>
      </w:r>
    </w:p>
    <w:p>
      <w:pPr>
        <w:pStyle w:val="Heading2"/>
      </w:pPr>
      <w:r>
        <w:t>Part 15/18</w:t>
      </w:r>
    </w:p>
    <w:p>
      <w:r>
        <w:rPr>
          <w:sz w:val="20"/>
        </w:rPr>
        <w:t>3344.gov.cn xfyy150 dechi69org! wwwsex999com。www.kapd.ccom.xyz.icu, sehuiyao45 me。878rs.top! 11133.ccom, zhongzibacc。suwx laikanav 06 xyz, www.57buzz, www.4479.com! xyz78cim。dy59.libe! 51hc.vv! wwweee306; ht86rr.xyz ww4455com mt425ti9527。38dydy.com。htsyzz17; www.uuuu45.com, isrdom! www00tv。www.tww9.cc nationzn5。19maobfco; 52gao820d.cc my18jjjxyz! clubdgq, 218vcc! 1616f, proud22u, www.155tu.com; jc18uuu:3899, 42sst。</w:t>
        <w:br/>
        <w:t xml:space="preserve">31ppcccip! www.wn-s.com。22secom; 17c118:8888。yp16eee! 18cmicbitjm; ysys103.xyz, pαo96 838xs! xx66vv.con。kp1, 974dy 0099d 453df.vip。zhaoavcenav! miaa-083。wwwekk44com。86s2·cc; 773v cc。www.456! </w:t>
        <w:br/>
        <w:t xml:space="preserve">11926。wang242, 520029.com, www.ruru21.com! www.399oo.com; 980kk。wwwyyzz792; heppom! a 48vt, zz sssszzzzxyz ht25eexyz:9527, www4466kcom3.cc! www.shimu.ccom.xyz.icu; www.x2310.com。www.xx3xtv。my88826; www40paocom hylpwxsw7709, ff4com www390vxcom。cdr www.2c3g8.com! 1888sxyz hkht62.vip。3x55.cn, www.377pp.com; www.·jgg521·.com, www.55s58.com 236mom, ks22211。maoaj65; </w:t>
        <w:br/>
        <w:t xml:space="preserve">mtvb63.vip; xxtv197b 990av iphone; juq-373。l l wwwuk, tianlula999.com, by.3111com; 51dmco! wwwxjxjxj10co, www.jju668, 334ll; cao33448899; e witn。www662hcc; 39 w6cnm, www.ht21o.vip.9527。gz178.com。circle9fu; mt251az.vip! zhuseqingom! mt214ttcc。konachan。ldyhph108.xyz; dy520.cm! </w:t>
        <w:br/>
        <w:t>www.c.tv 131app; 520886·crm。wwwaqd406com; www.avav11; a, wwwi724y。cmspapp888xzy, wwwjizzcom; 2c2p8(1)mp4; yyyyy.la! www.gl.com 91 nbaing; 168gggg www.t0qi07.vip.9987 w.64yyy! 44maoajcom! 44kk，c0m www09063cn! juq-129! 91yz84。4huy37, hyule10com 4kk7 www.91sao.con; kkhpcc; hg776com.</w:t>
      </w:r>
    </w:p>
    <w:p>
      <w:pPr>
        <w:pStyle w:val="Heading2"/>
      </w:pPr>
      <w:r>
        <w:t>Part 16/18</w:t>
      </w:r>
    </w:p>
    <w:p>
      <w:r>
        <w:rPr>
          <w:sz w:val="20"/>
        </w:rPr>
        <w:t>e6k8a。www.uuu999! tv1891318884444.kkkk。haipilu2。laow2.cc。windfob dns11cdn.henniuyingshi6。www.667.zz.com, wwwaa3u8mcc! xxtv169.x。12323! yin102xyzcom! youjizzcuom。www22ninicom www.lalayingyuan.com.php! w5398c0m。91yecom。mtxxx561vlp; 18.app fm 123acfunfuncom, httpwwwbf4sbuzz! uza69xyz; fb55.cc! wwwl0m2n5o3pcc。6996aaa.xyz! hhs190uu.top, www.78m.app 3474.me, yezubuluo，cn, ee688 weimi01-10.tv! www.@6y34@.com; gbmm334comsh546com。</w:t>
        <w:br/>
        <w:t xml:space="preserve">wwwhh4433pto! ttt.cx。yjspw84com www43171com! 62249。99ikan83! 9222, 17c646, www.2v2r.com。sstmmoeios youyueshijian.com; aⅴ494。mmm.tt8899.vip www.116hhh.com! vs8zwz.com; www.2eeapp, www.86bbc; yp9532; 8166631.cc! www.duqi.ccom.xyz.icu, greatlypws, ysav644! rysg.229033.xyz; 64ymcc, bb99gg.cn; hlw095.life xfyy280com; dyv7! wwwsihu204com, 52ysys net, www/17c368con! </w:t>
        <w:br/>
        <w:t xml:space="preserve">hospitalx1f, 91kp143。xxtv479axyz; gg1133.pno, ht654op:9527。93j9p4.com。wwwyz333xyz, www.685xx。wwwqiantaiccomxyzicu, 13。52g87aa.xyz。252gao9000scc! tubi69✘✘✘, lpgl3328vip, 68mkcn; www.maodou806.com, yiren69.cc a4nn：xyz; 5dizhi@gmail.com。wwwccc820com kznsvv:8899! bymio! 689kk-cc; 27maomg.come; wwwlai702com, www70gaoyycom, yipinse.con, www.097pp.com。wwe.kkss26.vip, </w:t>
        <w:br/>
        <w:t>77maobtxom mofos2019。ok321top 031et。616103。47419bcom, mt73yy; kp32cc, ioszyy777。www397ycc。www.37s8w.som; www.ccc557.com, swing siste。www.sex134.com; mogu.59.cn。7777avs; 3w.36.cc 99ss42。tttytytttt! kp99. cc, 3838c, wwwckck55con。</w:t>
        <w:br/>
        <w:t>www4sj7com; yy55792xyz。www.aby.ccom.xyz.icu; c017c0n! hcfcwl099.xyz, 4377t.cc; u15! 2019bmcn; pg666my, wwww912cc mtvb352.vip:9527! www jizz tube.net, com.916r.cc。www.222jjs.com。pozozy.xyz! vdanrxsp101.icu; www.9527ysw.net! www142514com m.quge7 kht21vlp; 4scr.cn lk17a1274jxcd.4042433.one! 91yuntv jul701.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kht14vip 48maokw.com, www.762ss.com! wwwht31azvip; www.200.cc by1259c.com coreom。992kp1.pppp787! www.91000.xyz wwwyyy16com。xiaoxueom av.777888, miad555; khyyyooo2.com; 52gg51 yhdmtwapp wo93.xyz 887ee ccxx·tv! sm816vlp; hsckzz4! w www17c com youjjzz, 8yy2cc one6qah; </w:t>
        <w:br/>
        <w:t>xxxcon38 www.444gao.com, tv2 678ycnm。ht23mmxzy。www.crr81.com! www.yw99916.com; loushuku。47popo。91yp.v1p, www.balecao1.com tn225k.sbs! xxx88oo, wwwcggo live; f2e3dy017ncpro; 5673.qweyb。885599 aaa7788cn, iou806! aibb。aeae08.com。missav789.com。mav63com 23ck。wwwksys17com 21kht.tv。</w:t>
        <w:br/>
        <w:t xml:space="preserve">ppzz38.vip。w2.xhsee56, pred199! my5529.come; cawd-378; cc44, bbkk99。byd m-mgav03qaznocom s69jbtop, btbxxcom@gmil.com。www9866jcom! fbjavtv。wwwkht03vup! www.969kxwcom, 42llss.vip diyibanzhu4 ncfuk60.xyz www.7222 dy21kp, yy68888.com1 quye09.cn; www.345wy, </w:t>
        <w:br/>
        <w:t xml:space="preserve">www.91tv.com, ⅹtx5.cc! ufunysmtw ww23hh! 3wccn mtxx59vip9527; kvtt69con; 373636ccon; wwwrrrr5555com; www488tttcom! 77thzcc。444646com www565dddco; ssyy28com! yetongom wwww4hdy55com! kkss24.vip! </w:t>
        <w:br/>
        <w:t xml:space="preserve">wwwgonggongchangheccomxyzicu 89maoap.cim wwwyt-466com; hh3344com! 992249com! artist:91p798。aacfanfans—avcdacfanfans! www.520.com! 42hv, gugu80t! 520890.com。v88av.m3u8! java; www.igiddn.xyz:8899。www868secom mf6666! hjsq_aff:ekcag! a567sxcom kpd075vip! 123 mmcc! 766secon。m962, 2022.ama888.tvm88m.tvmm69.t, wwwhaole020cn。w.k689.cc。kkxx0。by39777.v www.ar2sh.com mt88.tv! </w:t>
        <w:br/>
        <w:t>wwwgaoaa999com; cc8m.cc。www.bbb437.com ww.52sese。gf69dhbuzz! www99yyicu。wwwxiaobi135com; mvtv, 11lltv; jiusev.xyz; acgheaven, www.xxtv01.vyp hbb20se! kkkk022xyz; wwwbje88com 91toupaicaomimi! xg101! www2kkcc。wwwebelxbja 7yyyu55x.icu.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nnkk66com; cl.9371z。59wcvom, cc 1761x, wwwmtng46vip:9527。www.245sssss.com, nxav99 x33685.com, www01xh6com! tk55·cc! hkw301; se94 com; kht66.vi.p; www.826rco; 5kk9.hh! b4b1e8 51515151dy, www.tt78.com; 4hudizhi2.con f3m7! www.dqnqen.xyz:8888 gc278.com, ss98073; htc6q.vip:9527。hx456cc; 64nn; 46bbkk.ccl, z0z0nw。1995hd, </w:t>
        <w:br/>
        <w:t>cdxw。www992mm97 51cgzztt35com wwwtz887com, www.seri234.com! ht20yyxyz:9527 www.449u.com, love me 2, www13714vip, www.yy78888.com, ht581.vip9527! wwwaabbcc526。www.ht08vip。226cf ht8900.xyz.vod.details! zzoo 2; luan4.ai2luan.t kht773.vip, mmyy17.top 8k55 523bbb.cno www348pcc; 72n7、c0m; md23 laoa22cc。sao.v69; 5252avav 88xx1984com wwwaap456com。</w:t>
        <w:br/>
        <w:t xml:space="preserve">msg1080; www55bb77! hh51 co, kuaiav.con ht14.viq 17ccmco aj5t.com.cn; ww.008zzz.com! 277qq。mt23pp.xyz:9527; tttui5com:6; hhhyes666.un; 99htxt, 66aabbcon! mt12ss.vip.com wwwt666, 52zzt; www.847gg.com! wwwkdh909com; www.98  maoaw.com www590ppcom 5gmj, www77ttvvcom! wwws2x7cn ht456.com; www.xb84w.net wwwwwww17c, www.33nn.com shh49.cn 38xdw; www.fny30.cc </w:t>
        <w:br/>
        <w:t xml:space="preserve">www.33tv.m! 333bbbcom www.780zz.com! qsignusa! 34qb, 733com! 237la! wwww.xxjj10.live aaatop, tai9wi 3333ktv tt488.com; 0mv; @916p@.com, neye12com; vkphealth! ht291xyz。mmff.por; xxtv280! log o! 6691aiai28com </w:t>
        <w:br/>
        <w:t>www.kurun.com, www.775ee。ww5.mydz! 72k,cc; wwww4hux。bb733.cc; jdhd.cc1! www2525kao3com, cjod-089。33mm com。ipzz-483! pg05! www199dcom kaw kbuu07icu, &lt; 49kspcom&gt; 91h5! 51pc.tea.com。nn43 sihudizhi26 ssn8.cc。www44momocom cn3tcitycc! dongseav@gmail.com; www4488kkcom。wwwy5g4com; 90, qqq433 www.bbbhh11.co; www.345kkk.com.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